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4A" w:rsidRPr="00FA0326" w:rsidRDefault="00C1144A" w:rsidP="005B679D">
      <w:pPr>
        <w:tabs>
          <w:tab w:val="left" w:pos="7513"/>
        </w:tabs>
        <w:spacing w:after="200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Numer zamówienia:</w:t>
      </w:r>
      <w:r w:rsidRPr="00FA0326">
        <w:rPr>
          <w:rFonts w:asciiTheme="minorHAnsi" w:hAnsiTheme="minorHAnsi" w:cs="Calibri"/>
          <w:sz w:val="18"/>
          <w:szCs w:val="18"/>
        </w:rPr>
        <w:t xml:space="preserve"> AD.381.</w:t>
      </w:r>
      <w:r>
        <w:rPr>
          <w:rFonts w:asciiTheme="minorHAnsi" w:hAnsiTheme="minorHAnsi" w:cs="Calibri"/>
          <w:sz w:val="18"/>
          <w:szCs w:val="18"/>
        </w:rPr>
        <w:t>1</w:t>
      </w:r>
      <w:r w:rsidR="00D5578B">
        <w:rPr>
          <w:rFonts w:asciiTheme="minorHAnsi" w:hAnsiTheme="minorHAnsi" w:cs="Calibri"/>
          <w:sz w:val="18"/>
          <w:szCs w:val="18"/>
        </w:rPr>
        <w:t>.2020</w:t>
      </w:r>
      <w:r w:rsidRPr="00FA0326">
        <w:rPr>
          <w:rFonts w:asciiTheme="minorHAnsi" w:hAnsiTheme="minorHAnsi" w:cs="Calibri"/>
          <w:sz w:val="18"/>
          <w:szCs w:val="18"/>
        </w:rPr>
        <w:tab/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3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C1144A" w:rsidRPr="00FA0326" w:rsidRDefault="00C1144A" w:rsidP="00DE64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before="400" w:after="400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O BRAKU PODSTAW DO WYKLUCZENIA Z POSTĘPOWANIA </w:t>
      </w:r>
      <w:r w:rsidRPr="00FA0326">
        <w:rPr>
          <w:rFonts w:asciiTheme="minorHAnsi" w:eastAsiaTheme="minorHAnsi" w:hAnsiTheme="minorHAnsi" w:cs="TT3Ao00"/>
          <w:b/>
          <w:sz w:val="20"/>
          <w:szCs w:val="20"/>
        </w:rPr>
        <w:t xml:space="preserve">( art. 25a ust. 1 ustawy </w:t>
      </w:r>
      <w:proofErr w:type="spellStart"/>
      <w:r w:rsidRPr="00FA0326">
        <w:rPr>
          <w:rFonts w:asciiTheme="minorHAnsi" w:eastAsiaTheme="minorHAnsi" w:hAnsiTheme="minorHAnsi" w:cs="TT3Ao00"/>
          <w:b/>
          <w:sz w:val="20"/>
          <w:szCs w:val="20"/>
        </w:rPr>
        <w:t>Pzp</w:t>
      </w:r>
      <w:proofErr w:type="spellEnd"/>
      <w:r w:rsidRPr="00FA0326">
        <w:rPr>
          <w:rFonts w:asciiTheme="minorHAnsi" w:eastAsiaTheme="minorHAnsi" w:hAnsiTheme="minorHAnsi" w:cs="TT3Ao00"/>
          <w:b/>
          <w:sz w:val="20"/>
          <w:szCs w:val="20"/>
        </w:rPr>
        <w:t>)</w:t>
      </w:r>
    </w:p>
    <w:p w:rsidR="00C1144A" w:rsidRPr="00FA0326" w:rsidRDefault="00C1144A" w:rsidP="00DE6483">
      <w:pPr>
        <w:pStyle w:val="Nagwek"/>
        <w:spacing w:before="200" w:after="200" w:line="276" w:lineRule="auto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Arial"/>
          <w:sz w:val="20"/>
          <w:szCs w:val="20"/>
        </w:rPr>
        <w:t>Na potrzeby postępowania o udzielenie zamówienia publicznego,</w:t>
      </w:r>
      <w:r w:rsidRPr="00FA0326">
        <w:rPr>
          <w:rFonts w:asciiTheme="minorHAnsi" w:hAnsiTheme="minorHAnsi" w:cs="Calibri"/>
          <w:sz w:val="20"/>
          <w:szCs w:val="20"/>
        </w:rPr>
        <w:t xml:space="preserve"> niniejszym działając w imieniu i z upoważnienia: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C1144A" w:rsidRPr="00FA0326" w:rsidTr="00D25D9E">
        <w:tc>
          <w:tcPr>
            <w:tcW w:w="3544" w:type="dxa"/>
            <w:vAlign w:val="center"/>
          </w:tcPr>
          <w:p w:rsidR="00C1144A" w:rsidRPr="00FA0326" w:rsidRDefault="00C1144A" w:rsidP="00DE6483">
            <w:pPr>
              <w:spacing w:before="100" w:beforeAutospacing="1" w:after="100" w:afterAutospacing="1" w:line="276" w:lineRule="auto"/>
              <w:ind w:right="34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 xml:space="preserve">Nazwa Wykonawcy, adres, </w:t>
            </w:r>
            <w:r w:rsidRPr="002757CE">
              <w:rPr>
                <w:rFonts w:asciiTheme="minorHAnsi" w:hAnsiTheme="minorHAnsi" w:cs="Calibri"/>
                <w:i/>
                <w:sz w:val="16"/>
                <w:szCs w:val="16"/>
              </w:rPr>
              <w:t>NIP/Regon</w:t>
            </w:r>
            <w:r w:rsidRPr="002757CE">
              <w:rPr>
                <w:rFonts w:asciiTheme="minorHAnsi" w:hAnsiTheme="minorHAnsi" w:cs="Helvetica"/>
                <w:i/>
                <w:iCs/>
                <w:sz w:val="16"/>
                <w:szCs w:val="16"/>
              </w:rPr>
              <w:t>/KRS/</w:t>
            </w:r>
            <w:proofErr w:type="spellStart"/>
            <w:r w:rsidRPr="002757CE">
              <w:rPr>
                <w:rFonts w:asciiTheme="minorHAnsi" w:hAnsiTheme="minorHAnsi" w:cs="Helvetica"/>
                <w:i/>
                <w:iCs/>
                <w:sz w:val="16"/>
                <w:szCs w:val="16"/>
              </w:rPr>
              <w:t>CEiDG</w:t>
            </w:r>
            <w:proofErr w:type="spellEnd"/>
          </w:p>
        </w:tc>
        <w:tc>
          <w:tcPr>
            <w:tcW w:w="6095" w:type="dxa"/>
          </w:tcPr>
          <w:p w:rsidR="00C1144A" w:rsidRPr="00FA0326" w:rsidRDefault="00C1144A" w:rsidP="00DE6483">
            <w:pPr>
              <w:spacing w:before="120" w:after="12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C1144A" w:rsidRPr="00FA0326" w:rsidRDefault="00C1144A" w:rsidP="00DE6483">
      <w:pPr>
        <w:pStyle w:val="Nagwek"/>
        <w:spacing w:before="200" w:after="200" w:line="276" w:lineRule="auto"/>
        <w:rPr>
          <w:rFonts w:asciiTheme="minorHAnsi" w:hAnsiTheme="minorHAnsi"/>
          <w:i/>
        </w:rPr>
      </w:pPr>
      <w:r w:rsidRPr="00FA0326">
        <w:rPr>
          <w:rFonts w:asciiTheme="minorHAnsi" w:hAnsiTheme="minorHAnsi" w:cs="Calibri"/>
          <w:sz w:val="20"/>
          <w:szCs w:val="20"/>
        </w:rPr>
        <w:t xml:space="preserve">przystępując do postępowania prowadzonego w trybie przetargu nieograniczonego na zadanie </w:t>
      </w:r>
      <w:r w:rsidR="00DE6483" w:rsidRPr="008D1E9F">
        <w:rPr>
          <w:rFonts w:asciiTheme="minorHAnsi" w:hAnsiTheme="minorHAnsi" w:cs="Calibri"/>
          <w:sz w:val="20"/>
          <w:szCs w:val="20"/>
        </w:rPr>
        <w:t xml:space="preserve">pn. </w:t>
      </w:r>
      <w:r w:rsidR="00D5578B" w:rsidRPr="008D1E9F">
        <w:rPr>
          <w:i/>
          <w:sz w:val="20"/>
          <w:szCs w:val="20"/>
        </w:rPr>
        <w:t xml:space="preserve">Dostawa energii elektrycznej do </w:t>
      </w:r>
      <w:r w:rsidR="00D5578B" w:rsidRPr="008D1E9F">
        <w:rPr>
          <w:rFonts w:asciiTheme="minorHAnsi" w:eastAsia="Courier New" w:hAnsiTheme="minorHAnsi" w:cs="Calibri"/>
          <w:i/>
          <w:sz w:val="20"/>
          <w:szCs w:val="20"/>
        </w:rPr>
        <w:t xml:space="preserve">Narodowego Centrum Polskiej Piosenki przy ul. Piastowskiej 14a w Opolu 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(</w:t>
      </w:r>
      <w:r w:rsidR="00447E41" w:rsidRPr="00447E41">
        <w:rPr>
          <w:rFonts w:cs="Calibri"/>
          <w:i/>
          <w:sz w:val="20"/>
          <w:szCs w:val="20"/>
        </w:rPr>
        <w:t>obiekt Amfiteatru</w:t>
      </w:r>
      <w:r w:rsidR="00447E41">
        <w:rPr>
          <w:rFonts w:cs="Calibri"/>
          <w:sz w:val="20"/>
          <w:szCs w:val="20"/>
        </w:rPr>
        <w:t xml:space="preserve"> 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wraz</w:t>
      </w:r>
      <w:r w:rsidR="00F56A08">
        <w:rPr>
          <w:rFonts w:asciiTheme="minorHAnsi" w:eastAsia="Courier New" w:hAnsiTheme="minorHAnsi" w:cs="Calibri"/>
          <w:i/>
          <w:sz w:val="20"/>
          <w:szCs w:val="20"/>
        </w:rPr>
        <w:t> 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z</w:t>
      </w:r>
      <w:r w:rsidR="00F56A08">
        <w:rPr>
          <w:rFonts w:asciiTheme="minorHAnsi" w:eastAsia="Courier New" w:hAnsiTheme="minorHAnsi" w:cs="Calibri"/>
          <w:i/>
          <w:sz w:val="20"/>
          <w:szCs w:val="20"/>
        </w:rPr>
        <w:t> 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zapleczem)</w:t>
      </w:r>
      <w:r w:rsidR="00D5578B">
        <w:rPr>
          <w:rFonts w:asciiTheme="minorHAnsi" w:eastAsia="Courier New" w:hAnsiTheme="minorHAnsi" w:cs="Calibri"/>
          <w:i/>
          <w:sz w:val="20"/>
          <w:szCs w:val="20"/>
        </w:rPr>
        <w:t xml:space="preserve"> w okresie od 01.04.2020 r. do 31.03.2022 r.</w:t>
      </w:r>
      <w:r w:rsidR="00DE6483" w:rsidRPr="008D1E9F">
        <w:rPr>
          <w:rFonts w:asciiTheme="minorHAnsi" w:eastAsia="BookmanOldStyle,Bold" w:hAnsiTheme="minorHAnsi" w:cs="BookmanOldStyle,Bold"/>
          <w:bCs/>
          <w:i/>
          <w:sz w:val="20"/>
          <w:szCs w:val="20"/>
        </w:rPr>
        <w:t>,</w:t>
      </w:r>
      <w:r w:rsidRPr="00FA0326">
        <w:rPr>
          <w:rFonts w:asciiTheme="minorHAnsi" w:hAnsiTheme="minorHAnsi" w:cs="Calibri"/>
          <w:sz w:val="20"/>
          <w:szCs w:val="20"/>
        </w:rPr>
        <w:t xml:space="preserve"> </w:t>
      </w:r>
      <w:r w:rsidRPr="00FA0326">
        <w:rPr>
          <w:rFonts w:asciiTheme="minorHAnsi" w:hAnsiTheme="minorHAnsi" w:cs="Calibri"/>
          <w:b/>
          <w:sz w:val="20"/>
          <w:szCs w:val="20"/>
        </w:rPr>
        <w:t>oświadczam</w:t>
      </w:r>
      <w:r w:rsidRPr="00FA0326">
        <w:rPr>
          <w:rFonts w:asciiTheme="minorHAnsi" w:hAnsiTheme="minorHAnsi" w:cs="Calibri"/>
          <w:sz w:val="20"/>
          <w:szCs w:val="20"/>
        </w:rPr>
        <w:t>, co następuje:</w:t>
      </w:r>
    </w:p>
    <w:p w:rsidR="00C1144A" w:rsidRPr="00FA0326" w:rsidRDefault="00C1144A" w:rsidP="00DE6483">
      <w:pPr>
        <w:spacing w:before="400" w:after="200"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A0326">
        <w:rPr>
          <w:rFonts w:asciiTheme="minorHAnsi" w:hAnsiTheme="minorHAnsi"/>
          <w:b/>
          <w:sz w:val="20"/>
          <w:szCs w:val="20"/>
          <w:highlight w:val="lightGray"/>
        </w:rPr>
        <w:t>OŚWIADCZENIA DOTYCZĄCE WYKONAWCY</w:t>
      </w:r>
    </w:p>
    <w:p w:rsidR="00C1144A" w:rsidRPr="00FA0326" w:rsidRDefault="00C1144A" w:rsidP="00385D17">
      <w:pPr>
        <w:pStyle w:val="Akapitzlist"/>
        <w:numPr>
          <w:ilvl w:val="0"/>
          <w:numId w:val="33"/>
        </w:numPr>
        <w:spacing w:before="120" w:after="120"/>
        <w:ind w:left="284" w:hanging="284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 xml:space="preserve">Oświadczam, że nie podlegam wykluczeniu z postępowania na podstawie art. 24 ust. 1 pkt 12–23 ustawy </w:t>
      </w:r>
      <w:proofErr w:type="spellStart"/>
      <w:r w:rsidRPr="00FA0326">
        <w:rPr>
          <w:rFonts w:asciiTheme="minorHAnsi" w:hAnsiTheme="minorHAnsi"/>
          <w:sz w:val="20"/>
          <w:szCs w:val="20"/>
        </w:rPr>
        <w:t>Pzp</w:t>
      </w:r>
      <w:proofErr w:type="spellEnd"/>
      <w:r w:rsidRPr="00FA0326">
        <w:rPr>
          <w:rFonts w:asciiTheme="minorHAnsi" w:hAnsiTheme="minorHAnsi"/>
          <w:sz w:val="20"/>
          <w:szCs w:val="20"/>
        </w:rPr>
        <w:t>.</w:t>
      </w:r>
    </w:p>
    <w:p w:rsidR="00C1144A" w:rsidRPr="00FA0326" w:rsidRDefault="00C1144A" w:rsidP="00385D17">
      <w:pPr>
        <w:pStyle w:val="Akapitzlist"/>
        <w:numPr>
          <w:ilvl w:val="0"/>
          <w:numId w:val="33"/>
        </w:numPr>
        <w:spacing w:before="120" w:after="120"/>
        <w:ind w:left="284" w:hanging="284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 xml:space="preserve">Oświadczam, że nie podlegam wykluczeniu z postępowania na podstawie art. 24 ust. 5 pkt 1 ustawy </w:t>
      </w:r>
      <w:proofErr w:type="spellStart"/>
      <w:r w:rsidRPr="00FA0326">
        <w:rPr>
          <w:rFonts w:asciiTheme="minorHAnsi" w:hAnsiTheme="minorHAnsi"/>
          <w:sz w:val="20"/>
          <w:szCs w:val="20"/>
        </w:rPr>
        <w:t>Pzp</w:t>
      </w:r>
      <w:proofErr w:type="spellEnd"/>
      <w:r w:rsidRPr="00FA0326">
        <w:rPr>
          <w:rFonts w:asciiTheme="minorHAnsi" w:hAnsiTheme="minorHAnsi"/>
          <w:sz w:val="20"/>
          <w:szCs w:val="20"/>
        </w:rPr>
        <w:t>.</w:t>
      </w:r>
    </w:p>
    <w:p w:rsidR="00C1144A" w:rsidRDefault="00C1144A" w:rsidP="00DE6483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FC3AB2" w:rsidRDefault="00FC3AB2" w:rsidP="00FC3AB2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FC3AB2" w:rsidRPr="00FA0326" w:rsidRDefault="00FC3AB2" w:rsidP="00FC3AB2">
      <w:pPr>
        <w:tabs>
          <w:tab w:val="left" w:pos="4820"/>
        </w:tabs>
        <w:spacing w:line="276" w:lineRule="auto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  <w:r w:rsidRPr="00FA0326">
        <w:rPr>
          <w:rFonts w:asciiTheme="minorHAnsi" w:hAnsiTheme="minorHAnsi" w:cs="Calibri"/>
          <w:sz w:val="20"/>
          <w:szCs w:val="20"/>
        </w:rPr>
        <w:tab/>
        <w:t>…</w:t>
      </w:r>
      <w:r>
        <w:rPr>
          <w:rFonts w:asciiTheme="minorHAnsi" w:hAnsiTheme="minorHAnsi" w:cs="Calibri"/>
          <w:sz w:val="20"/>
          <w:szCs w:val="20"/>
        </w:rPr>
        <w:t>……………..</w:t>
      </w: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</w:t>
      </w:r>
    </w:p>
    <w:p w:rsidR="00FC3AB2" w:rsidRDefault="00FC3AB2" w:rsidP="00FC3AB2">
      <w:pPr>
        <w:tabs>
          <w:tab w:val="left" w:pos="4820"/>
        </w:tabs>
        <w:rPr>
          <w:rFonts w:cs="Tahoma"/>
          <w:i/>
          <w:color w:val="000000"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 xml:space="preserve">miejsce i data złożenia oświadczenia </w:t>
      </w:r>
      <w:r>
        <w:rPr>
          <w:rFonts w:asciiTheme="minorHAnsi" w:hAnsiTheme="minorHAnsi" w:cs="Calibri"/>
          <w:i/>
          <w:sz w:val="16"/>
          <w:szCs w:val="16"/>
        </w:rPr>
        <w:tab/>
      </w:r>
      <w:r>
        <w:rPr>
          <w:rFonts w:cs="Tahoma"/>
          <w:i/>
          <w:color w:val="000000"/>
          <w:sz w:val="16"/>
          <w:szCs w:val="16"/>
        </w:rPr>
        <w:t>(</w:t>
      </w:r>
      <w:r>
        <w:rPr>
          <w:rFonts w:cs="Tahoma"/>
          <w:bCs/>
          <w:i/>
          <w:color w:val="000000"/>
          <w:sz w:val="16"/>
          <w:szCs w:val="16"/>
        </w:rPr>
        <w:t>podpis/y i pieczęć/</w:t>
      </w:r>
      <w:proofErr w:type="spellStart"/>
      <w:r>
        <w:rPr>
          <w:rFonts w:cs="Tahoma"/>
          <w:bCs/>
          <w:i/>
          <w:color w:val="000000"/>
          <w:sz w:val="16"/>
          <w:szCs w:val="16"/>
        </w:rPr>
        <w:t>cie</w:t>
      </w:r>
      <w:proofErr w:type="spellEnd"/>
      <w:r>
        <w:rPr>
          <w:rFonts w:cs="Tahoma"/>
          <w:bCs/>
          <w:i/>
          <w:color w:val="000000"/>
          <w:sz w:val="16"/>
          <w:szCs w:val="16"/>
        </w:rPr>
        <w:t xml:space="preserve"> imienna/e </w:t>
      </w:r>
      <w:r>
        <w:rPr>
          <w:rFonts w:cs="Tahoma"/>
          <w:i/>
          <w:color w:val="000000"/>
          <w:sz w:val="16"/>
          <w:szCs w:val="16"/>
        </w:rPr>
        <w:t>osoby/osób uprawnionej/</w:t>
      </w:r>
      <w:proofErr w:type="spellStart"/>
      <w:r>
        <w:rPr>
          <w:rFonts w:cs="Tahoma"/>
          <w:i/>
          <w:color w:val="000000"/>
          <w:sz w:val="16"/>
          <w:szCs w:val="16"/>
        </w:rPr>
        <w:t>ych</w:t>
      </w:r>
      <w:proofErr w:type="spellEnd"/>
      <w:r>
        <w:rPr>
          <w:rFonts w:cs="Tahoma"/>
          <w:i/>
          <w:color w:val="000000"/>
          <w:sz w:val="16"/>
          <w:szCs w:val="16"/>
        </w:rPr>
        <w:t xml:space="preserve"> </w:t>
      </w:r>
    </w:p>
    <w:p w:rsidR="00FC3AB2" w:rsidRPr="00FA0326" w:rsidRDefault="00FC3AB2" w:rsidP="00FC3AB2">
      <w:pPr>
        <w:tabs>
          <w:tab w:val="left" w:pos="4111"/>
        </w:tabs>
        <w:ind w:left="4820"/>
        <w:rPr>
          <w:rFonts w:asciiTheme="minorHAnsi" w:hAnsiTheme="minorHAnsi" w:cs="Calibri"/>
          <w:i/>
          <w:sz w:val="16"/>
          <w:szCs w:val="16"/>
        </w:rPr>
      </w:pPr>
      <w:r>
        <w:rPr>
          <w:rFonts w:cs="Tahoma"/>
          <w:i/>
          <w:color w:val="000000"/>
          <w:sz w:val="16"/>
          <w:szCs w:val="16"/>
        </w:rPr>
        <w:t>do składania oświadczeń woli w imieniu Wykonawcy)</w:t>
      </w:r>
    </w:p>
    <w:p w:rsidR="00FC3AB2" w:rsidRDefault="00FC3AB2" w:rsidP="00DE6483">
      <w:pPr>
        <w:spacing w:before="200" w:after="200" w:line="276" w:lineRule="auto"/>
        <w:rPr>
          <w:rFonts w:asciiTheme="minorHAnsi" w:hAnsiTheme="minorHAnsi"/>
          <w:sz w:val="20"/>
          <w:szCs w:val="20"/>
        </w:rPr>
      </w:pPr>
    </w:p>
    <w:p w:rsidR="00C1144A" w:rsidRPr="00FA0326" w:rsidRDefault="00C1144A" w:rsidP="00DE6483">
      <w:pPr>
        <w:spacing w:before="200" w:after="200" w:line="276" w:lineRule="auto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 xml:space="preserve">Oświadczam, że na dzień składania ofert zachodzą w stosunku do mnie podstawy wykluczenia z postępowania na podstawie art. ………….... ustawy </w:t>
      </w:r>
      <w:proofErr w:type="spellStart"/>
      <w:r w:rsidRPr="00FA0326">
        <w:rPr>
          <w:rFonts w:asciiTheme="minorHAnsi" w:hAnsiTheme="minorHAnsi"/>
          <w:sz w:val="20"/>
          <w:szCs w:val="20"/>
        </w:rPr>
        <w:t>Pzp</w:t>
      </w:r>
      <w:proofErr w:type="spellEnd"/>
      <w:r w:rsidRPr="00FA0326">
        <w:rPr>
          <w:rFonts w:asciiTheme="minorHAnsi" w:hAnsiTheme="minorHAnsi"/>
          <w:sz w:val="20"/>
          <w:szCs w:val="20"/>
        </w:rPr>
        <w:t xml:space="preserve"> </w:t>
      </w:r>
      <w:r w:rsidRPr="00DE6483">
        <w:rPr>
          <w:rFonts w:asciiTheme="minorHAnsi" w:hAnsiTheme="minorHAnsi"/>
          <w:i/>
          <w:sz w:val="16"/>
          <w:szCs w:val="16"/>
        </w:rPr>
        <w:t xml:space="preserve">(podać mającą zastosowanie podstawę wykluczenia spośród wymienionych w art. 24 ust. 1 pkt 13–14, 16–20 lub art. 24 ust. 5 pkt 1 ustawy </w:t>
      </w:r>
      <w:proofErr w:type="spellStart"/>
      <w:r w:rsidRPr="00DE6483">
        <w:rPr>
          <w:rFonts w:asciiTheme="minorHAnsi" w:hAnsiTheme="minorHAnsi"/>
          <w:i/>
          <w:sz w:val="16"/>
          <w:szCs w:val="16"/>
        </w:rPr>
        <w:t>Pzp</w:t>
      </w:r>
      <w:proofErr w:type="spellEnd"/>
      <w:r w:rsidRPr="00DE6483">
        <w:rPr>
          <w:rFonts w:asciiTheme="minorHAnsi" w:hAnsiTheme="minorHAnsi"/>
          <w:i/>
          <w:sz w:val="16"/>
          <w:szCs w:val="16"/>
        </w:rPr>
        <w:t>)</w:t>
      </w:r>
      <w:r w:rsidRPr="00FA0326">
        <w:rPr>
          <w:rFonts w:asciiTheme="minorHAnsi" w:hAnsiTheme="minorHAnsi"/>
          <w:sz w:val="20"/>
          <w:szCs w:val="20"/>
        </w:rPr>
        <w:t>. Jednocześnie oświadczam, że w związku z ww. okolicznością, na podstawie art.</w:t>
      </w:r>
      <w:r w:rsidR="00F56A08">
        <w:rPr>
          <w:rFonts w:asciiTheme="minorHAnsi" w:hAnsiTheme="minorHAnsi"/>
          <w:sz w:val="20"/>
          <w:szCs w:val="20"/>
        </w:rPr>
        <w:t> </w:t>
      </w:r>
      <w:r w:rsidRPr="00FA0326">
        <w:rPr>
          <w:rFonts w:asciiTheme="minorHAnsi" w:hAnsiTheme="minorHAnsi"/>
          <w:sz w:val="20"/>
          <w:szCs w:val="20"/>
        </w:rPr>
        <w:t>24</w:t>
      </w:r>
      <w:r w:rsidR="00F56A08">
        <w:rPr>
          <w:rFonts w:asciiTheme="minorHAnsi" w:hAnsiTheme="minorHAnsi"/>
          <w:sz w:val="20"/>
          <w:szCs w:val="20"/>
        </w:rPr>
        <w:t> </w:t>
      </w:r>
      <w:r w:rsidRPr="00FA0326">
        <w:rPr>
          <w:rFonts w:asciiTheme="minorHAnsi" w:hAnsiTheme="minorHAnsi"/>
          <w:sz w:val="20"/>
          <w:szCs w:val="20"/>
        </w:rPr>
        <w:t xml:space="preserve">ust. 8 ustawy </w:t>
      </w:r>
      <w:proofErr w:type="spellStart"/>
      <w:r w:rsidRPr="00FA0326">
        <w:rPr>
          <w:rFonts w:asciiTheme="minorHAnsi" w:hAnsiTheme="minorHAnsi"/>
          <w:sz w:val="20"/>
          <w:szCs w:val="20"/>
        </w:rPr>
        <w:t>Pzp</w:t>
      </w:r>
      <w:proofErr w:type="spellEnd"/>
      <w:r w:rsidRPr="00FA0326">
        <w:rPr>
          <w:rFonts w:asciiTheme="minorHAnsi" w:hAnsiTheme="minorHAnsi"/>
          <w:sz w:val="20"/>
          <w:szCs w:val="20"/>
        </w:rPr>
        <w:t xml:space="preserve"> podjąłem następujące środki naprawcze: </w:t>
      </w:r>
    </w:p>
    <w:p w:rsidR="00C1144A" w:rsidRPr="00FA0326" w:rsidRDefault="00C1144A" w:rsidP="00DE6483">
      <w:pPr>
        <w:spacing w:before="120" w:after="200" w:line="276" w:lineRule="auto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…………………………………………………………………………………………………………………………….…………………………………………………………</w:t>
      </w:r>
    </w:p>
    <w:p w:rsidR="00C1144A" w:rsidRDefault="00C1144A" w:rsidP="00DE6483">
      <w:pPr>
        <w:spacing w:before="200" w:line="276" w:lineRule="auto"/>
        <w:rPr>
          <w:rFonts w:asciiTheme="minorHAnsi" w:hAnsiTheme="minorHAnsi"/>
          <w:sz w:val="20"/>
          <w:szCs w:val="20"/>
        </w:rPr>
      </w:pPr>
    </w:p>
    <w:p w:rsidR="00C55C16" w:rsidRDefault="00C55C16" w:rsidP="00C55C1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C55C16" w:rsidRPr="00FA0326" w:rsidRDefault="00C55C16" w:rsidP="00C55C16">
      <w:pPr>
        <w:tabs>
          <w:tab w:val="left" w:pos="4820"/>
        </w:tabs>
        <w:spacing w:line="276" w:lineRule="auto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  <w:r w:rsidRPr="00FA0326">
        <w:rPr>
          <w:rFonts w:asciiTheme="minorHAnsi" w:hAnsiTheme="minorHAnsi" w:cs="Calibri"/>
          <w:sz w:val="20"/>
          <w:szCs w:val="20"/>
        </w:rPr>
        <w:tab/>
        <w:t>…</w:t>
      </w:r>
      <w:r>
        <w:rPr>
          <w:rFonts w:asciiTheme="minorHAnsi" w:hAnsiTheme="minorHAnsi" w:cs="Calibri"/>
          <w:sz w:val="20"/>
          <w:szCs w:val="20"/>
        </w:rPr>
        <w:t>……………..</w:t>
      </w: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</w:t>
      </w:r>
    </w:p>
    <w:p w:rsidR="00C55C16" w:rsidRDefault="00C55C16" w:rsidP="00FC3AB2">
      <w:pPr>
        <w:tabs>
          <w:tab w:val="left" w:pos="4820"/>
        </w:tabs>
        <w:rPr>
          <w:rFonts w:cs="Tahoma"/>
          <w:i/>
          <w:color w:val="000000"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 xml:space="preserve">miejsce i data złożenia oświadczenia </w:t>
      </w:r>
      <w:r>
        <w:rPr>
          <w:rFonts w:asciiTheme="minorHAnsi" w:hAnsiTheme="minorHAnsi" w:cs="Calibri"/>
          <w:i/>
          <w:sz w:val="16"/>
          <w:szCs w:val="16"/>
        </w:rPr>
        <w:tab/>
      </w:r>
      <w:r>
        <w:rPr>
          <w:rFonts w:cs="Tahoma"/>
          <w:i/>
          <w:color w:val="000000"/>
          <w:sz w:val="16"/>
          <w:szCs w:val="16"/>
        </w:rPr>
        <w:t>(</w:t>
      </w:r>
      <w:r>
        <w:rPr>
          <w:rFonts w:cs="Tahoma"/>
          <w:bCs/>
          <w:i/>
          <w:color w:val="000000"/>
          <w:sz w:val="16"/>
          <w:szCs w:val="16"/>
        </w:rPr>
        <w:t>podpis/y i pieczęć/</w:t>
      </w:r>
      <w:proofErr w:type="spellStart"/>
      <w:r>
        <w:rPr>
          <w:rFonts w:cs="Tahoma"/>
          <w:bCs/>
          <w:i/>
          <w:color w:val="000000"/>
          <w:sz w:val="16"/>
          <w:szCs w:val="16"/>
        </w:rPr>
        <w:t>cie</w:t>
      </w:r>
      <w:proofErr w:type="spellEnd"/>
      <w:r>
        <w:rPr>
          <w:rFonts w:cs="Tahoma"/>
          <w:bCs/>
          <w:i/>
          <w:color w:val="000000"/>
          <w:sz w:val="16"/>
          <w:szCs w:val="16"/>
        </w:rPr>
        <w:t xml:space="preserve"> imienna/e </w:t>
      </w:r>
      <w:r>
        <w:rPr>
          <w:rFonts w:cs="Tahoma"/>
          <w:i/>
          <w:color w:val="000000"/>
          <w:sz w:val="16"/>
          <w:szCs w:val="16"/>
        </w:rPr>
        <w:t>osoby/osób uprawnionej/</w:t>
      </w:r>
      <w:proofErr w:type="spellStart"/>
      <w:r>
        <w:rPr>
          <w:rFonts w:cs="Tahoma"/>
          <w:i/>
          <w:color w:val="000000"/>
          <w:sz w:val="16"/>
          <w:szCs w:val="16"/>
        </w:rPr>
        <w:t>ych</w:t>
      </w:r>
      <w:proofErr w:type="spellEnd"/>
      <w:r>
        <w:rPr>
          <w:rFonts w:cs="Tahoma"/>
          <w:i/>
          <w:color w:val="000000"/>
          <w:sz w:val="16"/>
          <w:szCs w:val="16"/>
        </w:rPr>
        <w:t xml:space="preserve"> </w:t>
      </w:r>
    </w:p>
    <w:p w:rsidR="00C55C16" w:rsidRPr="00FA0326" w:rsidRDefault="00C55C16" w:rsidP="00FC3AB2">
      <w:pPr>
        <w:tabs>
          <w:tab w:val="left" w:pos="4111"/>
        </w:tabs>
        <w:ind w:left="4820"/>
        <w:rPr>
          <w:rFonts w:asciiTheme="minorHAnsi" w:hAnsiTheme="minorHAnsi" w:cs="Calibri"/>
          <w:i/>
          <w:sz w:val="16"/>
          <w:szCs w:val="16"/>
        </w:rPr>
      </w:pPr>
      <w:r>
        <w:rPr>
          <w:rFonts w:cs="Tahoma"/>
          <w:i/>
          <w:color w:val="000000"/>
          <w:sz w:val="16"/>
          <w:szCs w:val="16"/>
        </w:rPr>
        <w:t>do składania oświadczeń woli w imieniu Wykonawcy)</w:t>
      </w:r>
    </w:p>
    <w:p w:rsidR="00C1144A" w:rsidRPr="00FA0326" w:rsidRDefault="00C1144A" w:rsidP="00DE6483">
      <w:pPr>
        <w:autoSpaceDE w:val="0"/>
        <w:autoSpaceDN w:val="0"/>
        <w:adjustRightInd w:val="0"/>
        <w:spacing w:before="400" w:after="200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A0326">
        <w:rPr>
          <w:rFonts w:asciiTheme="minorHAnsi" w:hAnsiTheme="minorHAnsi"/>
          <w:b/>
          <w:sz w:val="20"/>
          <w:szCs w:val="20"/>
          <w:highlight w:val="lightGray"/>
        </w:rPr>
        <w:t>OŚWIADCZENIE DOTYCZĄCE</w:t>
      </w:r>
      <w:r w:rsidRPr="00FA0326">
        <w:rPr>
          <w:rFonts w:asciiTheme="minorHAnsi" w:eastAsiaTheme="minorHAnsi" w:hAnsiTheme="minorHAnsi" w:cs="Times"/>
          <w:b/>
          <w:bCs/>
          <w:sz w:val="20"/>
          <w:szCs w:val="20"/>
          <w:highlight w:val="lightGray"/>
        </w:rPr>
        <w:t xml:space="preserve"> PODANYCH INFORMACJI</w:t>
      </w:r>
    </w:p>
    <w:p w:rsidR="00C1144A" w:rsidRPr="00C55C16" w:rsidRDefault="00C1144A" w:rsidP="00DE6483">
      <w:pPr>
        <w:autoSpaceDE w:val="0"/>
        <w:autoSpaceDN w:val="0"/>
        <w:adjustRightInd w:val="0"/>
        <w:spacing w:before="200" w:after="200" w:line="276" w:lineRule="auto"/>
        <w:rPr>
          <w:rFonts w:asciiTheme="minorHAnsi" w:hAnsiTheme="minorHAnsi" w:cs="Calibri"/>
          <w:noProof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szy</w:t>
      </w:r>
      <w:r w:rsidR="007E2C15">
        <w:rPr>
          <w:rFonts w:asciiTheme="minorHAnsi" w:eastAsiaTheme="minorHAnsi" w:hAnsiTheme="minorHAnsi" w:cs="Times"/>
          <w:sz w:val="20"/>
          <w:szCs w:val="20"/>
        </w:rPr>
        <w:t>m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wiadczeni</w:t>
      </w:r>
      <w:r w:rsidR="007E2C15">
        <w:rPr>
          <w:rFonts w:asciiTheme="minorHAnsi" w:eastAsiaTheme="minorHAnsi" w:hAnsiTheme="minorHAnsi" w:cs="Times"/>
          <w:sz w:val="20"/>
          <w:szCs w:val="20"/>
        </w:rPr>
        <w:t>u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d przy przedstawianiu informacji.</w:t>
      </w:r>
    </w:p>
    <w:p w:rsidR="00C1144A" w:rsidRDefault="00C1144A" w:rsidP="00DE6483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C55C16" w:rsidRDefault="00C55C16" w:rsidP="00C55C1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C55C16" w:rsidRPr="00FA0326" w:rsidRDefault="00C55C16" w:rsidP="00C55C16">
      <w:pPr>
        <w:tabs>
          <w:tab w:val="left" w:pos="4820"/>
        </w:tabs>
        <w:spacing w:line="276" w:lineRule="auto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  <w:r w:rsidRPr="00FA0326">
        <w:rPr>
          <w:rFonts w:asciiTheme="minorHAnsi" w:hAnsiTheme="minorHAnsi" w:cs="Calibri"/>
          <w:sz w:val="20"/>
          <w:szCs w:val="20"/>
        </w:rPr>
        <w:tab/>
        <w:t>…</w:t>
      </w:r>
      <w:r>
        <w:rPr>
          <w:rFonts w:asciiTheme="minorHAnsi" w:hAnsiTheme="minorHAnsi" w:cs="Calibri"/>
          <w:sz w:val="20"/>
          <w:szCs w:val="20"/>
        </w:rPr>
        <w:t>……………..</w:t>
      </w: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</w:t>
      </w:r>
    </w:p>
    <w:p w:rsidR="00C55C16" w:rsidRDefault="00C55C16" w:rsidP="00FC3AB2">
      <w:pPr>
        <w:tabs>
          <w:tab w:val="left" w:pos="4820"/>
        </w:tabs>
        <w:rPr>
          <w:rFonts w:cs="Tahoma"/>
          <w:i/>
          <w:color w:val="000000"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 xml:space="preserve">miejsce i data złożenia oświadczenia </w:t>
      </w:r>
      <w:r>
        <w:rPr>
          <w:rFonts w:asciiTheme="minorHAnsi" w:hAnsiTheme="minorHAnsi" w:cs="Calibri"/>
          <w:i/>
          <w:sz w:val="16"/>
          <w:szCs w:val="16"/>
        </w:rPr>
        <w:tab/>
      </w:r>
      <w:r>
        <w:rPr>
          <w:rFonts w:cs="Tahoma"/>
          <w:i/>
          <w:color w:val="000000"/>
          <w:sz w:val="16"/>
          <w:szCs w:val="16"/>
        </w:rPr>
        <w:t>(</w:t>
      </w:r>
      <w:r>
        <w:rPr>
          <w:rFonts w:cs="Tahoma"/>
          <w:bCs/>
          <w:i/>
          <w:color w:val="000000"/>
          <w:sz w:val="16"/>
          <w:szCs w:val="16"/>
        </w:rPr>
        <w:t>podpis/y i pieczęć/</w:t>
      </w:r>
      <w:proofErr w:type="spellStart"/>
      <w:r>
        <w:rPr>
          <w:rFonts w:cs="Tahoma"/>
          <w:bCs/>
          <w:i/>
          <w:color w:val="000000"/>
          <w:sz w:val="16"/>
          <w:szCs w:val="16"/>
        </w:rPr>
        <w:t>cie</w:t>
      </w:r>
      <w:proofErr w:type="spellEnd"/>
      <w:r>
        <w:rPr>
          <w:rFonts w:cs="Tahoma"/>
          <w:bCs/>
          <w:i/>
          <w:color w:val="000000"/>
          <w:sz w:val="16"/>
          <w:szCs w:val="16"/>
        </w:rPr>
        <w:t xml:space="preserve"> imienna/e </w:t>
      </w:r>
      <w:r>
        <w:rPr>
          <w:rFonts w:cs="Tahoma"/>
          <w:i/>
          <w:color w:val="000000"/>
          <w:sz w:val="16"/>
          <w:szCs w:val="16"/>
        </w:rPr>
        <w:t>osoby/osób uprawnionej/</w:t>
      </w:r>
      <w:proofErr w:type="spellStart"/>
      <w:r>
        <w:rPr>
          <w:rFonts w:cs="Tahoma"/>
          <w:i/>
          <w:color w:val="000000"/>
          <w:sz w:val="16"/>
          <w:szCs w:val="16"/>
        </w:rPr>
        <w:t>ych</w:t>
      </w:r>
      <w:proofErr w:type="spellEnd"/>
      <w:r>
        <w:rPr>
          <w:rFonts w:cs="Tahoma"/>
          <w:i/>
          <w:color w:val="000000"/>
          <w:sz w:val="16"/>
          <w:szCs w:val="16"/>
        </w:rPr>
        <w:t xml:space="preserve"> </w:t>
      </w:r>
    </w:p>
    <w:p w:rsidR="00C55C16" w:rsidRPr="00FA0326" w:rsidRDefault="00C55C16" w:rsidP="00FC3AB2">
      <w:pPr>
        <w:tabs>
          <w:tab w:val="left" w:pos="4111"/>
        </w:tabs>
        <w:ind w:left="4820"/>
        <w:rPr>
          <w:rFonts w:asciiTheme="minorHAnsi" w:hAnsiTheme="minorHAnsi" w:cs="Calibri"/>
          <w:i/>
          <w:sz w:val="16"/>
          <w:szCs w:val="16"/>
        </w:rPr>
      </w:pPr>
      <w:r>
        <w:rPr>
          <w:rFonts w:cs="Tahoma"/>
          <w:i/>
          <w:color w:val="000000"/>
          <w:sz w:val="16"/>
          <w:szCs w:val="16"/>
        </w:rPr>
        <w:t>do składania oświadczeń woli w imieniu Wykonawcy)</w:t>
      </w:r>
    </w:p>
    <w:p w:rsidR="00C55C16" w:rsidRDefault="00C55C16" w:rsidP="00C1144A">
      <w:pPr>
        <w:tabs>
          <w:tab w:val="left" w:pos="6096"/>
        </w:tabs>
        <w:rPr>
          <w:rFonts w:asciiTheme="minorHAnsi" w:hAnsiTheme="minorHAnsi" w:cs="Calibri"/>
          <w:i/>
          <w:sz w:val="20"/>
          <w:szCs w:val="20"/>
        </w:rPr>
      </w:pPr>
    </w:p>
    <w:p w:rsidR="00C1144A" w:rsidRPr="00FA0326" w:rsidRDefault="00C1144A" w:rsidP="00C1144A">
      <w:pPr>
        <w:tabs>
          <w:tab w:val="left" w:pos="6096"/>
        </w:tabs>
        <w:rPr>
          <w:rFonts w:asciiTheme="minorHAnsi" w:hAnsiTheme="minorHAnsi" w:cs="Calibri"/>
          <w:i/>
          <w:noProof/>
          <w:sz w:val="16"/>
          <w:szCs w:val="16"/>
        </w:rPr>
      </w:pPr>
      <w:r w:rsidRPr="00FA0326">
        <w:rPr>
          <w:rFonts w:asciiTheme="minorHAnsi" w:hAnsiTheme="minorHAnsi" w:cs="Calibri"/>
          <w:i/>
          <w:sz w:val="20"/>
          <w:szCs w:val="20"/>
        </w:rPr>
        <w:br w:type="page"/>
      </w:r>
    </w:p>
    <w:p w:rsidR="007E2C15" w:rsidRDefault="007E2C15" w:rsidP="007E2C15">
      <w:pPr>
        <w:tabs>
          <w:tab w:val="left" w:pos="7655"/>
        </w:tabs>
        <w:rPr>
          <w:rFonts w:asciiTheme="minorHAnsi" w:hAnsiTheme="minorHAnsi" w:cs="Calibri"/>
          <w:sz w:val="18"/>
          <w:szCs w:val="18"/>
        </w:rPr>
      </w:pPr>
    </w:p>
    <w:p w:rsidR="00C1144A" w:rsidRPr="00FA0326" w:rsidRDefault="00C1144A" w:rsidP="005B679D">
      <w:pPr>
        <w:tabs>
          <w:tab w:val="left" w:pos="7513"/>
        </w:tabs>
        <w:spacing w:after="200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Numer zamówienia:</w:t>
      </w:r>
      <w:r w:rsidRPr="00FA0326">
        <w:rPr>
          <w:rFonts w:asciiTheme="minorHAnsi" w:hAnsiTheme="minorHAnsi" w:cs="Calibri"/>
          <w:sz w:val="18"/>
          <w:szCs w:val="18"/>
        </w:rPr>
        <w:t xml:space="preserve"> AD.381.</w:t>
      </w:r>
      <w:r>
        <w:rPr>
          <w:rFonts w:asciiTheme="minorHAnsi" w:hAnsiTheme="minorHAnsi" w:cs="Calibri"/>
          <w:sz w:val="18"/>
          <w:szCs w:val="18"/>
        </w:rPr>
        <w:t>1</w:t>
      </w:r>
      <w:r w:rsidR="00D5578B">
        <w:rPr>
          <w:rFonts w:asciiTheme="minorHAnsi" w:hAnsiTheme="minorHAnsi" w:cs="Calibri"/>
          <w:sz w:val="18"/>
          <w:szCs w:val="18"/>
        </w:rPr>
        <w:t>.2020</w:t>
      </w:r>
      <w:r w:rsidRPr="00FA0326">
        <w:rPr>
          <w:rFonts w:asciiTheme="minorHAnsi" w:hAnsiTheme="minorHAnsi" w:cs="Calibri"/>
          <w:sz w:val="18"/>
          <w:szCs w:val="18"/>
        </w:rPr>
        <w:tab/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4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C1144A" w:rsidRPr="00FA0326" w:rsidRDefault="00C1144A" w:rsidP="00DE64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before="400" w:after="400"/>
        <w:jc w:val="center"/>
        <w:outlineLvl w:val="0"/>
        <w:rPr>
          <w:rFonts w:asciiTheme="minorHAnsi" w:hAnsiTheme="minorHAnsi" w:cs="Calibri"/>
          <w:b/>
          <w:sz w:val="20"/>
          <w:szCs w:val="20"/>
        </w:rPr>
      </w:pPr>
      <w:r w:rsidRPr="00FA0326">
        <w:rPr>
          <w:rFonts w:asciiTheme="minorHAnsi" w:hAnsiTheme="minorHAnsi" w:cs="Calibri"/>
          <w:b/>
        </w:rPr>
        <w:t xml:space="preserve">OŚWIADCZENIE O SPEŁNIANIU WARUNKÓW UDZIAŁU W POSTĘPOWANIU </w:t>
      </w:r>
      <w:r w:rsidRPr="00FA0326">
        <w:rPr>
          <w:rFonts w:asciiTheme="minorHAnsi" w:eastAsiaTheme="minorHAnsi" w:hAnsiTheme="minorHAnsi" w:cs="TT3Ao00"/>
          <w:b/>
          <w:sz w:val="20"/>
          <w:szCs w:val="20"/>
        </w:rPr>
        <w:t xml:space="preserve">(art. 25a ust. 1 ustawy </w:t>
      </w:r>
      <w:proofErr w:type="spellStart"/>
      <w:r w:rsidRPr="00FA0326">
        <w:rPr>
          <w:rFonts w:asciiTheme="minorHAnsi" w:eastAsiaTheme="minorHAnsi" w:hAnsiTheme="minorHAnsi" w:cs="TT3Ao00"/>
          <w:b/>
          <w:sz w:val="20"/>
          <w:szCs w:val="20"/>
        </w:rPr>
        <w:t>Pzp</w:t>
      </w:r>
      <w:proofErr w:type="spellEnd"/>
      <w:r w:rsidRPr="00FA0326">
        <w:rPr>
          <w:rFonts w:asciiTheme="minorHAnsi" w:eastAsiaTheme="minorHAnsi" w:hAnsiTheme="minorHAnsi" w:cs="TT3Ao00"/>
          <w:b/>
          <w:sz w:val="20"/>
          <w:szCs w:val="20"/>
        </w:rPr>
        <w:t>)</w:t>
      </w:r>
    </w:p>
    <w:p w:rsidR="00C1144A" w:rsidRPr="00FA0326" w:rsidRDefault="00C1144A" w:rsidP="007E2C15">
      <w:pPr>
        <w:pStyle w:val="Nagwek"/>
        <w:spacing w:before="200" w:after="200" w:line="276" w:lineRule="auto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Arial"/>
          <w:sz w:val="20"/>
          <w:szCs w:val="20"/>
        </w:rPr>
        <w:t>Na potrzeby postępowania o udzielenie zamówienia publicznego,</w:t>
      </w:r>
      <w:r w:rsidRPr="00FA0326">
        <w:rPr>
          <w:rFonts w:asciiTheme="minorHAnsi" w:hAnsiTheme="minorHAnsi" w:cs="Calibri"/>
          <w:sz w:val="20"/>
          <w:szCs w:val="20"/>
        </w:rPr>
        <w:t xml:space="preserve"> niniejszym działając w imieniu i z upoważnienia: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C1144A" w:rsidRPr="00FA0326" w:rsidTr="00D25D9E">
        <w:tc>
          <w:tcPr>
            <w:tcW w:w="3544" w:type="dxa"/>
            <w:vAlign w:val="center"/>
          </w:tcPr>
          <w:p w:rsidR="00C1144A" w:rsidRPr="00FA0326" w:rsidRDefault="00C1144A" w:rsidP="00C55C16">
            <w:pPr>
              <w:spacing w:before="100" w:beforeAutospacing="1" w:after="100" w:afterAutospacing="1" w:line="276" w:lineRule="auto"/>
              <w:ind w:right="34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Nazwa Wykonawcy, adres</w:t>
            </w:r>
            <w:r w:rsidRPr="002757CE">
              <w:rPr>
                <w:rFonts w:asciiTheme="minorHAnsi" w:hAnsiTheme="minorHAnsi" w:cs="Calibri"/>
                <w:i/>
                <w:sz w:val="16"/>
                <w:szCs w:val="16"/>
              </w:rPr>
              <w:t>, NIP/Regon</w:t>
            </w:r>
            <w:r w:rsidRPr="002757CE">
              <w:rPr>
                <w:rFonts w:asciiTheme="minorHAnsi" w:hAnsiTheme="minorHAnsi" w:cs="Helvetica"/>
                <w:i/>
                <w:iCs/>
                <w:sz w:val="16"/>
                <w:szCs w:val="16"/>
              </w:rPr>
              <w:t>/KRS/</w:t>
            </w:r>
            <w:proofErr w:type="spellStart"/>
            <w:r w:rsidRPr="002757CE">
              <w:rPr>
                <w:rFonts w:asciiTheme="minorHAnsi" w:hAnsiTheme="minorHAnsi" w:cs="Helvetica"/>
                <w:i/>
                <w:iCs/>
                <w:sz w:val="16"/>
                <w:szCs w:val="16"/>
              </w:rPr>
              <w:t>CEiDG</w:t>
            </w:r>
            <w:proofErr w:type="spellEnd"/>
          </w:p>
        </w:tc>
        <w:tc>
          <w:tcPr>
            <w:tcW w:w="6095" w:type="dxa"/>
          </w:tcPr>
          <w:p w:rsidR="00C1144A" w:rsidRPr="00FA0326" w:rsidRDefault="00C1144A" w:rsidP="007E2C15">
            <w:pPr>
              <w:spacing w:before="120" w:after="12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C1144A" w:rsidRPr="00FA0326" w:rsidRDefault="00C1144A" w:rsidP="007E2C15">
      <w:pPr>
        <w:pStyle w:val="Nagwek"/>
        <w:spacing w:before="200" w:after="200" w:line="276" w:lineRule="auto"/>
        <w:rPr>
          <w:rFonts w:asciiTheme="minorHAnsi" w:hAnsiTheme="minorHAnsi"/>
          <w:i/>
        </w:rPr>
      </w:pPr>
      <w:r w:rsidRPr="00FA0326">
        <w:rPr>
          <w:rFonts w:asciiTheme="minorHAnsi" w:hAnsiTheme="minorHAnsi" w:cs="Calibri"/>
          <w:sz w:val="20"/>
          <w:szCs w:val="20"/>
        </w:rPr>
        <w:t xml:space="preserve">przystępując do postępowania prowadzonego w trybie przetargu nieograniczonego na zadanie </w:t>
      </w:r>
      <w:r w:rsidR="00DE6483" w:rsidRPr="008D1E9F">
        <w:rPr>
          <w:rFonts w:asciiTheme="minorHAnsi" w:hAnsiTheme="minorHAnsi" w:cs="Calibri"/>
          <w:sz w:val="20"/>
          <w:szCs w:val="20"/>
        </w:rPr>
        <w:t xml:space="preserve">pn. </w:t>
      </w:r>
      <w:r w:rsidR="00D5578B" w:rsidRPr="008D1E9F">
        <w:rPr>
          <w:i/>
          <w:sz w:val="20"/>
          <w:szCs w:val="20"/>
        </w:rPr>
        <w:t xml:space="preserve">Dostawa energii elektrycznej do </w:t>
      </w:r>
      <w:r w:rsidR="00D5578B" w:rsidRPr="008D1E9F">
        <w:rPr>
          <w:rFonts w:asciiTheme="minorHAnsi" w:eastAsia="Courier New" w:hAnsiTheme="minorHAnsi" w:cs="Calibri"/>
          <w:i/>
          <w:sz w:val="20"/>
          <w:szCs w:val="20"/>
        </w:rPr>
        <w:t xml:space="preserve">Narodowego Centrum Polskiej Piosenki przy ul. Piastowskiej 14a w Opolu 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(</w:t>
      </w:r>
      <w:r w:rsidR="00447E41" w:rsidRPr="00447E41">
        <w:rPr>
          <w:rFonts w:cs="Calibri"/>
          <w:i/>
          <w:sz w:val="20"/>
          <w:szCs w:val="20"/>
        </w:rPr>
        <w:t>obiekt Amfiteatru</w:t>
      </w:r>
      <w:r w:rsidR="00447E41">
        <w:rPr>
          <w:rFonts w:cs="Calibri"/>
          <w:sz w:val="20"/>
          <w:szCs w:val="20"/>
        </w:rPr>
        <w:t xml:space="preserve"> 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wraz</w:t>
      </w:r>
      <w:r w:rsidR="00F56A08">
        <w:rPr>
          <w:rFonts w:asciiTheme="minorHAnsi" w:eastAsia="Courier New" w:hAnsiTheme="minorHAnsi" w:cs="Calibri"/>
          <w:i/>
          <w:sz w:val="20"/>
          <w:szCs w:val="20"/>
        </w:rPr>
        <w:t> 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z</w:t>
      </w:r>
      <w:r w:rsidR="00F56A08">
        <w:rPr>
          <w:rFonts w:asciiTheme="minorHAnsi" w:eastAsia="Courier New" w:hAnsiTheme="minorHAnsi" w:cs="Calibri"/>
          <w:i/>
          <w:sz w:val="20"/>
          <w:szCs w:val="20"/>
        </w:rPr>
        <w:t> 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zapleczem)</w:t>
      </w:r>
      <w:r w:rsidR="00D5578B">
        <w:rPr>
          <w:rFonts w:asciiTheme="minorHAnsi" w:eastAsia="Courier New" w:hAnsiTheme="minorHAnsi" w:cs="Calibri"/>
          <w:i/>
          <w:sz w:val="20"/>
          <w:szCs w:val="20"/>
        </w:rPr>
        <w:t xml:space="preserve"> w okresie od 01.04.2020 r. do 31.03.2022 r.</w:t>
      </w:r>
      <w:r w:rsidR="00DE6483" w:rsidRPr="008D1E9F">
        <w:rPr>
          <w:rFonts w:asciiTheme="minorHAnsi" w:eastAsia="BookmanOldStyle,Bold" w:hAnsiTheme="minorHAnsi" w:cs="BookmanOldStyle,Bold"/>
          <w:bCs/>
          <w:i/>
          <w:sz w:val="20"/>
          <w:szCs w:val="20"/>
        </w:rPr>
        <w:t>,</w:t>
      </w:r>
      <w:r w:rsidR="00DE6483" w:rsidRPr="00FA0326">
        <w:rPr>
          <w:rFonts w:asciiTheme="minorHAnsi" w:hAnsiTheme="minorHAnsi" w:cs="Calibri"/>
          <w:sz w:val="20"/>
          <w:szCs w:val="20"/>
        </w:rPr>
        <w:t xml:space="preserve"> </w:t>
      </w:r>
      <w:r w:rsidRPr="00FA0326">
        <w:rPr>
          <w:rFonts w:asciiTheme="minorHAnsi" w:hAnsiTheme="minorHAnsi" w:cs="Calibri"/>
          <w:b/>
          <w:sz w:val="20"/>
          <w:szCs w:val="20"/>
        </w:rPr>
        <w:t>oświadczam</w:t>
      </w:r>
      <w:r w:rsidRPr="00FA0326">
        <w:rPr>
          <w:rFonts w:asciiTheme="minorHAnsi" w:hAnsiTheme="minorHAnsi" w:cs="Calibri"/>
          <w:sz w:val="20"/>
          <w:szCs w:val="20"/>
        </w:rPr>
        <w:t>, co następuje:</w:t>
      </w:r>
    </w:p>
    <w:p w:rsidR="00C1144A" w:rsidRPr="00FA0326" w:rsidRDefault="00C1144A" w:rsidP="007E2C15">
      <w:pPr>
        <w:spacing w:before="400" w:after="200"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FA0326">
        <w:rPr>
          <w:rFonts w:asciiTheme="minorHAnsi" w:hAnsiTheme="minorHAnsi"/>
          <w:b/>
          <w:sz w:val="20"/>
          <w:szCs w:val="20"/>
          <w:highlight w:val="lightGray"/>
        </w:rPr>
        <w:t>INFORMACJA DOTYCZĄCA WYKONAWCY</w:t>
      </w:r>
    </w:p>
    <w:p w:rsidR="00C1144A" w:rsidRPr="00FA0326" w:rsidRDefault="00C1144A" w:rsidP="007E2C15">
      <w:pPr>
        <w:pStyle w:val="BodyText21"/>
        <w:tabs>
          <w:tab w:val="clear" w:pos="0"/>
        </w:tabs>
        <w:spacing w:before="200" w:after="200" w:line="276" w:lineRule="auto"/>
        <w:rPr>
          <w:rFonts w:asciiTheme="minorHAnsi" w:hAnsiTheme="minorHAnsi"/>
          <w:sz w:val="20"/>
        </w:rPr>
      </w:pPr>
      <w:r w:rsidRPr="00FA0326">
        <w:rPr>
          <w:rFonts w:asciiTheme="minorHAnsi" w:hAnsiTheme="minorHAnsi"/>
          <w:sz w:val="20"/>
        </w:rPr>
        <w:t xml:space="preserve">Oświadczam, że na dzień składania ofert spełniam warunki udziału w niniejszym postępowaniu o udzielenie zamówienia publicznego, określone przez Zamawiającego w </w:t>
      </w:r>
      <w:r w:rsidRPr="00FA0326">
        <w:rPr>
          <w:rFonts w:asciiTheme="minorHAnsi" w:hAnsiTheme="minorHAnsi" w:cs="Calibri"/>
          <w:sz w:val="20"/>
        </w:rPr>
        <w:t>Specyfikacji Istotnych Warunków Zamówienia</w:t>
      </w:r>
      <w:r w:rsidRPr="00FA0326">
        <w:rPr>
          <w:rFonts w:asciiTheme="minorHAnsi" w:hAnsiTheme="minorHAnsi"/>
          <w:sz w:val="20"/>
        </w:rPr>
        <w:t>.</w:t>
      </w:r>
    </w:p>
    <w:p w:rsidR="00C1144A" w:rsidRDefault="00C1144A" w:rsidP="007E2C15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C55C16" w:rsidRDefault="00C55C16" w:rsidP="00C55C16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C55C16" w:rsidRPr="00FA0326" w:rsidRDefault="00C55C16" w:rsidP="00C55C16">
      <w:pPr>
        <w:tabs>
          <w:tab w:val="left" w:pos="4820"/>
        </w:tabs>
        <w:spacing w:line="276" w:lineRule="auto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  <w:r w:rsidRPr="00FA0326">
        <w:rPr>
          <w:rFonts w:asciiTheme="minorHAnsi" w:hAnsiTheme="minorHAnsi" w:cs="Calibri"/>
          <w:sz w:val="20"/>
          <w:szCs w:val="20"/>
        </w:rPr>
        <w:tab/>
        <w:t>…</w:t>
      </w:r>
      <w:r>
        <w:rPr>
          <w:rFonts w:asciiTheme="minorHAnsi" w:hAnsiTheme="minorHAnsi" w:cs="Calibri"/>
          <w:sz w:val="20"/>
          <w:szCs w:val="20"/>
        </w:rPr>
        <w:t>……………..</w:t>
      </w: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</w:t>
      </w:r>
    </w:p>
    <w:p w:rsidR="00C55C16" w:rsidRDefault="00C55C16" w:rsidP="00FC3AB2">
      <w:pPr>
        <w:tabs>
          <w:tab w:val="left" w:pos="4820"/>
        </w:tabs>
        <w:rPr>
          <w:rFonts w:cs="Tahoma"/>
          <w:i/>
          <w:color w:val="000000"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 xml:space="preserve">miejsce i data złożenia oświadczenia </w:t>
      </w:r>
      <w:r>
        <w:rPr>
          <w:rFonts w:asciiTheme="minorHAnsi" w:hAnsiTheme="minorHAnsi" w:cs="Calibri"/>
          <w:i/>
          <w:sz w:val="16"/>
          <w:szCs w:val="16"/>
        </w:rPr>
        <w:tab/>
      </w:r>
      <w:r>
        <w:rPr>
          <w:rFonts w:cs="Tahoma"/>
          <w:i/>
          <w:color w:val="000000"/>
          <w:sz w:val="16"/>
          <w:szCs w:val="16"/>
        </w:rPr>
        <w:t>(</w:t>
      </w:r>
      <w:r>
        <w:rPr>
          <w:rFonts w:cs="Tahoma"/>
          <w:bCs/>
          <w:i/>
          <w:color w:val="000000"/>
          <w:sz w:val="16"/>
          <w:szCs w:val="16"/>
        </w:rPr>
        <w:t>podpis/y i pieczęć/</w:t>
      </w:r>
      <w:proofErr w:type="spellStart"/>
      <w:r>
        <w:rPr>
          <w:rFonts w:cs="Tahoma"/>
          <w:bCs/>
          <w:i/>
          <w:color w:val="000000"/>
          <w:sz w:val="16"/>
          <w:szCs w:val="16"/>
        </w:rPr>
        <w:t>cie</w:t>
      </w:r>
      <w:proofErr w:type="spellEnd"/>
      <w:r>
        <w:rPr>
          <w:rFonts w:cs="Tahoma"/>
          <w:bCs/>
          <w:i/>
          <w:color w:val="000000"/>
          <w:sz w:val="16"/>
          <w:szCs w:val="16"/>
        </w:rPr>
        <w:t xml:space="preserve"> imienna/e </w:t>
      </w:r>
      <w:r>
        <w:rPr>
          <w:rFonts w:cs="Tahoma"/>
          <w:i/>
          <w:color w:val="000000"/>
          <w:sz w:val="16"/>
          <w:szCs w:val="16"/>
        </w:rPr>
        <w:t>osoby/osób uprawnionej/</w:t>
      </w:r>
      <w:proofErr w:type="spellStart"/>
      <w:r>
        <w:rPr>
          <w:rFonts w:cs="Tahoma"/>
          <w:i/>
          <w:color w:val="000000"/>
          <w:sz w:val="16"/>
          <w:szCs w:val="16"/>
        </w:rPr>
        <w:t>ych</w:t>
      </w:r>
      <w:proofErr w:type="spellEnd"/>
      <w:r>
        <w:rPr>
          <w:rFonts w:cs="Tahoma"/>
          <w:i/>
          <w:color w:val="000000"/>
          <w:sz w:val="16"/>
          <w:szCs w:val="16"/>
        </w:rPr>
        <w:t xml:space="preserve"> </w:t>
      </w:r>
    </w:p>
    <w:p w:rsidR="00C55C16" w:rsidRPr="00FA0326" w:rsidRDefault="00C55C16" w:rsidP="00FC3AB2">
      <w:pPr>
        <w:tabs>
          <w:tab w:val="left" w:pos="4111"/>
        </w:tabs>
        <w:ind w:left="4820"/>
        <w:rPr>
          <w:rFonts w:asciiTheme="minorHAnsi" w:hAnsiTheme="minorHAnsi" w:cs="Calibri"/>
          <w:i/>
          <w:sz w:val="16"/>
          <w:szCs w:val="16"/>
        </w:rPr>
      </w:pPr>
      <w:r>
        <w:rPr>
          <w:rFonts w:cs="Tahoma"/>
          <w:i/>
          <w:color w:val="000000"/>
          <w:sz w:val="16"/>
          <w:szCs w:val="16"/>
        </w:rPr>
        <w:t>do składania oświadczeń woli w imieniu Wykonawcy)</w:t>
      </w:r>
    </w:p>
    <w:p w:rsidR="00C1144A" w:rsidRPr="00FA0326" w:rsidRDefault="00C1144A" w:rsidP="007E2C15">
      <w:pPr>
        <w:autoSpaceDE w:val="0"/>
        <w:autoSpaceDN w:val="0"/>
        <w:adjustRightInd w:val="0"/>
        <w:spacing w:before="400" w:after="200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A0326">
        <w:rPr>
          <w:rFonts w:asciiTheme="minorHAnsi" w:hAnsiTheme="minorHAnsi"/>
          <w:b/>
          <w:sz w:val="20"/>
          <w:szCs w:val="20"/>
          <w:highlight w:val="lightGray"/>
        </w:rPr>
        <w:t>OŚWIADCZENIE DOTYCZĄCE</w:t>
      </w:r>
      <w:r w:rsidRPr="00FA0326">
        <w:rPr>
          <w:rFonts w:asciiTheme="minorHAnsi" w:eastAsiaTheme="minorHAnsi" w:hAnsiTheme="minorHAnsi" w:cs="Times"/>
          <w:b/>
          <w:bCs/>
          <w:sz w:val="20"/>
          <w:szCs w:val="20"/>
          <w:highlight w:val="lightGray"/>
        </w:rPr>
        <w:t xml:space="preserve"> PODANYCH INFORMACJI:</w:t>
      </w:r>
    </w:p>
    <w:p w:rsidR="00C1144A" w:rsidRPr="00C55C16" w:rsidRDefault="00C1144A" w:rsidP="007E2C15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="Calibri"/>
          <w:noProof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szy</w:t>
      </w:r>
      <w:r w:rsidR="007E2C15">
        <w:rPr>
          <w:rFonts w:asciiTheme="minorHAnsi" w:eastAsiaTheme="minorHAnsi" w:hAnsiTheme="minorHAnsi" w:cs="Times"/>
          <w:sz w:val="20"/>
          <w:szCs w:val="20"/>
        </w:rPr>
        <w:t>m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wiadczeni</w:t>
      </w:r>
      <w:r w:rsidR="007E2C15">
        <w:rPr>
          <w:rFonts w:asciiTheme="minorHAnsi" w:eastAsiaTheme="minorHAnsi" w:hAnsiTheme="minorHAnsi" w:cs="Times"/>
          <w:sz w:val="20"/>
          <w:szCs w:val="20"/>
        </w:rPr>
        <w:t>u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d przy przedstawianiu informacji.</w:t>
      </w:r>
    </w:p>
    <w:p w:rsidR="00C1144A" w:rsidRDefault="00C1144A" w:rsidP="007E2C15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C55C16" w:rsidRDefault="00C55C16" w:rsidP="007E2C15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C55C16" w:rsidRPr="00FA0326" w:rsidRDefault="00C55C16" w:rsidP="00C55C16">
      <w:pPr>
        <w:tabs>
          <w:tab w:val="left" w:pos="4820"/>
        </w:tabs>
        <w:spacing w:line="276" w:lineRule="auto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  <w:r w:rsidRPr="00FA0326">
        <w:rPr>
          <w:rFonts w:asciiTheme="minorHAnsi" w:hAnsiTheme="minorHAnsi" w:cs="Calibri"/>
          <w:sz w:val="20"/>
          <w:szCs w:val="20"/>
        </w:rPr>
        <w:tab/>
        <w:t>…</w:t>
      </w:r>
      <w:r>
        <w:rPr>
          <w:rFonts w:asciiTheme="minorHAnsi" w:hAnsiTheme="minorHAnsi" w:cs="Calibri"/>
          <w:sz w:val="20"/>
          <w:szCs w:val="20"/>
        </w:rPr>
        <w:t>……………..</w:t>
      </w: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</w:t>
      </w:r>
    </w:p>
    <w:p w:rsidR="00C55C16" w:rsidRDefault="00C55C16" w:rsidP="00FC3AB2">
      <w:pPr>
        <w:tabs>
          <w:tab w:val="left" w:pos="4820"/>
        </w:tabs>
        <w:rPr>
          <w:rFonts w:cs="Tahoma"/>
          <w:i/>
          <w:color w:val="000000"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 xml:space="preserve">miejsce i data złożenia oświadczenia </w:t>
      </w:r>
      <w:r>
        <w:rPr>
          <w:rFonts w:asciiTheme="minorHAnsi" w:hAnsiTheme="minorHAnsi" w:cs="Calibri"/>
          <w:i/>
          <w:sz w:val="16"/>
          <w:szCs w:val="16"/>
        </w:rPr>
        <w:tab/>
      </w:r>
      <w:r>
        <w:rPr>
          <w:rFonts w:cs="Tahoma"/>
          <w:i/>
          <w:color w:val="000000"/>
          <w:sz w:val="16"/>
          <w:szCs w:val="16"/>
        </w:rPr>
        <w:t>(</w:t>
      </w:r>
      <w:r>
        <w:rPr>
          <w:rFonts w:cs="Tahoma"/>
          <w:bCs/>
          <w:i/>
          <w:color w:val="000000"/>
          <w:sz w:val="16"/>
          <w:szCs w:val="16"/>
        </w:rPr>
        <w:t>podpis/y i pieczęć/</w:t>
      </w:r>
      <w:proofErr w:type="spellStart"/>
      <w:r>
        <w:rPr>
          <w:rFonts w:cs="Tahoma"/>
          <w:bCs/>
          <w:i/>
          <w:color w:val="000000"/>
          <w:sz w:val="16"/>
          <w:szCs w:val="16"/>
        </w:rPr>
        <w:t>cie</w:t>
      </w:r>
      <w:proofErr w:type="spellEnd"/>
      <w:r>
        <w:rPr>
          <w:rFonts w:cs="Tahoma"/>
          <w:bCs/>
          <w:i/>
          <w:color w:val="000000"/>
          <w:sz w:val="16"/>
          <w:szCs w:val="16"/>
        </w:rPr>
        <w:t xml:space="preserve"> imienna/e </w:t>
      </w:r>
      <w:r>
        <w:rPr>
          <w:rFonts w:cs="Tahoma"/>
          <w:i/>
          <w:color w:val="000000"/>
          <w:sz w:val="16"/>
          <w:szCs w:val="16"/>
        </w:rPr>
        <w:t>osoby/osób uprawnionej/</w:t>
      </w:r>
      <w:proofErr w:type="spellStart"/>
      <w:r>
        <w:rPr>
          <w:rFonts w:cs="Tahoma"/>
          <w:i/>
          <w:color w:val="000000"/>
          <w:sz w:val="16"/>
          <w:szCs w:val="16"/>
        </w:rPr>
        <w:t>ych</w:t>
      </w:r>
      <w:proofErr w:type="spellEnd"/>
      <w:r>
        <w:rPr>
          <w:rFonts w:cs="Tahoma"/>
          <w:i/>
          <w:color w:val="000000"/>
          <w:sz w:val="16"/>
          <w:szCs w:val="16"/>
        </w:rPr>
        <w:t xml:space="preserve"> </w:t>
      </w:r>
    </w:p>
    <w:p w:rsidR="00C55C16" w:rsidRPr="00FA0326" w:rsidRDefault="00C55C16" w:rsidP="00FC3AB2">
      <w:pPr>
        <w:tabs>
          <w:tab w:val="left" w:pos="4111"/>
        </w:tabs>
        <w:ind w:left="4820"/>
        <w:rPr>
          <w:rFonts w:asciiTheme="minorHAnsi" w:hAnsiTheme="minorHAnsi" w:cs="Calibri"/>
          <w:i/>
          <w:sz w:val="16"/>
          <w:szCs w:val="16"/>
        </w:rPr>
      </w:pPr>
      <w:r>
        <w:rPr>
          <w:rFonts w:cs="Tahoma"/>
          <w:i/>
          <w:color w:val="000000"/>
          <w:sz w:val="16"/>
          <w:szCs w:val="16"/>
        </w:rPr>
        <w:t>do składania oświadczeń woli w imieniu Wykonawcy)</w:t>
      </w:r>
    </w:p>
    <w:p w:rsidR="00C55C16" w:rsidRPr="00FA0326" w:rsidRDefault="00C55C16" w:rsidP="00C55C16">
      <w:pPr>
        <w:tabs>
          <w:tab w:val="left" w:pos="6096"/>
        </w:tabs>
        <w:rPr>
          <w:rFonts w:asciiTheme="minorHAnsi" w:hAnsiTheme="minorHAnsi" w:cs="Calibri"/>
          <w:sz w:val="20"/>
          <w:szCs w:val="20"/>
        </w:rPr>
      </w:pPr>
    </w:p>
    <w:p w:rsidR="00C1144A" w:rsidRPr="00FA0326" w:rsidRDefault="00C1144A" w:rsidP="00C1144A">
      <w:pPr>
        <w:rPr>
          <w:rFonts w:asciiTheme="minorHAnsi" w:hAnsiTheme="minorHAnsi" w:cs="Calibri"/>
          <w:sz w:val="20"/>
          <w:szCs w:val="20"/>
        </w:rPr>
      </w:pPr>
    </w:p>
    <w:p w:rsidR="00C1144A" w:rsidRPr="00FA0326" w:rsidRDefault="00C1144A" w:rsidP="00C1144A">
      <w:pPr>
        <w:rPr>
          <w:rFonts w:asciiTheme="minorHAnsi" w:hAnsiTheme="minorHAnsi" w:cs="Calibri"/>
          <w:sz w:val="20"/>
          <w:szCs w:val="20"/>
        </w:rPr>
      </w:pPr>
    </w:p>
    <w:p w:rsidR="00C1144A" w:rsidRPr="00FA0326" w:rsidRDefault="00C1144A" w:rsidP="00C1144A">
      <w:pPr>
        <w:tabs>
          <w:tab w:val="left" w:pos="7655"/>
        </w:tabs>
        <w:rPr>
          <w:rFonts w:asciiTheme="minorHAnsi" w:hAnsiTheme="minorHAnsi" w:cs="Calibri"/>
          <w:sz w:val="18"/>
          <w:szCs w:val="18"/>
          <w:u w:val="single"/>
        </w:rPr>
      </w:pPr>
      <w:r w:rsidRPr="00FA0326">
        <w:rPr>
          <w:rFonts w:asciiTheme="minorHAnsi" w:hAnsiTheme="minorHAnsi" w:cs="Calibri"/>
          <w:sz w:val="20"/>
          <w:szCs w:val="20"/>
        </w:rPr>
        <w:br w:type="page"/>
      </w:r>
    </w:p>
    <w:p w:rsidR="007E2C15" w:rsidRPr="00FA0326" w:rsidRDefault="007E2C15" w:rsidP="005B679D">
      <w:pPr>
        <w:tabs>
          <w:tab w:val="left" w:pos="7513"/>
        </w:tabs>
        <w:spacing w:after="200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lastRenderedPageBreak/>
        <w:t>Numer zamówienia:</w:t>
      </w:r>
      <w:r w:rsidRPr="00FA0326">
        <w:rPr>
          <w:rFonts w:asciiTheme="minorHAnsi" w:hAnsiTheme="minorHAnsi" w:cs="Calibri"/>
          <w:sz w:val="18"/>
          <w:szCs w:val="18"/>
        </w:rPr>
        <w:t xml:space="preserve"> AD.381.</w:t>
      </w:r>
      <w:r>
        <w:rPr>
          <w:rFonts w:asciiTheme="minorHAnsi" w:hAnsiTheme="minorHAnsi" w:cs="Calibri"/>
          <w:sz w:val="18"/>
          <w:szCs w:val="18"/>
        </w:rPr>
        <w:t>1</w:t>
      </w:r>
      <w:r w:rsidR="00D5578B">
        <w:rPr>
          <w:rFonts w:asciiTheme="minorHAnsi" w:hAnsiTheme="minorHAnsi" w:cs="Calibri"/>
          <w:sz w:val="18"/>
          <w:szCs w:val="18"/>
        </w:rPr>
        <w:t>.2020</w:t>
      </w:r>
      <w:r w:rsidRPr="00FA0326">
        <w:rPr>
          <w:rFonts w:asciiTheme="minorHAnsi" w:hAnsiTheme="minorHAnsi" w:cs="Calibri"/>
          <w:sz w:val="18"/>
          <w:szCs w:val="18"/>
        </w:rPr>
        <w:tab/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>
        <w:rPr>
          <w:rFonts w:asciiTheme="minorHAnsi" w:hAnsiTheme="minorHAnsi" w:cs="Calibri"/>
          <w:b/>
          <w:sz w:val="18"/>
          <w:szCs w:val="18"/>
        </w:rPr>
        <w:t>5</w:t>
      </w:r>
      <w:r w:rsidRPr="00FA0326">
        <w:rPr>
          <w:rFonts w:asciiTheme="minorHAnsi" w:hAnsiTheme="minorHAnsi" w:cs="Calibri"/>
          <w:b/>
          <w:sz w:val="18"/>
          <w:szCs w:val="18"/>
        </w:rPr>
        <w:t xml:space="preserve"> do SIWZ</w:t>
      </w:r>
    </w:p>
    <w:p w:rsidR="007E2C15" w:rsidRPr="00FA0326" w:rsidRDefault="007E2C15" w:rsidP="007E2C1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/>
        <w:spacing w:before="400" w:after="400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/>
          <w:b/>
        </w:rPr>
        <w:t>OŚWIADCZENIE DOTYCZĄCE GRUPY KAPITAŁOWEJ*</w:t>
      </w:r>
    </w:p>
    <w:p w:rsidR="007E2C15" w:rsidRPr="00FA0326" w:rsidRDefault="007E2C15" w:rsidP="007E2C15">
      <w:pPr>
        <w:pStyle w:val="Nagwek"/>
        <w:spacing w:before="200" w:after="200" w:line="276" w:lineRule="auto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 xml:space="preserve">Przystępując do postępowania prowadzonego w trybie przetargu nieograniczonego na zadanie </w:t>
      </w:r>
      <w:r w:rsidRPr="008D1E9F">
        <w:rPr>
          <w:rFonts w:asciiTheme="minorHAnsi" w:hAnsiTheme="minorHAnsi" w:cs="Calibri"/>
          <w:sz w:val="20"/>
          <w:szCs w:val="20"/>
        </w:rPr>
        <w:t xml:space="preserve">pn. </w:t>
      </w:r>
      <w:r w:rsidR="00D5578B" w:rsidRPr="008D1E9F">
        <w:rPr>
          <w:i/>
          <w:sz w:val="20"/>
          <w:szCs w:val="20"/>
        </w:rPr>
        <w:t xml:space="preserve">Dostawa energii elektrycznej do </w:t>
      </w:r>
      <w:r w:rsidR="00D5578B" w:rsidRPr="008D1E9F">
        <w:rPr>
          <w:rFonts w:asciiTheme="minorHAnsi" w:eastAsia="Courier New" w:hAnsiTheme="minorHAnsi" w:cs="Calibri"/>
          <w:i/>
          <w:sz w:val="20"/>
          <w:szCs w:val="20"/>
        </w:rPr>
        <w:t xml:space="preserve">Narodowego Centrum Polskiej Piosenki przy ul. Piastowskiej 14a w Opolu 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(</w:t>
      </w:r>
      <w:r w:rsidR="00447E41" w:rsidRPr="00447E41">
        <w:rPr>
          <w:rFonts w:cs="Calibri"/>
          <w:i/>
          <w:sz w:val="20"/>
          <w:szCs w:val="20"/>
        </w:rPr>
        <w:t>obiekt Amfiteatru</w:t>
      </w:r>
      <w:r w:rsidR="00447E41">
        <w:rPr>
          <w:rFonts w:cs="Calibri"/>
          <w:sz w:val="20"/>
          <w:szCs w:val="20"/>
        </w:rPr>
        <w:t xml:space="preserve"> 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wraz</w:t>
      </w:r>
      <w:r w:rsidR="00F56A08">
        <w:rPr>
          <w:rFonts w:asciiTheme="minorHAnsi" w:eastAsia="Courier New" w:hAnsiTheme="minorHAnsi" w:cs="Calibri"/>
          <w:i/>
          <w:sz w:val="20"/>
          <w:szCs w:val="20"/>
        </w:rPr>
        <w:t> 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z</w:t>
      </w:r>
      <w:r w:rsidR="00F56A08">
        <w:rPr>
          <w:rFonts w:asciiTheme="minorHAnsi" w:eastAsia="Courier New" w:hAnsiTheme="minorHAnsi" w:cs="Calibri"/>
          <w:i/>
          <w:sz w:val="20"/>
          <w:szCs w:val="20"/>
        </w:rPr>
        <w:t> </w:t>
      </w:r>
      <w:r w:rsidR="00447E41" w:rsidRPr="008D1E9F">
        <w:rPr>
          <w:rFonts w:asciiTheme="minorHAnsi" w:eastAsia="Courier New" w:hAnsiTheme="minorHAnsi" w:cs="Calibri"/>
          <w:i/>
          <w:sz w:val="20"/>
          <w:szCs w:val="20"/>
        </w:rPr>
        <w:t>zapleczem)</w:t>
      </w:r>
      <w:r w:rsidR="00D5578B">
        <w:rPr>
          <w:rFonts w:asciiTheme="minorHAnsi" w:eastAsia="Courier New" w:hAnsiTheme="minorHAnsi" w:cs="Calibri"/>
          <w:i/>
          <w:sz w:val="20"/>
          <w:szCs w:val="20"/>
        </w:rPr>
        <w:t xml:space="preserve"> w okresie od 01.04.2020 r. do 31.03.2022 r.</w:t>
      </w:r>
      <w:r w:rsidRPr="008D1E9F">
        <w:rPr>
          <w:rFonts w:asciiTheme="minorHAnsi" w:eastAsia="BookmanOldStyle,Bold" w:hAnsiTheme="minorHAnsi" w:cs="BookmanOldStyle,Bold"/>
          <w:bCs/>
          <w:i/>
          <w:sz w:val="20"/>
          <w:szCs w:val="20"/>
        </w:rPr>
        <w:t>,</w:t>
      </w:r>
      <w:r w:rsidRPr="00FA0326">
        <w:rPr>
          <w:rFonts w:asciiTheme="minorHAnsi" w:hAnsiTheme="minorHAnsi" w:cs="Calibri"/>
          <w:sz w:val="20"/>
          <w:szCs w:val="20"/>
        </w:rPr>
        <w:t xml:space="preserve"> </w:t>
      </w:r>
      <w:r w:rsidRPr="00FA0326">
        <w:rPr>
          <w:rFonts w:asciiTheme="minorHAnsi" w:hAnsiTheme="minorHAnsi" w:cs="Calibri"/>
          <w:b/>
          <w:sz w:val="20"/>
          <w:szCs w:val="20"/>
        </w:rPr>
        <w:t>OŚWIADCZAM</w:t>
      </w:r>
      <w:r w:rsidRPr="00FA0326">
        <w:rPr>
          <w:rFonts w:asciiTheme="minorHAnsi" w:hAnsiTheme="minorHAnsi" w:cs="Calibri"/>
          <w:sz w:val="20"/>
          <w:szCs w:val="20"/>
        </w:rPr>
        <w:t xml:space="preserve">, </w:t>
      </w:r>
      <w:r w:rsidRPr="00FA0326">
        <w:rPr>
          <w:rFonts w:asciiTheme="minorHAnsi" w:hAnsiTheme="minorHAnsi"/>
          <w:sz w:val="20"/>
          <w:szCs w:val="20"/>
        </w:rPr>
        <w:t>że Wykonawca, którego reprezentuję: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7E2C15" w:rsidRPr="00FA0326" w:rsidTr="00D25D9E">
        <w:tc>
          <w:tcPr>
            <w:tcW w:w="3544" w:type="dxa"/>
            <w:vAlign w:val="center"/>
          </w:tcPr>
          <w:p w:rsidR="007E2C15" w:rsidRPr="00FA0326" w:rsidRDefault="007E2C15" w:rsidP="007E2C15">
            <w:pPr>
              <w:spacing w:before="100" w:beforeAutospacing="1" w:after="100" w:afterAutospacing="1" w:line="276" w:lineRule="auto"/>
              <w:ind w:right="34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 xml:space="preserve">Nazwa Wykonawcy, adres, </w:t>
            </w:r>
            <w:r w:rsidRPr="00B955D1">
              <w:rPr>
                <w:rFonts w:asciiTheme="minorHAnsi" w:hAnsiTheme="minorHAnsi" w:cs="Calibri"/>
                <w:i/>
                <w:sz w:val="16"/>
                <w:szCs w:val="16"/>
              </w:rPr>
              <w:t>NIP/Regon</w:t>
            </w:r>
            <w:r w:rsidRPr="00B955D1">
              <w:rPr>
                <w:rFonts w:asciiTheme="minorHAnsi" w:hAnsiTheme="minorHAnsi" w:cs="Helvetica"/>
                <w:i/>
                <w:iCs/>
                <w:sz w:val="16"/>
                <w:szCs w:val="16"/>
              </w:rPr>
              <w:t>/KRS/</w:t>
            </w:r>
            <w:proofErr w:type="spellStart"/>
            <w:r w:rsidRPr="00B955D1">
              <w:rPr>
                <w:rFonts w:asciiTheme="minorHAnsi" w:hAnsiTheme="minorHAnsi" w:cs="Helvetica"/>
                <w:i/>
                <w:iCs/>
                <w:sz w:val="16"/>
                <w:szCs w:val="16"/>
              </w:rPr>
              <w:t>CEiDG</w:t>
            </w:r>
            <w:proofErr w:type="spellEnd"/>
          </w:p>
        </w:tc>
        <w:tc>
          <w:tcPr>
            <w:tcW w:w="6095" w:type="dxa"/>
          </w:tcPr>
          <w:p w:rsidR="007E2C15" w:rsidRPr="00FA0326" w:rsidRDefault="007E2C15" w:rsidP="007E2C15">
            <w:pPr>
              <w:spacing w:before="140" w:after="140"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7E2C15" w:rsidRPr="00FA0326" w:rsidRDefault="007E2C15" w:rsidP="007E2C15">
      <w:pPr>
        <w:autoSpaceDE w:val="0"/>
        <w:spacing w:before="200" w:after="200" w:line="276" w:lineRule="auto"/>
        <w:ind w:left="426" w:hanging="284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sym w:font="Symbol" w:char="F07F"/>
      </w:r>
      <w:r w:rsidRPr="00FA0326">
        <w:rPr>
          <w:rFonts w:asciiTheme="minorHAnsi" w:hAnsiTheme="minorHAnsi"/>
          <w:sz w:val="20"/>
          <w:szCs w:val="20"/>
        </w:rPr>
        <w:tab/>
      </w:r>
      <w:r w:rsidRPr="00FA0326">
        <w:rPr>
          <w:rFonts w:asciiTheme="minorHAnsi" w:hAnsiTheme="minorHAnsi"/>
          <w:b/>
          <w:sz w:val="20"/>
          <w:szCs w:val="20"/>
        </w:rPr>
        <w:t>nie należy</w:t>
      </w:r>
      <w:r w:rsidRPr="00FA0326">
        <w:rPr>
          <w:rFonts w:asciiTheme="minorHAnsi" w:hAnsiTheme="minorHAnsi"/>
          <w:sz w:val="20"/>
          <w:szCs w:val="20"/>
        </w:rPr>
        <w:t xml:space="preserve"> do tej samej grupy kapitałowej w rozumieniu ustawy z dnia 16 lutego 2007 r. o ochronie konkurencji i</w:t>
      </w:r>
      <w:r w:rsidR="00F56A08">
        <w:rPr>
          <w:rFonts w:asciiTheme="minorHAnsi" w:hAnsiTheme="minorHAnsi"/>
          <w:sz w:val="20"/>
          <w:szCs w:val="20"/>
        </w:rPr>
        <w:t> </w:t>
      </w:r>
      <w:r w:rsidRPr="00A2152D">
        <w:rPr>
          <w:rFonts w:asciiTheme="minorHAnsi" w:hAnsiTheme="minorHAnsi"/>
          <w:sz w:val="20"/>
          <w:szCs w:val="20"/>
        </w:rPr>
        <w:t xml:space="preserve">konsumentów </w:t>
      </w:r>
      <w:r w:rsidR="00A2152D" w:rsidRPr="00A2152D">
        <w:rPr>
          <w:rFonts w:asciiTheme="minorHAnsi" w:hAnsiTheme="minorHAnsi"/>
          <w:sz w:val="20"/>
          <w:szCs w:val="20"/>
        </w:rPr>
        <w:t>(</w:t>
      </w:r>
      <w:proofErr w:type="spellStart"/>
      <w:r w:rsidR="00A2152D" w:rsidRPr="00A2152D">
        <w:rPr>
          <w:rFonts w:asciiTheme="minorHAnsi" w:hAnsiTheme="minorHAnsi"/>
          <w:sz w:val="20"/>
          <w:szCs w:val="20"/>
        </w:rPr>
        <w:t>t.j</w:t>
      </w:r>
      <w:proofErr w:type="spellEnd"/>
      <w:r w:rsidR="00A2152D" w:rsidRPr="00A2152D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="00A2152D" w:rsidRPr="00A2152D">
        <w:rPr>
          <w:rFonts w:asciiTheme="minorHAnsi" w:hAnsiTheme="minorHAnsi"/>
          <w:sz w:val="20"/>
          <w:szCs w:val="20"/>
        </w:rPr>
        <w:t>Dz.U</w:t>
      </w:r>
      <w:proofErr w:type="spellEnd"/>
      <w:r w:rsidR="00A2152D" w:rsidRPr="00A2152D">
        <w:rPr>
          <w:rFonts w:asciiTheme="minorHAnsi" w:hAnsiTheme="minorHAnsi"/>
          <w:sz w:val="20"/>
          <w:szCs w:val="20"/>
        </w:rPr>
        <w:t>. z 2019</w:t>
      </w:r>
      <w:r w:rsidRPr="00A2152D">
        <w:rPr>
          <w:rFonts w:asciiTheme="minorHAnsi" w:hAnsiTheme="minorHAnsi"/>
          <w:sz w:val="20"/>
          <w:szCs w:val="20"/>
        </w:rPr>
        <w:t xml:space="preserve"> poz. </w:t>
      </w:r>
      <w:r w:rsidR="00A2152D" w:rsidRPr="00A2152D">
        <w:rPr>
          <w:rFonts w:asciiTheme="minorHAnsi" w:hAnsiTheme="minorHAnsi"/>
          <w:sz w:val="20"/>
          <w:szCs w:val="20"/>
        </w:rPr>
        <w:t>369</w:t>
      </w:r>
      <w:r w:rsidRPr="00A2152D">
        <w:rPr>
          <w:rFonts w:asciiTheme="minorHAnsi" w:hAnsiTheme="minorHAnsi"/>
          <w:sz w:val="20"/>
          <w:szCs w:val="20"/>
        </w:rPr>
        <w:t xml:space="preserve"> z </w:t>
      </w:r>
      <w:proofErr w:type="spellStart"/>
      <w:r w:rsidRPr="00A2152D">
        <w:rPr>
          <w:rFonts w:asciiTheme="minorHAnsi" w:hAnsiTheme="minorHAnsi"/>
          <w:sz w:val="20"/>
          <w:szCs w:val="20"/>
        </w:rPr>
        <w:t>późn</w:t>
      </w:r>
      <w:proofErr w:type="spellEnd"/>
      <w:r w:rsidRPr="00A2152D">
        <w:rPr>
          <w:rFonts w:asciiTheme="minorHAnsi" w:hAnsiTheme="minorHAnsi"/>
          <w:sz w:val="20"/>
          <w:szCs w:val="20"/>
        </w:rPr>
        <w:t xml:space="preserve">. zm.), </w:t>
      </w:r>
      <w:r w:rsidRPr="00FA0326">
        <w:rPr>
          <w:rFonts w:asciiTheme="minorHAnsi" w:hAnsiTheme="minorHAnsi"/>
          <w:sz w:val="20"/>
          <w:szCs w:val="20"/>
        </w:rPr>
        <w:t>co Wykonawcy, którzy złożyli odrębne oferty w niniejszym postępowaniu*</w:t>
      </w:r>
      <w:r w:rsidR="00724536">
        <w:rPr>
          <w:rFonts w:asciiTheme="minorHAnsi" w:hAnsiTheme="minorHAnsi"/>
          <w:sz w:val="20"/>
          <w:szCs w:val="20"/>
        </w:rPr>
        <w:t>*</w:t>
      </w:r>
    </w:p>
    <w:p w:rsidR="007E2C15" w:rsidRPr="00FA0326" w:rsidRDefault="007E2C15" w:rsidP="007E2C15">
      <w:pPr>
        <w:spacing w:after="120" w:line="276" w:lineRule="auto"/>
        <w:ind w:left="426" w:hanging="284"/>
        <w:rPr>
          <w:rFonts w:asciiTheme="minorHAnsi" w:hAnsiTheme="minorHAnsi"/>
          <w:noProof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sym w:font="Symbol" w:char="F07F"/>
      </w:r>
      <w:r w:rsidRPr="00FA0326">
        <w:rPr>
          <w:rFonts w:asciiTheme="minorHAnsi" w:hAnsiTheme="minorHAnsi"/>
          <w:sz w:val="20"/>
          <w:szCs w:val="20"/>
        </w:rPr>
        <w:tab/>
      </w:r>
      <w:r w:rsidRPr="00FA0326">
        <w:rPr>
          <w:rFonts w:asciiTheme="minorHAnsi" w:hAnsiTheme="minorHAnsi"/>
          <w:b/>
          <w:noProof/>
          <w:sz w:val="20"/>
          <w:szCs w:val="20"/>
        </w:rPr>
        <w:t xml:space="preserve">należy </w:t>
      </w:r>
      <w:r w:rsidRPr="00FA0326">
        <w:rPr>
          <w:rFonts w:asciiTheme="minorHAnsi" w:hAnsiTheme="minorHAnsi"/>
          <w:noProof/>
          <w:sz w:val="20"/>
          <w:szCs w:val="20"/>
        </w:rPr>
        <w:t xml:space="preserve">do </w:t>
      </w:r>
      <w:r w:rsidRPr="00FA0326">
        <w:rPr>
          <w:rFonts w:asciiTheme="minorHAnsi" w:hAnsiTheme="minorHAnsi"/>
          <w:sz w:val="20"/>
          <w:szCs w:val="20"/>
        </w:rPr>
        <w:t>tej samej grupy</w:t>
      </w:r>
      <w:r w:rsidRPr="00FA0326">
        <w:rPr>
          <w:rFonts w:asciiTheme="minorHAnsi" w:hAnsiTheme="minorHAnsi"/>
          <w:noProof/>
          <w:sz w:val="20"/>
          <w:szCs w:val="20"/>
        </w:rPr>
        <w:t xml:space="preserve"> kapitałowej w rozumieniu ustawy z dnia 16 lutego 2007 r. o ochronie konkurencji i</w:t>
      </w:r>
      <w:r w:rsidR="00F56A08">
        <w:rPr>
          <w:rFonts w:asciiTheme="minorHAnsi" w:hAnsiTheme="minorHAnsi"/>
          <w:noProof/>
          <w:sz w:val="20"/>
          <w:szCs w:val="20"/>
        </w:rPr>
        <w:t> </w:t>
      </w:r>
      <w:r w:rsidRPr="00FA0326">
        <w:rPr>
          <w:rFonts w:asciiTheme="minorHAnsi" w:hAnsiTheme="minorHAnsi"/>
          <w:noProof/>
          <w:sz w:val="20"/>
          <w:szCs w:val="20"/>
        </w:rPr>
        <w:t xml:space="preserve">konsumentów </w:t>
      </w:r>
      <w:r w:rsidRPr="00A2152D">
        <w:rPr>
          <w:rFonts w:asciiTheme="minorHAnsi" w:hAnsiTheme="minorHAnsi"/>
          <w:sz w:val="20"/>
          <w:szCs w:val="20"/>
        </w:rPr>
        <w:t>(</w:t>
      </w:r>
      <w:proofErr w:type="spellStart"/>
      <w:r w:rsidR="00A2152D" w:rsidRPr="00A2152D">
        <w:rPr>
          <w:rFonts w:asciiTheme="minorHAnsi" w:hAnsiTheme="minorHAnsi"/>
          <w:sz w:val="20"/>
          <w:szCs w:val="20"/>
        </w:rPr>
        <w:t>t.j</w:t>
      </w:r>
      <w:proofErr w:type="spellEnd"/>
      <w:r w:rsidR="00A2152D" w:rsidRPr="00A2152D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="00A2152D" w:rsidRPr="00A2152D">
        <w:rPr>
          <w:rFonts w:asciiTheme="minorHAnsi" w:hAnsiTheme="minorHAnsi"/>
          <w:sz w:val="20"/>
          <w:szCs w:val="20"/>
        </w:rPr>
        <w:t>Dz.U</w:t>
      </w:r>
      <w:proofErr w:type="spellEnd"/>
      <w:r w:rsidR="00A2152D" w:rsidRPr="00A2152D">
        <w:rPr>
          <w:rFonts w:asciiTheme="minorHAnsi" w:hAnsiTheme="minorHAnsi"/>
          <w:sz w:val="20"/>
          <w:szCs w:val="20"/>
        </w:rPr>
        <w:t xml:space="preserve">. z 2019 poz. 369 z </w:t>
      </w:r>
      <w:proofErr w:type="spellStart"/>
      <w:r w:rsidR="00A2152D" w:rsidRPr="00A2152D">
        <w:rPr>
          <w:rFonts w:asciiTheme="minorHAnsi" w:hAnsiTheme="minorHAnsi"/>
          <w:sz w:val="20"/>
          <w:szCs w:val="20"/>
        </w:rPr>
        <w:t>późn</w:t>
      </w:r>
      <w:proofErr w:type="spellEnd"/>
      <w:r w:rsidR="00A2152D" w:rsidRPr="00A2152D">
        <w:rPr>
          <w:rFonts w:asciiTheme="minorHAnsi" w:hAnsiTheme="minorHAnsi"/>
          <w:sz w:val="20"/>
          <w:szCs w:val="20"/>
        </w:rPr>
        <w:t>. zm.</w:t>
      </w:r>
      <w:r w:rsidRPr="00A2152D">
        <w:rPr>
          <w:rFonts w:asciiTheme="minorHAnsi" w:hAnsiTheme="minorHAnsi"/>
          <w:sz w:val="20"/>
          <w:szCs w:val="20"/>
        </w:rPr>
        <w:t>)</w:t>
      </w:r>
      <w:r w:rsidRPr="00A2152D">
        <w:rPr>
          <w:rFonts w:asciiTheme="minorHAnsi" w:hAnsiTheme="minorHAnsi"/>
          <w:noProof/>
          <w:sz w:val="20"/>
          <w:szCs w:val="20"/>
        </w:rPr>
        <w:t xml:space="preserve">, </w:t>
      </w:r>
      <w:r w:rsidRPr="00FA0326">
        <w:rPr>
          <w:rFonts w:asciiTheme="minorHAnsi" w:hAnsiTheme="minorHAnsi"/>
          <w:noProof/>
          <w:sz w:val="20"/>
          <w:szCs w:val="20"/>
        </w:rPr>
        <w:t xml:space="preserve">w której skład wchodzą następujące podmioty, </w:t>
      </w:r>
      <w:r w:rsidRPr="00FA0326">
        <w:rPr>
          <w:rFonts w:asciiTheme="minorHAnsi" w:hAnsiTheme="minorHAnsi"/>
          <w:sz w:val="20"/>
          <w:szCs w:val="20"/>
        </w:rPr>
        <w:t>które</w:t>
      </w:r>
      <w:r w:rsidR="00F56A08">
        <w:rPr>
          <w:rFonts w:asciiTheme="minorHAnsi" w:hAnsiTheme="minorHAnsi"/>
          <w:sz w:val="20"/>
          <w:szCs w:val="20"/>
        </w:rPr>
        <w:t> </w:t>
      </w:r>
      <w:r w:rsidRPr="00FA0326">
        <w:rPr>
          <w:rFonts w:asciiTheme="minorHAnsi" w:hAnsiTheme="minorHAnsi"/>
          <w:sz w:val="20"/>
          <w:szCs w:val="20"/>
        </w:rPr>
        <w:t>złożyły odrębne oferty w niniejszym postępowaniu</w:t>
      </w:r>
      <w:r w:rsidRPr="00FA0326">
        <w:rPr>
          <w:rFonts w:asciiTheme="minorHAnsi" w:hAnsiTheme="minorHAnsi"/>
          <w:noProof/>
          <w:sz w:val="20"/>
          <w:szCs w:val="20"/>
        </w:rPr>
        <w:t>*</w:t>
      </w:r>
      <w:r w:rsidR="00724536">
        <w:rPr>
          <w:rFonts w:asciiTheme="minorHAnsi" w:hAnsiTheme="minorHAnsi"/>
          <w:noProof/>
          <w:sz w:val="20"/>
          <w:szCs w:val="20"/>
        </w:rPr>
        <w:t>*</w:t>
      </w:r>
      <w:r w:rsidRPr="00FA0326">
        <w:rPr>
          <w:rFonts w:asciiTheme="minorHAnsi" w:hAnsiTheme="minorHAnsi"/>
          <w:noProof/>
          <w:sz w:val="20"/>
          <w:szCs w:val="20"/>
        </w:rPr>
        <w:t>:</w:t>
      </w:r>
    </w:p>
    <w:p w:rsidR="007E2C15" w:rsidRPr="00FA0326" w:rsidRDefault="007E2C15" w:rsidP="008859A9">
      <w:pPr>
        <w:pStyle w:val="Akapitzlist"/>
        <w:numPr>
          <w:ilvl w:val="0"/>
          <w:numId w:val="12"/>
        </w:numPr>
        <w:spacing w:before="200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……………………………………………………………………..……………………………………………………………</w:t>
      </w:r>
      <w:r w:rsidRPr="00FA0326">
        <w:rPr>
          <w:rFonts w:asciiTheme="minorHAnsi" w:hAnsiTheme="minorHAnsi"/>
          <w:noProof/>
          <w:sz w:val="20"/>
          <w:szCs w:val="20"/>
        </w:rPr>
        <w:t>(podać nazwę i adres),</w:t>
      </w:r>
    </w:p>
    <w:p w:rsidR="007E2C15" w:rsidRPr="00FA0326" w:rsidRDefault="007E2C15" w:rsidP="008859A9">
      <w:pPr>
        <w:pStyle w:val="Akapitzlist"/>
        <w:numPr>
          <w:ilvl w:val="0"/>
          <w:numId w:val="12"/>
        </w:numPr>
        <w:spacing w:before="200"/>
        <w:rPr>
          <w:rFonts w:asciiTheme="minorHAnsi" w:hAnsiTheme="minorHAnsi"/>
          <w:sz w:val="20"/>
          <w:szCs w:val="20"/>
        </w:rPr>
      </w:pPr>
      <w:r w:rsidRPr="00FA0326">
        <w:rPr>
          <w:rFonts w:asciiTheme="minorHAnsi" w:hAnsiTheme="minorHAnsi"/>
          <w:sz w:val="20"/>
          <w:szCs w:val="20"/>
        </w:rPr>
        <w:t>……………………………………………………………………..……………………………………………………………</w:t>
      </w:r>
      <w:r w:rsidRPr="00FA0326">
        <w:rPr>
          <w:rFonts w:asciiTheme="minorHAnsi" w:hAnsiTheme="minorHAnsi"/>
          <w:noProof/>
          <w:sz w:val="20"/>
          <w:szCs w:val="20"/>
        </w:rPr>
        <w:t>(podać nazwę i adres).</w:t>
      </w:r>
    </w:p>
    <w:p w:rsidR="007E2C15" w:rsidRPr="00FA0326" w:rsidRDefault="007E2C15" w:rsidP="00724536">
      <w:pPr>
        <w:spacing w:before="200" w:after="200" w:line="276" w:lineRule="auto"/>
        <w:ind w:left="426"/>
        <w:rPr>
          <w:rFonts w:asciiTheme="minorHAnsi" w:hAnsiTheme="minorHAnsi" w:cs="Arial"/>
          <w:sz w:val="20"/>
          <w:szCs w:val="20"/>
        </w:rPr>
      </w:pPr>
      <w:r w:rsidRPr="00FA0326">
        <w:rPr>
          <w:rFonts w:asciiTheme="minorHAnsi" w:hAnsiTheme="minorHAnsi" w:cs="Arial"/>
          <w:sz w:val="20"/>
          <w:szCs w:val="20"/>
        </w:rPr>
        <w:t>W związku z istniejącymi powiązaniami, przedkładam w załączeniu dowody, że istniejące między nami powiązania nie prowadzą do zakłócenia konkurencji w postępowaniu o udzielenie zamówienia***.</w:t>
      </w:r>
    </w:p>
    <w:p w:rsidR="007E2C15" w:rsidRPr="00FA0326" w:rsidRDefault="007E2C15" w:rsidP="00724536">
      <w:pPr>
        <w:tabs>
          <w:tab w:val="left" w:pos="0"/>
        </w:tabs>
        <w:spacing w:line="276" w:lineRule="auto"/>
        <w:rPr>
          <w:rFonts w:asciiTheme="minorHAnsi" w:hAnsiTheme="minorHAnsi"/>
          <w:sz w:val="20"/>
          <w:szCs w:val="20"/>
        </w:rPr>
      </w:pPr>
    </w:p>
    <w:p w:rsidR="007E2C15" w:rsidRDefault="007E2C15" w:rsidP="00724536">
      <w:pPr>
        <w:autoSpaceDE w:val="0"/>
        <w:spacing w:line="276" w:lineRule="auto"/>
        <w:rPr>
          <w:rFonts w:asciiTheme="minorHAnsi" w:hAnsiTheme="minorHAnsi"/>
          <w:sz w:val="20"/>
          <w:szCs w:val="20"/>
        </w:rPr>
      </w:pPr>
    </w:p>
    <w:p w:rsidR="00724536" w:rsidRPr="00724536" w:rsidRDefault="00724536" w:rsidP="00724536">
      <w:pPr>
        <w:autoSpaceDE w:val="0"/>
        <w:autoSpaceDN w:val="0"/>
        <w:adjustRightInd w:val="0"/>
        <w:ind w:right="-61"/>
        <w:rPr>
          <w:rFonts w:asciiTheme="minorHAnsi" w:hAnsiTheme="minorHAnsi" w:cstheme="minorHAnsi"/>
          <w:sz w:val="20"/>
          <w:szCs w:val="20"/>
        </w:rPr>
      </w:pPr>
      <w:r w:rsidRPr="00724536">
        <w:rPr>
          <w:rFonts w:asciiTheme="minorHAnsi" w:hAnsiTheme="minorHAnsi" w:cstheme="minorHAnsi"/>
          <w:sz w:val="20"/>
          <w:szCs w:val="20"/>
        </w:rPr>
        <w:t>Prawdziwość powyższych danych potwierdzam własnoręcznym podpisem świadom odpowiedzialności karnej z art. 297 Kodeksu karnego.</w:t>
      </w:r>
    </w:p>
    <w:p w:rsidR="00724536" w:rsidRPr="00C37EC6" w:rsidRDefault="00724536" w:rsidP="00724536">
      <w:pPr>
        <w:rPr>
          <w:b/>
          <w:bCs/>
        </w:rPr>
      </w:pPr>
    </w:p>
    <w:p w:rsidR="00724536" w:rsidRPr="00FA0326" w:rsidRDefault="00724536" w:rsidP="00724536">
      <w:pPr>
        <w:autoSpaceDE w:val="0"/>
        <w:spacing w:line="276" w:lineRule="auto"/>
        <w:rPr>
          <w:rFonts w:asciiTheme="minorHAnsi" w:hAnsiTheme="minorHAnsi"/>
          <w:sz w:val="20"/>
          <w:szCs w:val="20"/>
        </w:rPr>
      </w:pPr>
    </w:p>
    <w:p w:rsidR="00A71862" w:rsidRDefault="00A71862" w:rsidP="00A71862">
      <w:pPr>
        <w:spacing w:line="276" w:lineRule="auto"/>
        <w:rPr>
          <w:rFonts w:asciiTheme="minorHAnsi" w:hAnsiTheme="minorHAnsi"/>
          <w:sz w:val="20"/>
          <w:szCs w:val="20"/>
        </w:rPr>
      </w:pPr>
    </w:p>
    <w:p w:rsidR="00A71862" w:rsidRPr="00FA0326" w:rsidRDefault="00A71862" w:rsidP="00A71862">
      <w:pPr>
        <w:tabs>
          <w:tab w:val="left" w:pos="4820"/>
        </w:tabs>
        <w:spacing w:line="276" w:lineRule="auto"/>
        <w:rPr>
          <w:rFonts w:asciiTheme="minorHAnsi" w:hAnsiTheme="minorHAnsi" w:cs="Calibri"/>
          <w:sz w:val="20"/>
          <w:szCs w:val="20"/>
        </w:rPr>
      </w:pP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………………………………………………………………</w:t>
      </w:r>
      <w:r w:rsidRPr="00FA0326">
        <w:rPr>
          <w:rFonts w:asciiTheme="minorHAnsi" w:hAnsiTheme="minorHAnsi" w:cs="Calibri"/>
          <w:sz w:val="20"/>
          <w:szCs w:val="20"/>
        </w:rPr>
        <w:tab/>
        <w:t>…</w:t>
      </w:r>
      <w:r>
        <w:rPr>
          <w:rFonts w:asciiTheme="minorHAnsi" w:hAnsiTheme="minorHAnsi" w:cs="Calibri"/>
          <w:sz w:val="20"/>
          <w:szCs w:val="20"/>
        </w:rPr>
        <w:t>……………..</w:t>
      </w:r>
      <w:r w:rsidRPr="00FA0326">
        <w:rPr>
          <w:rFonts w:asciiTheme="minorHAnsi" w:hAnsiTheme="minorHAnsi" w:cs="Calibri"/>
          <w:sz w:val="20"/>
          <w:szCs w:val="20"/>
        </w:rPr>
        <w:t>……………………………………………………</w:t>
      </w:r>
      <w:r>
        <w:rPr>
          <w:rFonts w:asciiTheme="minorHAnsi" w:hAnsiTheme="minorHAnsi" w:cs="Calibri"/>
          <w:sz w:val="20"/>
          <w:szCs w:val="20"/>
        </w:rPr>
        <w:t>………</w:t>
      </w:r>
    </w:p>
    <w:p w:rsidR="00A71862" w:rsidRDefault="00A71862" w:rsidP="00A71862">
      <w:pPr>
        <w:tabs>
          <w:tab w:val="left" w:pos="4820"/>
        </w:tabs>
        <w:rPr>
          <w:rFonts w:cs="Tahoma"/>
          <w:i/>
          <w:color w:val="000000"/>
          <w:sz w:val="16"/>
          <w:szCs w:val="16"/>
        </w:rPr>
      </w:pPr>
      <w:r w:rsidRPr="00FA0326">
        <w:rPr>
          <w:rFonts w:asciiTheme="minorHAnsi" w:hAnsiTheme="minorHAnsi" w:cs="Calibri"/>
          <w:i/>
          <w:sz w:val="16"/>
          <w:szCs w:val="16"/>
        </w:rPr>
        <w:t xml:space="preserve">miejsce i data złożenia oświadczenia </w:t>
      </w:r>
      <w:r>
        <w:rPr>
          <w:rFonts w:asciiTheme="minorHAnsi" w:hAnsiTheme="minorHAnsi" w:cs="Calibri"/>
          <w:i/>
          <w:sz w:val="16"/>
          <w:szCs w:val="16"/>
        </w:rPr>
        <w:tab/>
      </w:r>
      <w:r>
        <w:rPr>
          <w:rFonts w:cs="Tahoma"/>
          <w:i/>
          <w:color w:val="000000"/>
          <w:sz w:val="16"/>
          <w:szCs w:val="16"/>
        </w:rPr>
        <w:t>(</w:t>
      </w:r>
      <w:r>
        <w:rPr>
          <w:rFonts w:cs="Tahoma"/>
          <w:bCs/>
          <w:i/>
          <w:color w:val="000000"/>
          <w:sz w:val="16"/>
          <w:szCs w:val="16"/>
        </w:rPr>
        <w:t>podpis/y i pieczęć/</w:t>
      </w:r>
      <w:proofErr w:type="spellStart"/>
      <w:r>
        <w:rPr>
          <w:rFonts w:cs="Tahoma"/>
          <w:bCs/>
          <w:i/>
          <w:color w:val="000000"/>
          <w:sz w:val="16"/>
          <w:szCs w:val="16"/>
        </w:rPr>
        <w:t>cie</w:t>
      </w:r>
      <w:proofErr w:type="spellEnd"/>
      <w:r>
        <w:rPr>
          <w:rFonts w:cs="Tahoma"/>
          <w:bCs/>
          <w:i/>
          <w:color w:val="000000"/>
          <w:sz w:val="16"/>
          <w:szCs w:val="16"/>
        </w:rPr>
        <w:t xml:space="preserve"> imienna/e </w:t>
      </w:r>
      <w:r>
        <w:rPr>
          <w:rFonts w:cs="Tahoma"/>
          <w:i/>
          <w:color w:val="000000"/>
          <w:sz w:val="16"/>
          <w:szCs w:val="16"/>
        </w:rPr>
        <w:t>osoby/osób uprawnionej/</w:t>
      </w:r>
      <w:proofErr w:type="spellStart"/>
      <w:r>
        <w:rPr>
          <w:rFonts w:cs="Tahoma"/>
          <w:i/>
          <w:color w:val="000000"/>
          <w:sz w:val="16"/>
          <w:szCs w:val="16"/>
        </w:rPr>
        <w:t>ych</w:t>
      </w:r>
      <w:proofErr w:type="spellEnd"/>
      <w:r>
        <w:rPr>
          <w:rFonts w:cs="Tahoma"/>
          <w:i/>
          <w:color w:val="000000"/>
          <w:sz w:val="16"/>
          <w:szCs w:val="16"/>
        </w:rPr>
        <w:t xml:space="preserve"> </w:t>
      </w:r>
    </w:p>
    <w:p w:rsidR="00A71862" w:rsidRPr="00FA0326" w:rsidRDefault="00A71862" w:rsidP="00A71862">
      <w:pPr>
        <w:tabs>
          <w:tab w:val="left" w:pos="4111"/>
        </w:tabs>
        <w:ind w:left="4820"/>
        <w:rPr>
          <w:rFonts w:asciiTheme="minorHAnsi" w:hAnsiTheme="minorHAnsi" w:cs="Calibri"/>
          <w:i/>
          <w:sz w:val="16"/>
          <w:szCs w:val="16"/>
        </w:rPr>
      </w:pPr>
      <w:r>
        <w:rPr>
          <w:rFonts w:cs="Tahoma"/>
          <w:i/>
          <w:color w:val="000000"/>
          <w:sz w:val="16"/>
          <w:szCs w:val="16"/>
        </w:rPr>
        <w:t>do składania oświadczeń woli w imieniu Wykonawcy)</w:t>
      </w:r>
    </w:p>
    <w:p w:rsidR="007E2C15" w:rsidRPr="00FA0326" w:rsidRDefault="007E2C15" w:rsidP="007E2C15">
      <w:pPr>
        <w:tabs>
          <w:tab w:val="left" w:pos="6096"/>
        </w:tabs>
        <w:rPr>
          <w:rFonts w:asciiTheme="minorHAnsi" w:hAnsiTheme="minorHAnsi" w:cs="Calibri"/>
          <w:sz w:val="16"/>
          <w:szCs w:val="16"/>
        </w:rPr>
      </w:pPr>
    </w:p>
    <w:p w:rsidR="007E2C15" w:rsidRPr="00FA0326" w:rsidRDefault="007E2C15" w:rsidP="007E2C15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/>
          <w:sz w:val="20"/>
          <w:szCs w:val="20"/>
        </w:rPr>
      </w:pPr>
    </w:p>
    <w:p w:rsidR="007E2C15" w:rsidRPr="00FA0326" w:rsidRDefault="007E2C15" w:rsidP="007E2C15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/>
          <w:sz w:val="20"/>
          <w:szCs w:val="20"/>
        </w:rPr>
      </w:pPr>
    </w:p>
    <w:p w:rsidR="007E2C15" w:rsidRPr="00FA0326" w:rsidRDefault="007E2C15" w:rsidP="007E2C15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/>
          <w:sz w:val="20"/>
          <w:szCs w:val="20"/>
        </w:rPr>
      </w:pPr>
    </w:p>
    <w:p w:rsidR="007E2C15" w:rsidRPr="00FA0326" w:rsidRDefault="007E2C15" w:rsidP="007E2C15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/>
          <w:sz w:val="20"/>
          <w:szCs w:val="20"/>
        </w:rPr>
      </w:pPr>
    </w:p>
    <w:p w:rsidR="007E2C15" w:rsidRPr="00FA0326" w:rsidRDefault="007E2C15" w:rsidP="007E2C15">
      <w:pPr>
        <w:autoSpaceDE w:val="0"/>
        <w:autoSpaceDN w:val="0"/>
        <w:adjustRightInd w:val="0"/>
        <w:rPr>
          <w:rFonts w:asciiTheme="minorHAnsi" w:hAnsiTheme="minorHAnsi" w:cs="Calibri"/>
          <w:i/>
          <w:noProof/>
          <w:sz w:val="16"/>
          <w:szCs w:val="16"/>
        </w:rPr>
      </w:pPr>
      <w:r w:rsidRPr="00FA0326">
        <w:rPr>
          <w:rFonts w:asciiTheme="minorHAnsi" w:hAnsiTheme="minorHAnsi" w:cs="Calibri"/>
          <w:i/>
          <w:noProof/>
          <w:sz w:val="16"/>
          <w:szCs w:val="16"/>
        </w:rPr>
        <w:t xml:space="preserve">* </w:t>
      </w:r>
      <w:r w:rsidRPr="00FA0326">
        <w:rPr>
          <w:rFonts w:asciiTheme="minorHAnsi" w:eastAsiaTheme="minorHAnsi" w:hAnsiTheme="minorHAnsi" w:cs="Times"/>
          <w:i/>
          <w:sz w:val="16"/>
          <w:szCs w:val="16"/>
        </w:rPr>
        <w:t>Wykonawca, składa o</w:t>
      </w:r>
      <w:r w:rsidRPr="00FA0326">
        <w:rPr>
          <w:rFonts w:asciiTheme="minorHAnsi" w:eastAsia="TimesNewRoman" w:hAnsiTheme="minorHAnsi" w:cs="TimesNewRoman"/>
          <w:i/>
          <w:sz w:val="16"/>
          <w:szCs w:val="16"/>
        </w:rPr>
        <w:t>ś</w:t>
      </w:r>
      <w:r w:rsidRPr="00FA0326">
        <w:rPr>
          <w:rFonts w:asciiTheme="minorHAnsi" w:eastAsiaTheme="minorHAnsi" w:hAnsiTheme="minorHAnsi" w:cs="Times"/>
          <w:i/>
          <w:sz w:val="16"/>
          <w:szCs w:val="16"/>
        </w:rPr>
        <w:t>wiadczenie w terminie 3 dni od dnia zamieszczenia na stronie internetowej</w:t>
      </w:r>
      <w:r w:rsidR="00A2152D">
        <w:rPr>
          <w:rFonts w:asciiTheme="minorHAnsi" w:eastAsiaTheme="minorHAnsi" w:hAnsiTheme="minorHAnsi" w:cs="Times"/>
          <w:i/>
          <w:sz w:val="16"/>
          <w:szCs w:val="16"/>
        </w:rPr>
        <w:t xml:space="preserve"> Zamawiającego</w:t>
      </w:r>
      <w:r w:rsidRPr="00FA0326">
        <w:rPr>
          <w:rFonts w:asciiTheme="minorHAnsi" w:eastAsiaTheme="minorHAnsi" w:hAnsiTheme="minorHAnsi" w:cs="Times"/>
          <w:i/>
          <w:sz w:val="16"/>
          <w:szCs w:val="16"/>
        </w:rPr>
        <w:t xml:space="preserve"> info</w:t>
      </w:r>
      <w:r w:rsidR="00A2152D">
        <w:rPr>
          <w:rFonts w:asciiTheme="minorHAnsi" w:eastAsiaTheme="minorHAnsi" w:hAnsiTheme="minorHAnsi" w:cs="Times"/>
          <w:i/>
          <w:sz w:val="16"/>
          <w:szCs w:val="16"/>
        </w:rPr>
        <w:t>rmacji, o której mowa w</w:t>
      </w:r>
      <w:r w:rsidR="00F56A08">
        <w:rPr>
          <w:rFonts w:asciiTheme="minorHAnsi" w:eastAsiaTheme="minorHAnsi" w:hAnsiTheme="minorHAnsi" w:cs="Times"/>
          <w:i/>
          <w:sz w:val="16"/>
          <w:szCs w:val="16"/>
        </w:rPr>
        <w:t> </w:t>
      </w:r>
      <w:r w:rsidR="00A2152D">
        <w:rPr>
          <w:rFonts w:asciiTheme="minorHAnsi" w:eastAsiaTheme="minorHAnsi" w:hAnsiTheme="minorHAnsi" w:cs="Times"/>
          <w:i/>
          <w:sz w:val="16"/>
          <w:szCs w:val="16"/>
        </w:rPr>
        <w:t>art.</w:t>
      </w:r>
      <w:r w:rsidR="00F56A08">
        <w:rPr>
          <w:rFonts w:asciiTheme="minorHAnsi" w:eastAsiaTheme="minorHAnsi" w:hAnsiTheme="minorHAnsi" w:cs="Times"/>
          <w:i/>
          <w:sz w:val="16"/>
          <w:szCs w:val="16"/>
        </w:rPr>
        <w:t> </w:t>
      </w:r>
      <w:r w:rsidR="00A2152D">
        <w:rPr>
          <w:rFonts w:asciiTheme="minorHAnsi" w:eastAsiaTheme="minorHAnsi" w:hAnsiTheme="minorHAnsi" w:cs="Times"/>
          <w:i/>
          <w:sz w:val="16"/>
          <w:szCs w:val="16"/>
        </w:rPr>
        <w:t>86</w:t>
      </w:r>
      <w:r w:rsidRPr="00FA0326">
        <w:rPr>
          <w:rFonts w:asciiTheme="minorHAnsi" w:eastAsiaTheme="minorHAnsi" w:hAnsiTheme="minorHAnsi" w:cs="Times"/>
          <w:i/>
          <w:sz w:val="16"/>
          <w:szCs w:val="16"/>
        </w:rPr>
        <w:t xml:space="preserve"> ust. 5 ustawy PZP</w:t>
      </w:r>
    </w:p>
    <w:p w:rsidR="007E2C15" w:rsidRPr="00FA0326" w:rsidRDefault="007E2C15" w:rsidP="007E2C15">
      <w:pPr>
        <w:pStyle w:val="Nagwek"/>
        <w:rPr>
          <w:rFonts w:asciiTheme="minorHAnsi" w:hAnsiTheme="minorHAnsi" w:cs="Calibri"/>
          <w:i/>
          <w:noProof/>
          <w:sz w:val="16"/>
          <w:szCs w:val="16"/>
        </w:rPr>
      </w:pPr>
      <w:r w:rsidRPr="00FA0326">
        <w:rPr>
          <w:rFonts w:asciiTheme="minorHAnsi" w:hAnsiTheme="minorHAnsi" w:cs="Calibri"/>
          <w:i/>
          <w:noProof/>
          <w:sz w:val="16"/>
          <w:szCs w:val="16"/>
        </w:rPr>
        <w:t xml:space="preserve">** </w:t>
      </w:r>
      <w:r w:rsidRPr="00FA0326">
        <w:rPr>
          <w:rFonts w:asciiTheme="minorHAnsi" w:hAnsiTheme="minorHAnsi"/>
          <w:i/>
          <w:sz w:val="16"/>
          <w:szCs w:val="16"/>
        </w:rPr>
        <w:t>właściwe zaznaczyć znakiem X</w:t>
      </w:r>
      <w:r w:rsidRPr="00FA0326">
        <w:rPr>
          <w:rFonts w:asciiTheme="minorHAnsi" w:hAnsiTheme="minorHAnsi" w:cs="Calibri"/>
          <w:i/>
          <w:noProof/>
          <w:sz w:val="16"/>
          <w:szCs w:val="16"/>
        </w:rPr>
        <w:t xml:space="preserve"> </w:t>
      </w:r>
    </w:p>
    <w:p w:rsidR="007E2C15" w:rsidRPr="00FA0326" w:rsidRDefault="007E2C15" w:rsidP="007E2C15">
      <w:pPr>
        <w:autoSpaceDE w:val="0"/>
        <w:autoSpaceDN w:val="0"/>
        <w:adjustRightInd w:val="0"/>
        <w:rPr>
          <w:rFonts w:asciiTheme="minorHAnsi" w:hAnsiTheme="minorHAnsi" w:cs="Calibri"/>
          <w:i/>
          <w:noProof/>
          <w:sz w:val="16"/>
          <w:szCs w:val="16"/>
        </w:rPr>
      </w:pPr>
      <w:r w:rsidRPr="00FA0326">
        <w:rPr>
          <w:rFonts w:asciiTheme="minorHAnsi" w:hAnsiTheme="minorHAnsi" w:cs="Calibri"/>
          <w:i/>
          <w:noProof/>
          <w:sz w:val="16"/>
          <w:szCs w:val="16"/>
        </w:rPr>
        <w:t xml:space="preserve">*** </w:t>
      </w:r>
      <w:r w:rsidRPr="00FA0326">
        <w:rPr>
          <w:rFonts w:asciiTheme="minorHAnsi" w:eastAsiaTheme="minorHAnsi" w:hAnsiTheme="minorHAnsi" w:cs="CenturyGothic,Bold"/>
          <w:bCs/>
          <w:i/>
          <w:sz w:val="16"/>
          <w:szCs w:val="16"/>
        </w:rPr>
        <w:t>W przypadku gdy Wykonawca przynależy do tej samej grupy kapitałowej, może przedstawić wraz z niniejszym oświadczeniem d</w:t>
      </w:r>
      <w:bookmarkStart w:id="0" w:name="_GoBack"/>
      <w:bookmarkEnd w:id="0"/>
      <w:r w:rsidRPr="00FA0326">
        <w:rPr>
          <w:rFonts w:asciiTheme="minorHAnsi" w:eastAsiaTheme="minorHAnsi" w:hAnsiTheme="minorHAnsi" w:cs="CenturyGothic,Bold"/>
          <w:bCs/>
          <w:i/>
          <w:sz w:val="16"/>
          <w:szCs w:val="16"/>
        </w:rPr>
        <w:t>owody, że</w:t>
      </w:r>
      <w:r w:rsidR="00F56A08">
        <w:rPr>
          <w:rFonts w:asciiTheme="minorHAnsi" w:eastAsiaTheme="minorHAnsi" w:hAnsiTheme="minorHAnsi" w:cs="CenturyGothic,Bold"/>
          <w:bCs/>
          <w:i/>
          <w:sz w:val="16"/>
          <w:szCs w:val="16"/>
        </w:rPr>
        <w:t> </w:t>
      </w:r>
      <w:r w:rsidRPr="00FA0326">
        <w:rPr>
          <w:rFonts w:asciiTheme="minorHAnsi" w:eastAsiaTheme="minorHAnsi" w:hAnsiTheme="minorHAnsi" w:cs="CenturyGothic,Bold"/>
          <w:bCs/>
          <w:i/>
          <w:sz w:val="16"/>
          <w:szCs w:val="16"/>
        </w:rPr>
        <w:t xml:space="preserve">powiązania z innym wykonawcą nie prowadzą do zakłócenia konkurencji w przedmiotowym postępowaniu zgodnie z art. 24 ust 11 </w:t>
      </w:r>
      <w:r w:rsidR="00724536">
        <w:rPr>
          <w:rFonts w:asciiTheme="minorHAnsi" w:eastAsiaTheme="minorHAnsi" w:hAnsiTheme="minorHAnsi" w:cs="CenturyGothic,Bold"/>
          <w:bCs/>
          <w:i/>
          <w:sz w:val="16"/>
          <w:szCs w:val="16"/>
        </w:rPr>
        <w:t xml:space="preserve">ustawy </w:t>
      </w:r>
      <w:r w:rsidRPr="00FA0326">
        <w:rPr>
          <w:rFonts w:asciiTheme="minorHAnsi" w:eastAsiaTheme="minorHAnsi" w:hAnsiTheme="minorHAnsi" w:cs="CenturyGothic,Bold"/>
          <w:bCs/>
          <w:i/>
          <w:sz w:val="16"/>
          <w:szCs w:val="16"/>
        </w:rPr>
        <w:t>PZP.</w:t>
      </w:r>
    </w:p>
    <w:p w:rsidR="007E2C15" w:rsidRPr="00FA0326" w:rsidRDefault="007E2C15" w:rsidP="007E2C15">
      <w:pPr>
        <w:tabs>
          <w:tab w:val="left" w:pos="540"/>
        </w:tabs>
        <w:spacing w:line="276" w:lineRule="auto"/>
        <w:rPr>
          <w:rFonts w:asciiTheme="minorHAnsi" w:hAnsiTheme="minorHAnsi" w:cs="Calibri"/>
          <w:i/>
          <w:sz w:val="16"/>
          <w:szCs w:val="16"/>
        </w:rPr>
      </w:pPr>
    </w:p>
    <w:p w:rsidR="007E2C15" w:rsidRPr="00FA0326" w:rsidRDefault="007E2C15" w:rsidP="007E2C15">
      <w:pPr>
        <w:tabs>
          <w:tab w:val="left" w:pos="7655"/>
        </w:tabs>
        <w:rPr>
          <w:rFonts w:asciiTheme="minorHAnsi" w:hAnsiTheme="minorHAnsi" w:cs="Calibri"/>
          <w:sz w:val="18"/>
          <w:szCs w:val="18"/>
          <w:u w:val="single"/>
        </w:rPr>
      </w:pPr>
    </w:p>
    <w:sectPr w:rsidR="007E2C15" w:rsidRPr="00FA0326" w:rsidSect="00F56A08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82" w:rsidRDefault="005C7682" w:rsidP="00EB3FD5">
      <w:r>
        <w:separator/>
      </w:r>
    </w:p>
  </w:endnote>
  <w:endnote w:type="continuationSeparator" w:id="0">
    <w:p w:rsidR="005C7682" w:rsidRDefault="005C7682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WE_CE_XCnd">
    <w:altName w:val="Times New Roman"/>
    <w:charset w:val="EE"/>
    <w:family w:val="auto"/>
    <w:pitch w:val="variable"/>
    <w:sig w:usb0="20007A87" w:usb1="0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T3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B7" w:rsidRDefault="009639B7" w:rsidP="00BE1F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39B7" w:rsidRDefault="009639B7" w:rsidP="00BE1FEB">
    <w:pPr>
      <w:pStyle w:val="Stopka"/>
      <w:ind w:right="360"/>
    </w:pPr>
  </w:p>
  <w:p w:rsidR="009639B7" w:rsidRDefault="009639B7"/>
  <w:p w:rsidR="009639B7" w:rsidRDefault="009639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51803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56A08" w:rsidRDefault="00F56A08" w:rsidP="00F56A08">
        <w:pPr>
          <w:pStyle w:val="Stopka"/>
          <w:tabs>
            <w:tab w:val="clear" w:pos="4536"/>
            <w:tab w:val="clear" w:pos="9072"/>
            <w:tab w:val="center" w:pos="9214"/>
            <w:tab w:val="right" w:pos="9498"/>
          </w:tabs>
          <w:jc w:val="left"/>
        </w:pPr>
        <w:r>
          <w:t>_______________________________________________________________________________________</w:t>
        </w:r>
      </w:p>
      <w:p w:rsidR="009639B7" w:rsidRPr="00F56A08" w:rsidRDefault="00F56A08" w:rsidP="00F56A08">
        <w:pPr>
          <w:pStyle w:val="Stopka"/>
          <w:tabs>
            <w:tab w:val="clear" w:pos="4536"/>
            <w:tab w:val="clear" w:pos="9072"/>
            <w:tab w:val="center" w:pos="9356"/>
            <w:tab w:val="right" w:pos="9639"/>
          </w:tabs>
          <w:jc w:val="left"/>
          <w:rPr>
            <w:sz w:val="16"/>
            <w:szCs w:val="16"/>
          </w:rPr>
        </w:pPr>
        <w:r w:rsidRPr="00FF42FC">
          <w:rPr>
            <w:rFonts w:asciiTheme="minorHAnsi" w:hAnsiTheme="minorHAnsi" w:cstheme="minorHAnsi"/>
            <w:sz w:val="16"/>
            <w:szCs w:val="16"/>
          </w:rPr>
          <w:t>Specyfikacja Istotnych Warunków Zamówienia</w:t>
        </w:r>
        <w:r w:rsidRPr="00FF42FC">
          <w:rPr>
            <w:rFonts w:asciiTheme="minorHAnsi" w:hAnsiTheme="minorHAnsi" w:cstheme="minorHAnsi"/>
            <w:sz w:val="16"/>
            <w:szCs w:val="16"/>
          </w:rPr>
          <w:tab/>
        </w:r>
        <w:r w:rsidRPr="00F56A08">
          <w:rPr>
            <w:sz w:val="16"/>
            <w:szCs w:val="16"/>
          </w:rPr>
          <w:fldChar w:fldCharType="begin"/>
        </w:r>
        <w:r w:rsidRPr="00F56A08">
          <w:rPr>
            <w:sz w:val="16"/>
            <w:szCs w:val="16"/>
          </w:rPr>
          <w:instrText>PAGE   \* MERGEFORMAT</w:instrText>
        </w:r>
        <w:r w:rsidRPr="00F56A08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20</w:t>
        </w:r>
        <w:r w:rsidRPr="00F56A08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82" w:rsidRDefault="005C7682" w:rsidP="00EB3FD5">
      <w:r>
        <w:separator/>
      </w:r>
    </w:p>
  </w:footnote>
  <w:footnote w:type="continuationSeparator" w:id="0">
    <w:p w:rsidR="005C7682" w:rsidRDefault="005C7682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B7" w:rsidRPr="00B71BBA" w:rsidRDefault="009639B7" w:rsidP="0094647A">
    <w:pPr>
      <w:pStyle w:val="Nagwek"/>
      <w:jc w:val="center"/>
      <w:rPr>
        <w:rFonts w:asciiTheme="minorHAnsi" w:eastAsia="Courier New" w:hAnsiTheme="minorHAnsi" w:cstheme="minorHAnsi"/>
        <w:i/>
        <w:sz w:val="16"/>
        <w:szCs w:val="16"/>
      </w:rPr>
    </w:pPr>
    <w:r w:rsidRPr="00FF42FC">
      <w:rPr>
        <w:i/>
        <w:sz w:val="16"/>
        <w:szCs w:val="16"/>
      </w:rPr>
      <w:t xml:space="preserve">Dostawa energii elektrycznej </w:t>
    </w:r>
    <w:r>
      <w:rPr>
        <w:i/>
        <w:sz w:val="16"/>
        <w:szCs w:val="16"/>
      </w:rPr>
      <w:t>do</w:t>
    </w:r>
    <w:r w:rsidRPr="00FF42FC">
      <w:rPr>
        <w:i/>
        <w:sz w:val="16"/>
        <w:szCs w:val="16"/>
      </w:rPr>
      <w:t xml:space="preserve"> </w:t>
    </w:r>
    <w:r w:rsidRPr="00FF42FC">
      <w:rPr>
        <w:rFonts w:asciiTheme="minorHAnsi" w:eastAsia="Courier New" w:hAnsiTheme="minorHAnsi" w:cs="Calibri"/>
        <w:i/>
        <w:sz w:val="16"/>
        <w:szCs w:val="16"/>
      </w:rPr>
      <w:t>Narodowego Centrum Polskiej Piosenki przy ul. Piastowskiej 14a w Opolu (</w:t>
    </w:r>
    <w:r>
      <w:rPr>
        <w:rFonts w:asciiTheme="minorHAnsi" w:eastAsia="Courier New" w:hAnsiTheme="minorHAnsi" w:cs="Calibri"/>
        <w:i/>
        <w:sz w:val="16"/>
        <w:szCs w:val="16"/>
      </w:rPr>
      <w:t xml:space="preserve">obiekt </w:t>
    </w:r>
    <w:r w:rsidRPr="00FF42FC">
      <w:rPr>
        <w:rFonts w:asciiTheme="minorHAnsi" w:eastAsia="Courier New" w:hAnsiTheme="minorHAnsi" w:cs="Calibri"/>
        <w:i/>
        <w:sz w:val="16"/>
        <w:szCs w:val="16"/>
      </w:rPr>
      <w:t>Amfiteatr</w:t>
    </w:r>
    <w:r>
      <w:rPr>
        <w:rFonts w:asciiTheme="minorHAnsi" w:eastAsia="Courier New" w:hAnsiTheme="minorHAnsi" w:cs="Calibri"/>
        <w:i/>
        <w:sz w:val="16"/>
        <w:szCs w:val="16"/>
      </w:rPr>
      <w:t>u</w:t>
    </w:r>
    <w:r w:rsidRPr="00FF42FC">
      <w:rPr>
        <w:rFonts w:asciiTheme="minorHAnsi" w:eastAsia="Courier New" w:hAnsiTheme="minorHAnsi" w:cs="Calibri"/>
        <w:i/>
        <w:sz w:val="16"/>
        <w:szCs w:val="16"/>
      </w:rPr>
      <w:t xml:space="preserve"> wraz z zapleczem)</w:t>
    </w:r>
    <w:r>
      <w:rPr>
        <w:rFonts w:asciiTheme="minorHAnsi" w:eastAsia="Courier New" w:hAnsiTheme="minorHAnsi" w:cs="Calibri"/>
        <w:i/>
        <w:sz w:val="16"/>
        <w:szCs w:val="16"/>
      </w:rPr>
      <w:t xml:space="preserve"> </w:t>
    </w:r>
    <w:r>
      <w:rPr>
        <w:rFonts w:asciiTheme="minorHAnsi" w:eastAsia="Courier New" w:hAnsiTheme="minorHAnsi" w:cs="Calibri"/>
        <w:i/>
        <w:sz w:val="16"/>
        <w:szCs w:val="16"/>
      </w:rPr>
      <w:br/>
    </w:r>
    <w:r w:rsidRPr="00B71BBA">
      <w:rPr>
        <w:rFonts w:asciiTheme="minorHAnsi" w:hAnsiTheme="minorHAnsi" w:cstheme="minorHAnsi"/>
        <w:i/>
        <w:sz w:val="16"/>
        <w:szCs w:val="16"/>
      </w:rPr>
      <w:t>w okresie od 01.04.2020 r. do 31.03.2022 r.</w:t>
    </w:r>
  </w:p>
  <w:p w:rsidR="009639B7" w:rsidRPr="0094647A" w:rsidRDefault="009639B7" w:rsidP="0094647A">
    <w:pPr>
      <w:pStyle w:val="Nagwek"/>
    </w:pPr>
    <w:r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  <w:p w:rsidR="009639B7" w:rsidRDefault="009639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F4C14"/>
    <w:multiLevelType w:val="hybridMultilevel"/>
    <w:tmpl w:val="5E741B10"/>
    <w:lvl w:ilvl="0" w:tplc="7618E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7DC31B7"/>
    <w:multiLevelType w:val="hybridMultilevel"/>
    <w:tmpl w:val="CF382970"/>
    <w:lvl w:ilvl="0" w:tplc="EBF24448">
      <w:start w:val="1"/>
      <w:numFmt w:val="decimal"/>
      <w:lvlText w:val="%1."/>
      <w:lvlJc w:val="left"/>
      <w:pPr>
        <w:ind w:left="720" w:hanging="360"/>
      </w:pPr>
      <w:rPr>
        <w:rFonts w:hint="default"/>
        <w:kern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E369D"/>
    <w:multiLevelType w:val="hybridMultilevel"/>
    <w:tmpl w:val="947CD37A"/>
    <w:lvl w:ilvl="0" w:tplc="9F56114C">
      <w:start w:val="1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D76D47"/>
    <w:multiLevelType w:val="hybridMultilevel"/>
    <w:tmpl w:val="EE0CF8B0"/>
    <w:lvl w:ilvl="0" w:tplc="4FD4ED3E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0D1500C4"/>
    <w:multiLevelType w:val="hybridMultilevel"/>
    <w:tmpl w:val="D27EB9E6"/>
    <w:lvl w:ilvl="0" w:tplc="79CAAA74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4216B"/>
    <w:multiLevelType w:val="hybridMultilevel"/>
    <w:tmpl w:val="2F4822F2"/>
    <w:lvl w:ilvl="0" w:tplc="09D0C33A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144004C7"/>
    <w:multiLevelType w:val="hybridMultilevel"/>
    <w:tmpl w:val="CACEBB54"/>
    <w:lvl w:ilvl="0" w:tplc="92DEF86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DD269D"/>
    <w:multiLevelType w:val="hybridMultilevel"/>
    <w:tmpl w:val="BD0AC458"/>
    <w:lvl w:ilvl="0" w:tplc="0178A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236742"/>
    <w:multiLevelType w:val="hybridMultilevel"/>
    <w:tmpl w:val="1EAAE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CB6C46"/>
    <w:multiLevelType w:val="hybridMultilevel"/>
    <w:tmpl w:val="ECB6AF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133403"/>
    <w:multiLevelType w:val="multilevel"/>
    <w:tmpl w:val="CD8AC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199174A5"/>
    <w:multiLevelType w:val="multilevel"/>
    <w:tmpl w:val="4AB6A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1B500517"/>
    <w:multiLevelType w:val="hybridMultilevel"/>
    <w:tmpl w:val="F2E4ABF2"/>
    <w:lvl w:ilvl="0" w:tplc="0BF62518">
      <w:start w:val="3"/>
      <w:numFmt w:val="decimal"/>
      <w:lvlText w:val="%1)"/>
      <w:lvlJc w:val="left"/>
      <w:pPr>
        <w:ind w:left="186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2B0C348B"/>
    <w:multiLevelType w:val="hybridMultilevel"/>
    <w:tmpl w:val="5498A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B7203E"/>
    <w:multiLevelType w:val="hybridMultilevel"/>
    <w:tmpl w:val="5A6E9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F528FDC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B7346F"/>
    <w:multiLevelType w:val="multilevel"/>
    <w:tmpl w:val="F1B449D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ascii="Times New Roman" w:hAnsi="Times New Roman" w:cs="Times New Roman" w:hint="default"/>
      </w:rPr>
    </w:lvl>
  </w:abstractNum>
  <w:abstractNum w:abstractNumId="36">
    <w:nsid w:val="351C2713"/>
    <w:multiLevelType w:val="hybridMultilevel"/>
    <w:tmpl w:val="D36EA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D82166"/>
    <w:multiLevelType w:val="hybridMultilevel"/>
    <w:tmpl w:val="04823B4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3A8C3DD1"/>
    <w:multiLevelType w:val="hybridMultilevel"/>
    <w:tmpl w:val="182C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0E2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6B6ED9"/>
    <w:multiLevelType w:val="hybridMultilevel"/>
    <w:tmpl w:val="CF42925E"/>
    <w:lvl w:ilvl="0" w:tplc="D598AEDE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Calibri" w:eastAsia="Times New Roman" w:hAnsi="Calibri" w:cs="RWE_CE_XCnd" w:hint="default"/>
      </w:rPr>
    </w:lvl>
    <w:lvl w:ilvl="1" w:tplc="EF8A35F2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412323EF"/>
    <w:multiLevelType w:val="hybridMultilevel"/>
    <w:tmpl w:val="C8B8AE66"/>
    <w:lvl w:ilvl="0" w:tplc="3C0037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5E3FB7"/>
    <w:multiLevelType w:val="hybridMultilevel"/>
    <w:tmpl w:val="3C9827CA"/>
    <w:lvl w:ilvl="0" w:tplc="6D4EDD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4">
    <w:nsid w:val="439B4B0B"/>
    <w:multiLevelType w:val="hybridMultilevel"/>
    <w:tmpl w:val="7938CE56"/>
    <w:lvl w:ilvl="0" w:tplc="9F761A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8C47FD"/>
    <w:multiLevelType w:val="hybridMultilevel"/>
    <w:tmpl w:val="F2D20362"/>
    <w:lvl w:ilvl="0" w:tplc="57ACD576">
      <w:start w:val="1"/>
      <w:numFmt w:val="decimal"/>
      <w:lvlText w:val="%1)"/>
      <w:lvlJc w:val="left"/>
      <w:pPr>
        <w:ind w:left="92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6B3471"/>
    <w:multiLevelType w:val="hybridMultilevel"/>
    <w:tmpl w:val="31025FE6"/>
    <w:lvl w:ilvl="0" w:tplc="FD462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712FDE"/>
    <w:multiLevelType w:val="hybridMultilevel"/>
    <w:tmpl w:val="EE2487AE"/>
    <w:lvl w:ilvl="0" w:tplc="7E3A1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4B6E0556"/>
    <w:multiLevelType w:val="hybridMultilevel"/>
    <w:tmpl w:val="495226EC"/>
    <w:lvl w:ilvl="0" w:tplc="1692609A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FEC5443"/>
    <w:multiLevelType w:val="hybridMultilevel"/>
    <w:tmpl w:val="A9B4CF7C"/>
    <w:lvl w:ilvl="0" w:tplc="BBC29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295274"/>
    <w:multiLevelType w:val="hybridMultilevel"/>
    <w:tmpl w:val="DD8A761E"/>
    <w:lvl w:ilvl="0" w:tplc="015C7C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1A4412"/>
    <w:multiLevelType w:val="hybridMultilevel"/>
    <w:tmpl w:val="49942BE0"/>
    <w:lvl w:ilvl="0" w:tplc="0F62A9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355904"/>
    <w:multiLevelType w:val="hybridMultilevel"/>
    <w:tmpl w:val="011844DA"/>
    <w:lvl w:ilvl="0" w:tplc="EA94EA9C">
      <w:start w:val="1"/>
      <w:numFmt w:val="decimal"/>
      <w:lvlText w:val="%1)"/>
      <w:lvlJc w:val="left"/>
      <w:pPr>
        <w:ind w:left="927" w:hanging="360"/>
      </w:pPr>
      <w:rPr>
        <w:rFonts w:ascii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55666541"/>
    <w:multiLevelType w:val="hybridMultilevel"/>
    <w:tmpl w:val="C292F53C"/>
    <w:lvl w:ilvl="0" w:tplc="B0CC19F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86C0D58A">
      <w:start w:val="1"/>
      <w:numFmt w:val="lowerLetter"/>
      <w:lvlText w:val="%2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4">
    <w:nsid w:val="59D17C29"/>
    <w:multiLevelType w:val="multilevel"/>
    <w:tmpl w:val="22162F6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Calibri" w:hint="default"/>
      </w:rPr>
    </w:lvl>
  </w:abstractNum>
  <w:abstractNum w:abstractNumId="5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6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7">
    <w:nsid w:val="660F09E3"/>
    <w:multiLevelType w:val="hybridMultilevel"/>
    <w:tmpl w:val="3A703BE2"/>
    <w:lvl w:ilvl="0" w:tplc="B07640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668C667C"/>
    <w:multiLevelType w:val="multilevel"/>
    <w:tmpl w:val="C6BEF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9">
    <w:nsid w:val="695D635C"/>
    <w:multiLevelType w:val="hybridMultilevel"/>
    <w:tmpl w:val="1A685A6E"/>
    <w:lvl w:ilvl="0" w:tplc="6CCEB636">
      <w:start w:val="2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C910AA"/>
    <w:multiLevelType w:val="hybridMultilevel"/>
    <w:tmpl w:val="EFCE7A8C"/>
    <w:lvl w:ilvl="0" w:tplc="E95877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2">
    <w:nsid w:val="6A8D722D"/>
    <w:multiLevelType w:val="hybridMultilevel"/>
    <w:tmpl w:val="3D184BCE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  <w:sz w:val="20"/>
        <w:szCs w:val="20"/>
      </w:rPr>
    </w:lvl>
    <w:lvl w:ilvl="1" w:tplc="93DC0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1BD40F3"/>
    <w:multiLevelType w:val="hybridMultilevel"/>
    <w:tmpl w:val="F59ACE4A"/>
    <w:lvl w:ilvl="0" w:tplc="62A02E1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2C525B"/>
    <w:multiLevelType w:val="hybridMultilevel"/>
    <w:tmpl w:val="EED2A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E028E52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6166F030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F15B65"/>
    <w:multiLevelType w:val="hybridMultilevel"/>
    <w:tmpl w:val="ECA06AC8"/>
    <w:lvl w:ilvl="0" w:tplc="C7B610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7B9F462F"/>
    <w:multiLevelType w:val="hybridMultilevel"/>
    <w:tmpl w:val="9B7EBBF4"/>
    <w:lvl w:ilvl="0" w:tplc="AEC65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AEC650E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2E79A7"/>
    <w:multiLevelType w:val="hybridMultilevel"/>
    <w:tmpl w:val="AAB6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1"/>
  </w:num>
  <w:num w:numId="2">
    <w:abstractNumId w:val="25"/>
  </w:num>
  <w:num w:numId="3">
    <w:abstractNumId w:val="34"/>
  </w:num>
  <w:num w:numId="4">
    <w:abstractNumId w:val="52"/>
  </w:num>
  <w:num w:numId="5">
    <w:abstractNumId w:val="58"/>
  </w:num>
  <w:num w:numId="6">
    <w:abstractNumId w:val="36"/>
  </w:num>
  <w:num w:numId="7">
    <w:abstractNumId w:val="24"/>
  </w:num>
  <w:num w:numId="8">
    <w:abstractNumId w:val="23"/>
  </w:num>
  <w:num w:numId="9">
    <w:abstractNumId w:val="38"/>
  </w:num>
  <w:num w:numId="10">
    <w:abstractNumId w:val="33"/>
  </w:num>
  <w:num w:numId="11">
    <w:abstractNumId w:val="8"/>
  </w:num>
  <w:num w:numId="12">
    <w:abstractNumId w:val="41"/>
  </w:num>
  <w:num w:numId="13">
    <w:abstractNumId w:val="18"/>
  </w:num>
  <w:num w:numId="14">
    <w:abstractNumId w:val="56"/>
  </w:num>
  <w:num w:numId="15">
    <w:abstractNumId w:val="32"/>
  </w:num>
  <w:num w:numId="16">
    <w:abstractNumId w:val="68"/>
  </w:num>
  <w:num w:numId="17">
    <w:abstractNumId w:val="28"/>
  </w:num>
  <w:num w:numId="18">
    <w:abstractNumId w:val="27"/>
  </w:num>
  <w:num w:numId="19">
    <w:abstractNumId w:val="40"/>
  </w:num>
  <w:num w:numId="20">
    <w:abstractNumId w:val="13"/>
  </w:num>
  <w:num w:numId="21">
    <w:abstractNumId w:val="55"/>
    <w:lvlOverride w:ilvl="0">
      <w:startOverride w:val="1"/>
    </w:lvlOverride>
  </w:num>
  <w:num w:numId="22">
    <w:abstractNumId w:val="43"/>
    <w:lvlOverride w:ilvl="0">
      <w:startOverride w:val="1"/>
    </w:lvlOverride>
  </w:num>
  <w:num w:numId="23">
    <w:abstractNumId w:val="29"/>
  </w:num>
  <w:num w:numId="24">
    <w:abstractNumId w:val="47"/>
  </w:num>
  <w:num w:numId="25">
    <w:abstractNumId w:val="60"/>
  </w:num>
  <w:num w:numId="26">
    <w:abstractNumId w:val="57"/>
  </w:num>
  <w:num w:numId="27">
    <w:abstractNumId w:val="63"/>
  </w:num>
  <w:num w:numId="28">
    <w:abstractNumId w:val="66"/>
  </w:num>
  <w:num w:numId="29">
    <w:abstractNumId w:val="10"/>
  </w:num>
  <w:num w:numId="30">
    <w:abstractNumId w:val="19"/>
  </w:num>
  <w:num w:numId="31">
    <w:abstractNumId w:val="59"/>
  </w:num>
  <w:num w:numId="32">
    <w:abstractNumId w:val="26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9"/>
  </w:num>
  <w:num w:numId="36">
    <w:abstractNumId w:val="46"/>
  </w:num>
  <w:num w:numId="37">
    <w:abstractNumId w:val="65"/>
  </w:num>
  <w:num w:numId="38">
    <w:abstractNumId w:val="62"/>
  </w:num>
  <w:num w:numId="39">
    <w:abstractNumId w:val="69"/>
  </w:num>
  <w:num w:numId="40">
    <w:abstractNumId w:val="48"/>
  </w:num>
  <w:num w:numId="41">
    <w:abstractNumId w:val="11"/>
  </w:num>
  <w:num w:numId="42">
    <w:abstractNumId w:val="53"/>
  </w:num>
  <w:num w:numId="43">
    <w:abstractNumId w:val="49"/>
  </w:num>
  <w:num w:numId="44">
    <w:abstractNumId w:val="70"/>
  </w:num>
  <w:num w:numId="45">
    <w:abstractNumId w:val="37"/>
  </w:num>
  <w:num w:numId="46">
    <w:abstractNumId w:val="21"/>
  </w:num>
  <w:num w:numId="47">
    <w:abstractNumId w:val="14"/>
  </w:num>
  <w:num w:numId="48">
    <w:abstractNumId w:val="20"/>
  </w:num>
  <w:num w:numId="49">
    <w:abstractNumId w:val="42"/>
  </w:num>
  <w:num w:numId="50">
    <w:abstractNumId w:val="51"/>
  </w:num>
  <w:num w:numId="51">
    <w:abstractNumId w:val="50"/>
  </w:num>
  <w:num w:numId="52">
    <w:abstractNumId w:val="44"/>
  </w:num>
  <w:num w:numId="53">
    <w:abstractNumId w:val="35"/>
  </w:num>
  <w:num w:numId="54">
    <w:abstractNumId w:val="54"/>
  </w:num>
  <w:num w:numId="55">
    <w:abstractNumId w:val="45"/>
  </w:num>
  <w:num w:numId="56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D12"/>
    <w:rsid w:val="00004B05"/>
    <w:rsid w:val="00004E05"/>
    <w:rsid w:val="000069BE"/>
    <w:rsid w:val="000078A9"/>
    <w:rsid w:val="000079FE"/>
    <w:rsid w:val="000106F6"/>
    <w:rsid w:val="0001164B"/>
    <w:rsid w:val="000127EF"/>
    <w:rsid w:val="000150F6"/>
    <w:rsid w:val="00016A76"/>
    <w:rsid w:val="00016E6D"/>
    <w:rsid w:val="00016F9A"/>
    <w:rsid w:val="00017731"/>
    <w:rsid w:val="00020FC2"/>
    <w:rsid w:val="0002404F"/>
    <w:rsid w:val="00025B1F"/>
    <w:rsid w:val="00025B8B"/>
    <w:rsid w:val="00027F21"/>
    <w:rsid w:val="00027F74"/>
    <w:rsid w:val="00030D66"/>
    <w:rsid w:val="00031C9B"/>
    <w:rsid w:val="0003200A"/>
    <w:rsid w:val="000330AA"/>
    <w:rsid w:val="00033527"/>
    <w:rsid w:val="00033E6C"/>
    <w:rsid w:val="00034EF5"/>
    <w:rsid w:val="0003777F"/>
    <w:rsid w:val="00040197"/>
    <w:rsid w:val="00040CB8"/>
    <w:rsid w:val="00042558"/>
    <w:rsid w:val="000427E6"/>
    <w:rsid w:val="00043219"/>
    <w:rsid w:val="00044E00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3FEE"/>
    <w:rsid w:val="00055337"/>
    <w:rsid w:val="00055433"/>
    <w:rsid w:val="00057B35"/>
    <w:rsid w:val="000609F2"/>
    <w:rsid w:val="000641C6"/>
    <w:rsid w:val="0006445B"/>
    <w:rsid w:val="000649AF"/>
    <w:rsid w:val="00064FD8"/>
    <w:rsid w:val="0006789D"/>
    <w:rsid w:val="000721F2"/>
    <w:rsid w:val="00073381"/>
    <w:rsid w:val="00076F87"/>
    <w:rsid w:val="00077474"/>
    <w:rsid w:val="00080088"/>
    <w:rsid w:val="0008120B"/>
    <w:rsid w:val="00083C3D"/>
    <w:rsid w:val="0008403A"/>
    <w:rsid w:val="000857DC"/>
    <w:rsid w:val="000868F0"/>
    <w:rsid w:val="00086958"/>
    <w:rsid w:val="0008765E"/>
    <w:rsid w:val="00091138"/>
    <w:rsid w:val="0009142B"/>
    <w:rsid w:val="00091E9B"/>
    <w:rsid w:val="00092456"/>
    <w:rsid w:val="00093150"/>
    <w:rsid w:val="000933CA"/>
    <w:rsid w:val="00094160"/>
    <w:rsid w:val="0009788C"/>
    <w:rsid w:val="000A0C2B"/>
    <w:rsid w:val="000A0CA6"/>
    <w:rsid w:val="000A419B"/>
    <w:rsid w:val="000A56FF"/>
    <w:rsid w:val="000A7E8F"/>
    <w:rsid w:val="000B2CFC"/>
    <w:rsid w:val="000B3C23"/>
    <w:rsid w:val="000B5909"/>
    <w:rsid w:val="000B5CAE"/>
    <w:rsid w:val="000B7A6D"/>
    <w:rsid w:val="000C0FD5"/>
    <w:rsid w:val="000C3E32"/>
    <w:rsid w:val="000C4BD0"/>
    <w:rsid w:val="000C501E"/>
    <w:rsid w:val="000C5E71"/>
    <w:rsid w:val="000C6AA0"/>
    <w:rsid w:val="000C773A"/>
    <w:rsid w:val="000D05B6"/>
    <w:rsid w:val="000D08DA"/>
    <w:rsid w:val="000D08FF"/>
    <w:rsid w:val="000D1392"/>
    <w:rsid w:val="000D1E36"/>
    <w:rsid w:val="000D329A"/>
    <w:rsid w:val="000D7DF9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7327"/>
    <w:rsid w:val="0010290F"/>
    <w:rsid w:val="00103F5C"/>
    <w:rsid w:val="0010482E"/>
    <w:rsid w:val="00105B63"/>
    <w:rsid w:val="00106258"/>
    <w:rsid w:val="00107BC0"/>
    <w:rsid w:val="00112D31"/>
    <w:rsid w:val="001137EC"/>
    <w:rsid w:val="00113AB1"/>
    <w:rsid w:val="0011527B"/>
    <w:rsid w:val="00116345"/>
    <w:rsid w:val="00117DA5"/>
    <w:rsid w:val="00121666"/>
    <w:rsid w:val="00125635"/>
    <w:rsid w:val="00125E84"/>
    <w:rsid w:val="0012674F"/>
    <w:rsid w:val="001267E0"/>
    <w:rsid w:val="001277AD"/>
    <w:rsid w:val="001306FC"/>
    <w:rsid w:val="00130AD5"/>
    <w:rsid w:val="00130FBA"/>
    <w:rsid w:val="001321F0"/>
    <w:rsid w:val="001348E2"/>
    <w:rsid w:val="001350DA"/>
    <w:rsid w:val="00135A3B"/>
    <w:rsid w:val="00136DE1"/>
    <w:rsid w:val="00141F99"/>
    <w:rsid w:val="001441AD"/>
    <w:rsid w:val="00153798"/>
    <w:rsid w:val="001538AA"/>
    <w:rsid w:val="00153E66"/>
    <w:rsid w:val="001544EA"/>
    <w:rsid w:val="00155C6B"/>
    <w:rsid w:val="001573E2"/>
    <w:rsid w:val="00160C0B"/>
    <w:rsid w:val="00163832"/>
    <w:rsid w:val="0016397E"/>
    <w:rsid w:val="00164E44"/>
    <w:rsid w:val="001653B2"/>
    <w:rsid w:val="001658FC"/>
    <w:rsid w:val="001661E8"/>
    <w:rsid w:val="001669AA"/>
    <w:rsid w:val="00166B5B"/>
    <w:rsid w:val="00167498"/>
    <w:rsid w:val="001704E4"/>
    <w:rsid w:val="001707BA"/>
    <w:rsid w:val="00172D02"/>
    <w:rsid w:val="001733AF"/>
    <w:rsid w:val="001807BC"/>
    <w:rsid w:val="00180EFA"/>
    <w:rsid w:val="00181178"/>
    <w:rsid w:val="0018142F"/>
    <w:rsid w:val="0018145C"/>
    <w:rsid w:val="00182B20"/>
    <w:rsid w:val="00182F59"/>
    <w:rsid w:val="0018370E"/>
    <w:rsid w:val="00184ED9"/>
    <w:rsid w:val="001911C3"/>
    <w:rsid w:val="001912A0"/>
    <w:rsid w:val="001925A5"/>
    <w:rsid w:val="00192DA8"/>
    <w:rsid w:val="001956F8"/>
    <w:rsid w:val="00195D32"/>
    <w:rsid w:val="00196051"/>
    <w:rsid w:val="0019755B"/>
    <w:rsid w:val="001A0600"/>
    <w:rsid w:val="001A0E3D"/>
    <w:rsid w:val="001A2B00"/>
    <w:rsid w:val="001A32B5"/>
    <w:rsid w:val="001A492E"/>
    <w:rsid w:val="001A6525"/>
    <w:rsid w:val="001A7D9A"/>
    <w:rsid w:val="001B230A"/>
    <w:rsid w:val="001B42FE"/>
    <w:rsid w:val="001B5050"/>
    <w:rsid w:val="001C00E7"/>
    <w:rsid w:val="001C2ACE"/>
    <w:rsid w:val="001C41B4"/>
    <w:rsid w:val="001D1F46"/>
    <w:rsid w:val="001D3594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7E45"/>
    <w:rsid w:val="001F0EB5"/>
    <w:rsid w:val="001F1868"/>
    <w:rsid w:val="001F25F1"/>
    <w:rsid w:val="001F46C7"/>
    <w:rsid w:val="001F513A"/>
    <w:rsid w:val="001F5A75"/>
    <w:rsid w:val="001F7194"/>
    <w:rsid w:val="00200CA2"/>
    <w:rsid w:val="002011F4"/>
    <w:rsid w:val="00210800"/>
    <w:rsid w:val="002129D5"/>
    <w:rsid w:val="00216BC8"/>
    <w:rsid w:val="0022235B"/>
    <w:rsid w:val="002225A4"/>
    <w:rsid w:val="002226E3"/>
    <w:rsid w:val="00224ED0"/>
    <w:rsid w:val="00225AFF"/>
    <w:rsid w:val="002262BC"/>
    <w:rsid w:val="002273D4"/>
    <w:rsid w:val="0022766B"/>
    <w:rsid w:val="002276B6"/>
    <w:rsid w:val="002315DF"/>
    <w:rsid w:val="0023442F"/>
    <w:rsid w:val="0023730A"/>
    <w:rsid w:val="002406A9"/>
    <w:rsid w:val="00242264"/>
    <w:rsid w:val="0024272A"/>
    <w:rsid w:val="00242942"/>
    <w:rsid w:val="0024728C"/>
    <w:rsid w:val="00247E66"/>
    <w:rsid w:val="00251D58"/>
    <w:rsid w:val="00254808"/>
    <w:rsid w:val="0025548B"/>
    <w:rsid w:val="002558C9"/>
    <w:rsid w:val="00261BC2"/>
    <w:rsid w:val="00263905"/>
    <w:rsid w:val="00264C20"/>
    <w:rsid w:val="002665CA"/>
    <w:rsid w:val="00266F06"/>
    <w:rsid w:val="00271D81"/>
    <w:rsid w:val="0027339B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36CA"/>
    <w:rsid w:val="002849FA"/>
    <w:rsid w:val="00285A84"/>
    <w:rsid w:val="00285CBC"/>
    <w:rsid w:val="00287D20"/>
    <w:rsid w:val="002937A9"/>
    <w:rsid w:val="00294A12"/>
    <w:rsid w:val="002965A5"/>
    <w:rsid w:val="002965D2"/>
    <w:rsid w:val="002969CA"/>
    <w:rsid w:val="002A060C"/>
    <w:rsid w:val="002A165B"/>
    <w:rsid w:val="002A25B7"/>
    <w:rsid w:val="002A2DB7"/>
    <w:rsid w:val="002A3CBE"/>
    <w:rsid w:val="002A4855"/>
    <w:rsid w:val="002A593E"/>
    <w:rsid w:val="002A5A94"/>
    <w:rsid w:val="002A761A"/>
    <w:rsid w:val="002A7E19"/>
    <w:rsid w:val="002B0BCB"/>
    <w:rsid w:val="002B1664"/>
    <w:rsid w:val="002B364F"/>
    <w:rsid w:val="002B3783"/>
    <w:rsid w:val="002B3AF4"/>
    <w:rsid w:val="002B3C83"/>
    <w:rsid w:val="002B6278"/>
    <w:rsid w:val="002B635E"/>
    <w:rsid w:val="002C076B"/>
    <w:rsid w:val="002C0F97"/>
    <w:rsid w:val="002C14C9"/>
    <w:rsid w:val="002C29E3"/>
    <w:rsid w:val="002C50F9"/>
    <w:rsid w:val="002D0B83"/>
    <w:rsid w:val="002D360A"/>
    <w:rsid w:val="002D5AA3"/>
    <w:rsid w:val="002D5C1B"/>
    <w:rsid w:val="002D5DFA"/>
    <w:rsid w:val="002D6775"/>
    <w:rsid w:val="002D7347"/>
    <w:rsid w:val="002E1AA2"/>
    <w:rsid w:val="002E1C14"/>
    <w:rsid w:val="002E2802"/>
    <w:rsid w:val="002E35FA"/>
    <w:rsid w:val="002E3A76"/>
    <w:rsid w:val="002E3C02"/>
    <w:rsid w:val="002E3CCD"/>
    <w:rsid w:val="002E422C"/>
    <w:rsid w:val="002E5C5E"/>
    <w:rsid w:val="002F14F2"/>
    <w:rsid w:val="002F38C7"/>
    <w:rsid w:val="002F6033"/>
    <w:rsid w:val="002F7204"/>
    <w:rsid w:val="002F78CE"/>
    <w:rsid w:val="003004BF"/>
    <w:rsid w:val="00300AAB"/>
    <w:rsid w:val="00302DB7"/>
    <w:rsid w:val="00303BD6"/>
    <w:rsid w:val="00304AFF"/>
    <w:rsid w:val="00304C1E"/>
    <w:rsid w:val="003058E4"/>
    <w:rsid w:val="00306FBB"/>
    <w:rsid w:val="0030702E"/>
    <w:rsid w:val="00307E8C"/>
    <w:rsid w:val="00307F06"/>
    <w:rsid w:val="00307F6B"/>
    <w:rsid w:val="0031246B"/>
    <w:rsid w:val="0031280A"/>
    <w:rsid w:val="003173D5"/>
    <w:rsid w:val="00322021"/>
    <w:rsid w:val="0032219C"/>
    <w:rsid w:val="00322EC4"/>
    <w:rsid w:val="0032318E"/>
    <w:rsid w:val="00325461"/>
    <w:rsid w:val="00325E0F"/>
    <w:rsid w:val="00330879"/>
    <w:rsid w:val="00332CFF"/>
    <w:rsid w:val="00333CF4"/>
    <w:rsid w:val="00334CB2"/>
    <w:rsid w:val="00334CD3"/>
    <w:rsid w:val="00334F06"/>
    <w:rsid w:val="00335B9E"/>
    <w:rsid w:val="003365D1"/>
    <w:rsid w:val="00336A82"/>
    <w:rsid w:val="0033739F"/>
    <w:rsid w:val="00341FBE"/>
    <w:rsid w:val="00343931"/>
    <w:rsid w:val="00344ED6"/>
    <w:rsid w:val="003456AC"/>
    <w:rsid w:val="003501E7"/>
    <w:rsid w:val="00352ED6"/>
    <w:rsid w:val="00353182"/>
    <w:rsid w:val="003542C8"/>
    <w:rsid w:val="003550C7"/>
    <w:rsid w:val="00355EAC"/>
    <w:rsid w:val="003564D2"/>
    <w:rsid w:val="00356EA8"/>
    <w:rsid w:val="0035716E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2FAD"/>
    <w:rsid w:val="00373C5F"/>
    <w:rsid w:val="00375871"/>
    <w:rsid w:val="00377A01"/>
    <w:rsid w:val="003813C8"/>
    <w:rsid w:val="00382084"/>
    <w:rsid w:val="00385D17"/>
    <w:rsid w:val="00385FC7"/>
    <w:rsid w:val="00386861"/>
    <w:rsid w:val="003872A0"/>
    <w:rsid w:val="0038744A"/>
    <w:rsid w:val="00390725"/>
    <w:rsid w:val="003909B0"/>
    <w:rsid w:val="003912FA"/>
    <w:rsid w:val="003918EB"/>
    <w:rsid w:val="003952EB"/>
    <w:rsid w:val="003A0F9B"/>
    <w:rsid w:val="003A7A16"/>
    <w:rsid w:val="003B1AAA"/>
    <w:rsid w:val="003B27D4"/>
    <w:rsid w:val="003B62A7"/>
    <w:rsid w:val="003B648F"/>
    <w:rsid w:val="003B70F1"/>
    <w:rsid w:val="003B73C2"/>
    <w:rsid w:val="003C01CF"/>
    <w:rsid w:val="003C2493"/>
    <w:rsid w:val="003C2DF6"/>
    <w:rsid w:val="003C2EF0"/>
    <w:rsid w:val="003C3D92"/>
    <w:rsid w:val="003C578B"/>
    <w:rsid w:val="003C71FC"/>
    <w:rsid w:val="003D0A5B"/>
    <w:rsid w:val="003D0F58"/>
    <w:rsid w:val="003D3642"/>
    <w:rsid w:val="003D4891"/>
    <w:rsid w:val="003D4C6D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38B1"/>
    <w:rsid w:val="003E47D7"/>
    <w:rsid w:val="003E622F"/>
    <w:rsid w:val="003E6869"/>
    <w:rsid w:val="003E7611"/>
    <w:rsid w:val="003E7FC9"/>
    <w:rsid w:val="003F0BA2"/>
    <w:rsid w:val="003F129B"/>
    <w:rsid w:val="003F2CFA"/>
    <w:rsid w:val="003F31FB"/>
    <w:rsid w:val="003F4F9B"/>
    <w:rsid w:val="0040222A"/>
    <w:rsid w:val="00402DD8"/>
    <w:rsid w:val="0040501F"/>
    <w:rsid w:val="0040534B"/>
    <w:rsid w:val="00405B8A"/>
    <w:rsid w:val="004076FD"/>
    <w:rsid w:val="00411376"/>
    <w:rsid w:val="00413031"/>
    <w:rsid w:val="00415DDD"/>
    <w:rsid w:val="00417E40"/>
    <w:rsid w:val="004205CD"/>
    <w:rsid w:val="00421080"/>
    <w:rsid w:val="00424F0D"/>
    <w:rsid w:val="004250F6"/>
    <w:rsid w:val="00425D74"/>
    <w:rsid w:val="004271D2"/>
    <w:rsid w:val="00432ED2"/>
    <w:rsid w:val="00433728"/>
    <w:rsid w:val="00436B9E"/>
    <w:rsid w:val="00437983"/>
    <w:rsid w:val="00437B90"/>
    <w:rsid w:val="0044036A"/>
    <w:rsid w:val="00442C68"/>
    <w:rsid w:val="0044499C"/>
    <w:rsid w:val="00446C37"/>
    <w:rsid w:val="00447E41"/>
    <w:rsid w:val="0045300D"/>
    <w:rsid w:val="00455417"/>
    <w:rsid w:val="00456635"/>
    <w:rsid w:val="00461355"/>
    <w:rsid w:val="0046162D"/>
    <w:rsid w:val="00461766"/>
    <w:rsid w:val="00462BE1"/>
    <w:rsid w:val="00462DCA"/>
    <w:rsid w:val="00464F39"/>
    <w:rsid w:val="004657F7"/>
    <w:rsid w:val="00466367"/>
    <w:rsid w:val="0046702B"/>
    <w:rsid w:val="00471A1A"/>
    <w:rsid w:val="00471E93"/>
    <w:rsid w:val="00477691"/>
    <w:rsid w:val="00477763"/>
    <w:rsid w:val="004816B6"/>
    <w:rsid w:val="00483A2F"/>
    <w:rsid w:val="00484F30"/>
    <w:rsid w:val="00485CB2"/>
    <w:rsid w:val="00490A98"/>
    <w:rsid w:val="004912C2"/>
    <w:rsid w:val="004937E4"/>
    <w:rsid w:val="0049655E"/>
    <w:rsid w:val="004A03E1"/>
    <w:rsid w:val="004A2281"/>
    <w:rsid w:val="004A4666"/>
    <w:rsid w:val="004A4A66"/>
    <w:rsid w:val="004A4E7A"/>
    <w:rsid w:val="004A4FA1"/>
    <w:rsid w:val="004A546A"/>
    <w:rsid w:val="004B008B"/>
    <w:rsid w:val="004B176D"/>
    <w:rsid w:val="004B3855"/>
    <w:rsid w:val="004B46E6"/>
    <w:rsid w:val="004B6963"/>
    <w:rsid w:val="004B69B5"/>
    <w:rsid w:val="004C0383"/>
    <w:rsid w:val="004C576D"/>
    <w:rsid w:val="004D0369"/>
    <w:rsid w:val="004D0884"/>
    <w:rsid w:val="004D19CF"/>
    <w:rsid w:val="004D2371"/>
    <w:rsid w:val="004D4598"/>
    <w:rsid w:val="004D5E84"/>
    <w:rsid w:val="004E002A"/>
    <w:rsid w:val="004E0D8B"/>
    <w:rsid w:val="004E17EC"/>
    <w:rsid w:val="004F381F"/>
    <w:rsid w:val="004F4960"/>
    <w:rsid w:val="004F55EB"/>
    <w:rsid w:val="004F5D16"/>
    <w:rsid w:val="004F72D7"/>
    <w:rsid w:val="004F7657"/>
    <w:rsid w:val="005021FC"/>
    <w:rsid w:val="00506BD0"/>
    <w:rsid w:val="00513B76"/>
    <w:rsid w:val="00516037"/>
    <w:rsid w:val="005161BC"/>
    <w:rsid w:val="00516328"/>
    <w:rsid w:val="00520EF4"/>
    <w:rsid w:val="00520F03"/>
    <w:rsid w:val="0052106E"/>
    <w:rsid w:val="00523296"/>
    <w:rsid w:val="00523504"/>
    <w:rsid w:val="00526A16"/>
    <w:rsid w:val="0053344F"/>
    <w:rsid w:val="0053480C"/>
    <w:rsid w:val="00536A4F"/>
    <w:rsid w:val="00536B8D"/>
    <w:rsid w:val="00537530"/>
    <w:rsid w:val="005378D8"/>
    <w:rsid w:val="0054089D"/>
    <w:rsid w:val="00541178"/>
    <w:rsid w:val="0054123B"/>
    <w:rsid w:val="005438FC"/>
    <w:rsid w:val="00543A3B"/>
    <w:rsid w:val="00545877"/>
    <w:rsid w:val="00545D20"/>
    <w:rsid w:val="00545E12"/>
    <w:rsid w:val="00547158"/>
    <w:rsid w:val="00550583"/>
    <w:rsid w:val="00554FB6"/>
    <w:rsid w:val="00557343"/>
    <w:rsid w:val="0056512D"/>
    <w:rsid w:val="00570DB7"/>
    <w:rsid w:val="00577A85"/>
    <w:rsid w:val="00582AE0"/>
    <w:rsid w:val="00583F99"/>
    <w:rsid w:val="0058426D"/>
    <w:rsid w:val="005842E1"/>
    <w:rsid w:val="005851B8"/>
    <w:rsid w:val="0059004D"/>
    <w:rsid w:val="00595519"/>
    <w:rsid w:val="0059638F"/>
    <w:rsid w:val="00597566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79D"/>
    <w:rsid w:val="005C1E32"/>
    <w:rsid w:val="005C22C2"/>
    <w:rsid w:val="005C4AA8"/>
    <w:rsid w:val="005C4D46"/>
    <w:rsid w:val="005C649A"/>
    <w:rsid w:val="005C68AC"/>
    <w:rsid w:val="005C7682"/>
    <w:rsid w:val="005C7AAE"/>
    <w:rsid w:val="005C7D6E"/>
    <w:rsid w:val="005D2164"/>
    <w:rsid w:val="005D44F5"/>
    <w:rsid w:val="005D5AD9"/>
    <w:rsid w:val="005D5CE4"/>
    <w:rsid w:val="005D76FF"/>
    <w:rsid w:val="005E03E3"/>
    <w:rsid w:val="005E2AA5"/>
    <w:rsid w:val="005E2B95"/>
    <w:rsid w:val="005E3EEC"/>
    <w:rsid w:val="005E475F"/>
    <w:rsid w:val="005E4F6C"/>
    <w:rsid w:val="005E62F8"/>
    <w:rsid w:val="005F128F"/>
    <w:rsid w:val="005F2FDE"/>
    <w:rsid w:val="005F77FC"/>
    <w:rsid w:val="006003FF"/>
    <w:rsid w:val="00600905"/>
    <w:rsid w:val="00600DD3"/>
    <w:rsid w:val="006017F0"/>
    <w:rsid w:val="00601F3C"/>
    <w:rsid w:val="00602CA1"/>
    <w:rsid w:val="006032DC"/>
    <w:rsid w:val="00603736"/>
    <w:rsid w:val="00606EBB"/>
    <w:rsid w:val="006115F4"/>
    <w:rsid w:val="00611A68"/>
    <w:rsid w:val="00613536"/>
    <w:rsid w:val="006138FF"/>
    <w:rsid w:val="006142C9"/>
    <w:rsid w:val="00616BF2"/>
    <w:rsid w:val="00617BB7"/>
    <w:rsid w:val="00621C74"/>
    <w:rsid w:val="00621F97"/>
    <w:rsid w:val="00622B5C"/>
    <w:rsid w:val="00622B87"/>
    <w:rsid w:val="00626894"/>
    <w:rsid w:val="00633CBD"/>
    <w:rsid w:val="006359D1"/>
    <w:rsid w:val="006365CB"/>
    <w:rsid w:val="00637C4E"/>
    <w:rsid w:val="0064081E"/>
    <w:rsid w:val="0064402E"/>
    <w:rsid w:val="00644653"/>
    <w:rsid w:val="00644F7E"/>
    <w:rsid w:val="006450C6"/>
    <w:rsid w:val="00646666"/>
    <w:rsid w:val="00646E01"/>
    <w:rsid w:val="00647BD8"/>
    <w:rsid w:val="006511AB"/>
    <w:rsid w:val="00651835"/>
    <w:rsid w:val="0065199C"/>
    <w:rsid w:val="006522DB"/>
    <w:rsid w:val="006547FD"/>
    <w:rsid w:val="006573C9"/>
    <w:rsid w:val="006609CF"/>
    <w:rsid w:val="00661D45"/>
    <w:rsid w:val="0066227D"/>
    <w:rsid w:val="00665466"/>
    <w:rsid w:val="0066702B"/>
    <w:rsid w:val="0067088F"/>
    <w:rsid w:val="00671023"/>
    <w:rsid w:val="00675FC3"/>
    <w:rsid w:val="00676222"/>
    <w:rsid w:val="00677CFF"/>
    <w:rsid w:val="006803E7"/>
    <w:rsid w:val="00680EC9"/>
    <w:rsid w:val="00683550"/>
    <w:rsid w:val="00683F03"/>
    <w:rsid w:val="00684194"/>
    <w:rsid w:val="00690129"/>
    <w:rsid w:val="00690F12"/>
    <w:rsid w:val="00692586"/>
    <w:rsid w:val="00692B90"/>
    <w:rsid w:val="00692D03"/>
    <w:rsid w:val="00692E06"/>
    <w:rsid w:val="00693461"/>
    <w:rsid w:val="00694211"/>
    <w:rsid w:val="00695ABD"/>
    <w:rsid w:val="0069693C"/>
    <w:rsid w:val="00696D4C"/>
    <w:rsid w:val="006970F5"/>
    <w:rsid w:val="00697EA5"/>
    <w:rsid w:val="006A0E88"/>
    <w:rsid w:val="006A1C9E"/>
    <w:rsid w:val="006A2B44"/>
    <w:rsid w:val="006A3162"/>
    <w:rsid w:val="006A468E"/>
    <w:rsid w:val="006A6D69"/>
    <w:rsid w:val="006A7130"/>
    <w:rsid w:val="006A72BA"/>
    <w:rsid w:val="006B1906"/>
    <w:rsid w:val="006B1F3A"/>
    <w:rsid w:val="006B2AE1"/>
    <w:rsid w:val="006B2C1B"/>
    <w:rsid w:val="006B3157"/>
    <w:rsid w:val="006B5A8D"/>
    <w:rsid w:val="006C36F6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639D"/>
    <w:rsid w:val="006D7D69"/>
    <w:rsid w:val="006E1DE9"/>
    <w:rsid w:val="006E44E3"/>
    <w:rsid w:val="006E6342"/>
    <w:rsid w:val="006E7289"/>
    <w:rsid w:val="006F06E5"/>
    <w:rsid w:val="006F10B7"/>
    <w:rsid w:val="006F1293"/>
    <w:rsid w:val="006F25B1"/>
    <w:rsid w:val="006F4198"/>
    <w:rsid w:val="006F6ED6"/>
    <w:rsid w:val="00701274"/>
    <w:rsid w:val="007069A3"/>
    <w:rsid w:val="00711E3A"/>
    <w:rsid w:val="007128E1"/>
    <w:rsid w:val="00713F26"/>
    <w:rsid w:val="00713F79"/>
    <w:rsid w:val="007205FF"/>
    <w:rsid w:val="00722D2B"/>
    <w:rsid w:val="00724536"/>
    <w:rsid w:val="00724E66"/>
    <w:rsid w:val="00725901"/>
    <w:rsid w:val="00726F09"/>
    <w:rsid w:val="0073198B"/>
    <w:rsid w:val="00731EE0"/>
    <w:rsid w:val="00732BBF"/>
    <w:rsid w:val="00734147"/>
    <w:rsid w:val="0074038F"/>
    <w:rsid w:val="00740D93"/>
    <w:rsid w:val="00740EB0"/>
    <w:rsid w:val="00741521"/>
    <w:rsid w:val="007417F6"/>
    <w:rsid w:val="007427DE"/>
    <w:rsid w:val="00744042"/>
    <w:rsid w:val="00744ED6"/>
    <w:rsid w:val="0074769B"/>
    <w:rsid w:val="00750902"/>
    <w:rsid w:val="007519BB"/>
    <w:rsid w:val="0075407C"/>
    <w:rsid w:val="00754F57"/>
    <w:rsid w:val="007551AE"/>
    <w:rsid w:val="007569A4"/>
    <w:rsid w:val="00757D74"/>
    <w:rsid w:val="0076000A"/>
    <w:rsid w:val="00762EDA"/>
    <w:rsid w:val="007635DD"/>
    <w:rsid w:val="00764BF4"/>
    <w:rsid w:val="00767B8B"/>
    <w:rsid w:val="00771F87"/>
    <w:rsid w:val="007743D3"/>
    <w:rsid w:val="00774BC9"/>
    <w:rsid w:val="00777C8D"/>
    <w:rsid w:val="0078336E"/>
    <w:rsid w:val="007836A4"/>
    <w:rsid w:val="00783D09"/>
    <w:rsid w:val="00784604"/>
    <w:rsid w:val="0078504E"/>
    <w:rsid w:val="00786153"/>
    <w:rsid w:val="007861DF"/>
    <w:rsid w:val="007863B0"/>
    <w:rsid w:val="007864C1"/>
    <w:rsid w:val="00786C80"/>
    <w:rsid w:val="0079188C"/>
    <w:rsid w:val="00792466"/>
    <w:rsid w:val="00792D58"/>
    <w:rsid w:val="00793601"/>
    <w:rsid w:val="00797C14"/>
    <w:rsid w:val="007A3BB2"/>
    <w:rsid w:val="007A6100"/>
    <w:rsid w:val="007A7B2E"/>
    <w:rsid w:val="007B093E"/>
    <w:rsid w:val="007B2360"/>
    <w:rsid w:val="007B3EB3"/>
    <w:rsid w:val="007B45CB"/>
    <w:rsid w:val="007B6058"/>
    <w:rsid w:val="007B7A0B"/>
    <w:rsid w:val="007C03EF"/>
    <w:rsid w:val="007C19FF"/>
    <w:rsid w:val="007C224F"/>
    <w:rsid w:val="007C28D8"/>
    <w:rsid w:val="007C4459"/>
    <w:rsid w:val="007C58B9"/>
    <w:rsid w:val="007D037A"/>
    <w:rsid w:val="007D136F"/>
    <w:rsid w:val="007D2484"/>
    <w:rsid w:val="007D5E56"/>
    <w:rsid w:val="007E00D4"/>
    <w:rsid w:val="007E185E"/>
    <w:rsid w:val="007E2C15"/>
    <w:rsid w:val="007E7432"/>
    <w:rsid w:val="007F0E73"/>
    <w:rsid w:val="007F1002"/>
    <w:rsid w:val="007F1EC1"/>
    <w:rsid w:val="007F2738"/>
    <w:rsid w:val="007F2CF6"/>
    <w:rsid w:val="007F6449"/>
    <w:rsid w:val="007F7915"/>
    <w:rsid w:val="00801DCA"/>
    <w:rsid w:val="00802782"/>
    <w:rsid w:val="008078E8"/>
    <w:rsid w:val="008100D3"/>
    <w:rsid w:val="00815726"/>
    <w:rsid w:val="008167A2"/>
    <w:rsid w:val="0081737D"/>
    <w:rsid w:val="00821F57"/>
    <w:rsid w:val="00822067"/>
    <w:rsid w:val="008224D5"/>
    <w:rsid w:val="00824EDC"/>
    <w:rsid w:val="00825EEC"/>
    <w:rsid w:val="008262F3"/>
    <w:rsid w:val="0083099D"/>
    <w:rsid w:val="008309AB"/>
    <w:rsid w:val="00831AB5"/>
    <w:rsid w:val="0083324F"/>
    <w:rsid w:val="00834DC2"/>
    <w:rsid w:val="00835592"/>
    <w:rsid w:val="0083593B"/>
    <w:rsid w:val="0083677F"/>
    <w:rsid w:val="0084076C"/>
    <w:rsid w:val="00841C4B"/>
    <w:rsid w:val="00841F78"/>
    <w:rsid w:val="008438CC"/>
    <w:rsid w:val="0084403C"/>
    <w:rsid w:val="008450E7"/>
    <w:rsid w:val="00845A0C"/>
    <w:rsid w:val="00847CD6"/>
    <w:rsid w:val="00847D40"/>
    <w:rsid w:val="00850047"/>
    <w:rsid w:val="00851D1D"/>
    <w:rsid w:val="0085375A"/>
    <w:rsid w:val="00853AA3"/>
    <w:rsid w:val="008567BD"/>
    <w:rsid w:val="008571E3"/>
    <w:rsid w:val="008575CE"/>
    <w:rsid w:val="0086124D"/>
    <w:rsid w:val="00861A41"/>
    <w:rsid w:val="00863835"/>
    <w:rsid w:val="00871DC3"/>
    <w:rsid w:val="00871E6E"/>
    <w:rsid w:val="008729FA"/>
    <w:rsid w:val="00875240"/>
    <w:rsid w:val="0087587A"/>
    <w:rsid w:val="00877F22"/>
    <w:rsid w:val="00880360"/>
    <w:rsid w:val="00883013"/>
    <w:rsid w:val="008847D0"/>
    <w:rsid w:val="008859A9"/>
    <w:rsid w:val="00885EBC"/>
    <w:rsid w:val="0089325C"/>
    <w:rsid w:val="0089354F"/>
    <w:rsid w:val="00893B29"/>
    <w:rsid w:val="008948EA"/>
    <w:rsid w:val="00895B28"/>
    <w:rsid w:val="00896524"/>
    <w:rsid w:val="0089656F"/>
    <w:rsid w:val="008977C2"/>
    <w:rsid w:val="00897F7F"/>
    <w:rsid w:val="008A1E31"/>
    <w:rsid w:val="008A1FE7"/>
    <w:rsid w:val="008A26DC"/>
    <w:rsid w:val="008A2809"/>
    <w:rsid w:val="008A2A10"/>
    <w:rsid w:val="008A2D44"/>
    <w:rsid w:val="008A442E"/>
    <w:rsid w:val="008A456B"/>
    <w:rsid w:val="008A5A75"/>
    <w:rsid w:val="008A6407"/>
    <w:rsid w:val="008A6449"/>
    <w:rsid w:val="008A66FC"/>
    <w:rsid w:val="008A7012"/>
    <w:rsid w:val="008B0A88"/>
    <w:rsid w:val="008B1609"/>
    <w:rsid w:val="008B16C7"/>
    <w:rsid w:val="008B2F63"/>
    <w:rsid w:val="008B3BEA"/>
    <w:rsid w:val="008B3C60"/>
    <w:rsid w:val="008B3E1B"/>
    <w:rsid w:val="008B66E6"/>
    <w:rsid w:val="008B6C66"/>
    <w:rsid w:val="008C09B7"/>
    <w:rsid w:val="008C2F66"/>
    <w:rsid w:val="008C432E"/>
    <w:rsid w:val="008C79D9"/>
    <w:rsid w:val="008C7C97"/>
    <w:rsid w:val="008D1E9F"/>
    <w:rsid w:val="008D203E"/>
    <w:rsid w:val="008D2E7B"/>
    <w:rsid w:val="008D32C3"/>
    <w:rsid w:val="008D5FD7"/>
    <w:rsid w:val="008D66A7"/>
    <w:rsid w:val="008D698C"/>
    <w:rsid w:val="008D7162"/>
    <w:rsid w:val="008E3A6F"/>
    <w:rsid w:val="008E5A0B"/>
    <w:rsid w:val="008E661E"/>
    <w:rsid w:val="008E7891"/>
    <w:rsid w:val="008F09BC"/>
    <w:rsid w:val="00901B94"/>
    <w:rsid w:val="009065BE"/>
    <w:rsid w:val="00906926"/>
    <w:rsid w:val="0091021D"/>
    <w:rsid w:val="00910FC3"/>
    <w:rsid w:val="00915FBB"/>
    <w:rsid w:val="00916700"/>
    <w:rsid w:val="00917329"/>
    <w:rsid w:val="00917D78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9"/>
    <w:rsid w:val="0093336E"/>
    <w:rsid w:val="009346A5"/>
    <w:rsid w:val="0093472F"/>
    <w:rsid w:val="0093514F"/>
    <w:rsid w:val="009367D7"/>
    <w:rsid w:val="00936989"/>
    <w:rsid w:val="00940A94"/>
    <w:rsid w:val="00940C32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887"/>
    <w:rsid w:val="00946FA1"/>
    <w:rsid w:val="009509F3"/>
    <w:rsid w:val="0095111C"/>
    <w:rsid w:val="009523B7"/>
    <w:rsid w:val="00952A9C"/>
    <w:rsid w:val="00952EFA"/>
    <w:rsid w:val="00956F4E"/>
    <w:rsid w:val="009576A4"/>
    <w:rsid w:val="00960DBA"/>
    <w:rsid w:val="0096153C"/>
    <w:rsid w:val="009639B7"/>
    <w:rsid w:val="0096572E"/>
    <w:rsid w:val="00967214"/>
    <w:rsid w:val="00971B0A"/>
    <w:rsid w:val="00972FB1"/>
    <w:rsid w:val="0097440D"/>
    <w:rsid w:val="0097733F"/>
    <w:rsid w:val="00980562"/>
    <w:rsid w:val="00980C24"/>
    <w:rsid w:val="00981C4A"/>
    <w:rsid w:val="00984D4E"/>
    <w:rsid w:val="00987204"/>
    <w:rsid w:val="00991206"/>
    <w:rsid w:val="00993CB4"/>
    <w:rsid w:val="00993E10"/>
    <w:rsid w:val="00996442"/>
    <w:rsid w:val="00997A5B"/>
    <w:rsid w:val="009A141D"/>
    <w:rsid w:val="009A375E"/>
    <w:rsid w:val="009A4214"/>
    <w:rsid w:val="009B0856"/>
    <w:rsid w:val="009B2E05"/>
    <w:rsid w:val="009B325D"/>
    <w:rsid w:val="009B694C"/>
    <w:rsid w:val="009B729E"/>
    <w:rsid w:val="009C003C"/>
    <w:rsid w:val="009C2E67"/>
    <w:rsid w:val="009C35DE"/>
    <w:rsid w:val="009C41F3"/>
    <w:rsid w:val="009C45B8"/>
    <w:rsid w:val="009C472B"/>
    <w:rsid w:val="009C4EEB"/>
    <w:rsid w:val="009C66EE"/>
    <w:rsid w:val="009C6E01"/>
    <w:rsid w:val="009D0404"/>
    <w:rsid w:val="009D2226"/>
    <w:rsid w:val="009D76FA"/>
    <w:rsid w:val="009E2CAE"/>
    <w:rsid w:val="009E33DB"/>
    <w:rsid w:val="009E5B61"/>
    <w:rsid w:val="009E757A"/>
    <w:rsid w:val="009F16DC"/>
    <w:rsid w:val="009F3006"/>
    <w:rsid w:val="009F6054"/>
    <w:rsid w:val="00A00CF5"/>
    <w:rsid w:val="00A00D93"/>
    <w:rsid w:val="00A01B7A"/>
    <w:rsid w:val="00A0403A"/>
    <w:rsid w:val="00A049EF"/>
    <w:rsid w:val="00A04EB3"/>
    <w:rsid w:val="00A0622C"/>
    <w:rsid w:val="00A06319"/>
    <w:rsid w:val="00A065CA"/>
    <w:rsid w:val="00A0787F"/>
    <w:rsid w:val="00A07CE6"/>
    <w:rsid w:val="00A1248A"/>
    <w:rsid w:val="00A14153"/>
    <w:rsid w:val="00A1578E"/>
    <w:rsid w:val="00A15E12"/>
    <w:rsid w:val="00A17552"/>
    <w:rsid w:val="00A2152D"/>
    <w:rsid w:val="00A221CE"/>
    <w:rsid w:val="00A224E6"/>
    <w:rsid w:val="00A25757"/>
    <w:rsid w:val="00A259B4"/>
    <w:rsid w:val="00A273D1"/>
    <w:rsid w:val="00A276C1"/>
    <w:rsid w:val="00A27914"/>
    <w:rsid w:val="00A3304D"/>
    <w:rsid w:val="00A36DCE"/>
    <w:rsid w:val="00A37046"/>
    <w:rsid w:val="00A377A2"/>
    <w:rsid w:val="00A42641"/>
    <w:rsid w:val="00A42D57"/>
    <w:rsid w:val="00A436C1"/>
    <w:rsid w:val="00A43AF3"/>
    <w:rsid w:val="00A457BF"/>
    <w:rsid w:val="00A45FBC"/>
    <w:rsid w:val="00A513F0"/>
    <w:rsid w:val="00A5249E"/>
    <w:rsid w:val="00A52FB2"/>
    <w:rsid w:val="00A577C3"/>
    <w:rsid w:val="00A601EC"/>
    <w:rsid w:val="00A634F1"/>
    <w:rsid w:val="00A63A81"/>
    <w:rsid w:val="00A6453D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CE0"/>
    <w:rsid w:val="00A8328C"/>
    <w:rsid w:val="00A837B7"/>
    <w:rsid w:val="00A839ED"/>
    <w:rsid w:val="00A8458B"/>
    <w:rsid w:val="00A85CFB"/>
    <w:rsid w:val="00A864E0"/>
    <w:rsid w:val="00A878EC"/>
    <w:rsid w:val="00A90088"/>
    <w:rsid w:val="00A919C8"/>
    <w:rsid w:val="00A91C3E"/>
    <w:rsid w:val="00A92626"/>
    <w:rsid w:val="00A9336B"/>
    <w:rsid w:val="00AA02CE"/>
    <w:rsid w:val="00AA031D"/>
    <w:rsid w:val="00AA2EF1"/>
    <w:rsid w:val="00AA3B67"/>
    <w:rsid w:val="00AA567B"/>
    <w:rsid w:val="00AA6638"/>
    <w:rsid w:val="00AA6C3A"/>
    <w:rsid w:val="00AB1AA7"/>
    <w:rsid w:val="00AB1BF3"/>
    <w:rsid w:val="00AB2EF7"/>
    <w:rsid w:val="00AB3C1B"/>
    <w:rsid w:val="00AB420F"/>
    <w:rsid w:val="00AB768A"/>
    <w:rsid w:val="00AB7A6D"/>
    <w:rsid w:val="00AC2168"/>
    <w:rsid w:val="00AC28B9"/>
    <w:rsid w:val="00AC2B7B"/>
    <w:rsid w:val="00AC2CB4"/>
    <w:rsid w:val="00AC3274"/>
    <w:rsid w:val="00AC5B13"/>
    <w:rsid w:val="00AC7D1F"/>
    <w:rsid w:val="00AD0550"/>
    <w:rsid w:val="00AD1570"/>
    <w:rsid w:val="00AD4B27"/>
    <w:rsid w:val="00AD68C4"/>
    <w:rsid w:val="00AD76A1"/>
    <w:rsid w:val="00AE0361"/>
    <w:rsid w:val="00AE1D7B"/>
    <w:rsid w:val="00AE4227"/>
    <w:rsid w:val="00AE4C25"/>
    <w:rsid w:val="00AE5A2B"/>
    <w:rsid w:val="00AE5BF1"/>
    <w:rsid w:val="00AE770F"/>
    <w:rsid w:val="00AF0F5D"/>
    <w:rsid w:val="00AF2349"/>
    <w:rsid w:val="00AF34BA"/>
    <w:rsid w:val="00AF3539"/>
    <w:rsid w:val="00AF479F"/>
    <w:rsid w:val="00AF776C"/>
    <w:rsid w:val="00B027EC"/>
    <w:rsid w:val="00B03EB5"/>
    <w:rsid w:val="00B0494A"/>
    <w:rsid w:val="00B06B8F"/>
    <w:rsid w:val="00B107C8"/>
    <w:rsid w:val="00B10FFE"/>
    <w:rsid w:val="00B1299E"/>
    <w:rsid w:val="00B14F46"/>
    <w:rsid w:val="00B1545D"/>
    <w:rsid w:val="00B15B6D"/>
    <w:rsid w:val="00B161EC"/>
    <w:rsid w:val="00B16E0D"/>
    <w:rsid w:val="00B17048"/>
    <w:rsid w:val="00B200FC"/>
    <w:rsid w:val="00B2178B"/>
    <w:rsid w:val="00B22CF2"/>
    <w:rsid w:val="00B25A27"/>
    <w:rsid w:val="00B25CD9"/>
    <w:rsid w:val="00B31A81"/>
    <w:rsid w:val="00B33A50"/>
    <w:rsid w:val="00B34223"/>
    <w:rsid w:val="00B350B3"/>
    <w:rsid w:val="00B35893"/>
    <w:rsid w:val="00B35DAC"/>
    <w:rsid w:val="00B37882"/>
    <w:rsid w:val="00B378DA"/>
    <w:rsid w:val="00B4481D"/>
    <w:rsid w:val="00B44A82"/>
    <w:rsid w:val="00B45ECE"/>
    <w:rsid w:val="00B50205"/>
    <w:rsid w:val="00B5101F"/>
    <w:rsid w:val="00B53205"/>
    <w:rsid w:val="00B5336D"/>
    <w:rsid w:val="00B53F9F"/>
    <w:rsid w:val="00B57C7A"/>
    <w:rsid w:val="00B6424F"/>
    <w:rsid w:val="00B64AB9"/>
    <w:rsid w:val="00B650DC"/>
    <w:rsid w:val="00B6526C"/>
    <w:rsid w:val="00B66D75"/>
    <w:rsid w:val="00B67041"/>
    <w:rsid w:val="00B71BBA"/>
    <w:rsid w:val="00B72F42"/>
    <w:rsid w:val="00B7397D"/>
    <w:rsid w:val="00B76264"/>
    <w:rsid w:val="00B77073"/>
    <w:rsid w:val="00B82FF4"/>
    <w:rsid w:val="00B857C4"/>
    <w:rsid w:val="00B90899"/>
    <w:rsid w:val="00B9167A"/>
    <w:rsid w:val="00B93BA8"/>
    <w:rsid w:val="00B94F4B"/>
    <w:rsid w:val="00B955D1"/>
    <w:rsid w:val="00B96577"/>
    <w:rsid w:val="00BA00A8"/>
    <w:rsid w:val="00BA2739"/>
    <w:rsid w:val="00BA3282"/>
    <w:rsid w:val="00BA3EEC"/>
    <w:rsid w:val="00BA6ACC"/>
    <w:rsid w:val="00BA7DE2"/>
    <w:rsid w:val="00BB0600"/>
    <w:rsid w:val="00BB09C9"/>
    <w:rsid w:val="00BB67ED"/>
    <w:rsid w:val="00BB7DFC"/>
    <w:rsid w:val="00BC1BE5"/>
    <w:rsid w:val="00BC3446"/>
    <w:rsid w:val="00BC379F"/>
    <w:rsid w:val="00BC3D22"/>
    <w:rsid w:val="00BC503E"/>
    <w:rsid w:val="00BC5D95"/>
    <w:rsid w:val="00BC5EE7"/>
    <w:rsid w:val="00BC6B81"/>
    <w:rsid w:val="00BD0452"/>
    <w:rsid w:val="00BD40C0"/>
    <w:rsid w:val="00BD5169"/>
    <w:rsid w:val="00BE0BA3"/>
    <w:rsid w:val="00BE1FEB"/>
    <w:rsid w:val="00BE2508"/>
    <w:rsid w:val="00BE45B2"/>
    <w:rsid w:val="00BE5A47"/>
    <w:rsid w:val="00BF1A45"/>
    <w:rsid w:val="00BF4425"/>
    <w:rsid w:val="00BF5BE1"/>
    <w:rsid w:val="00BF6770"/>
    <w:rsid w:val="00BF67F4"/>
    <w:rsid w:val="00BF73FB"/>
    <w:rsid w:val="00BF7BE2"/>
    <w:rsid w:val="00C00E63"/>
    <w:rsid w:val="00C02B72"/>
    <w:rsid w:val="00C03DD1"/>
    <w:rsid w:val="00C0469C"/>
    <w:rsid w:val="00C04B3F"/>
    <w:rsid w:val="00C05A8D"/>
    <w:rsid w:val="00C05EB6"/>
    <w:rsid w:val="00C05F1D"/>
    <w:rsid w:val="00C1144A"/>
    <w:rsid w:val="00C117D5"/>
    <w:rsid w:val="00C12540"/>
    <w:rsid w:val="00C12E52"/>
    <w:rsid w:val="00C13870"/>
    <w:rsid w:val="00C13D02"/>
    <w:rsid w:val="00C1593A"/>
    <w:rsid w:val="00C22D66"/>
    <w:rsid w:val="00C24CE4"/>
    <w:rsid w:val="00C25733"/>
    <w:rsid w:val="00C25B1E"/>
    <w:rsid w:val="00C263E5"/>
    <w:rsid w:val="00C274F8"/>
    <w:rsid w:val="00C30905"/>
    <w:rsid w:val="00C30B83"/>
    <w:rsid w:val="00C32177"/>
    <w:rsid w:val="00C33712"/>
    <w:rsid w:val="00C377AB"/>
    <w:rsid w:val="00C37ADF"/>
    <w:rsid w:val="00C42C63"/>
    <w:rsid w:val="00C44EFF"/>
    <w:rsid w:val="00C45B41"/>
    <w:rsid w:val="00C46229"/>
    <w:rsid w:val="00C4689B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4AE"/>
    <w:rsid w:val="00C61E50"/>
    <w:rsid w:val="00C628EA"/>
    <w:rsid w:val="00C656BA"/>
    <w:rsid w:val="00C67181"/>
    <w:rsid w:val="00C67715"/>
    <w:rsid w:val="00C70BB2"/>
    <w:rsid w:val="00C70CE1"/>
    <w:rsid w:val="00C7604F"/>
    <w:rsid w:val="00C76288"/>
    <w:rsid w:val="00C77758"/>
    <w:rsid w:val="00C77A56"/>
    <w:rsid w:val="00C80956"/>
    <w:rsid w:val="00C80B82"/>
    <w:rsid w:val="00C8176D"/>
    <w:rsid w:val="00C904F3"/>
    <w:rsid w:val="00C90D5D"/>
    <w:rsid w:val="00C94DF9"/>
    <w:rsid w:val="00C95AD3"/>
    <w:rsid w:val="00CA20C9"/>
    <w:rsid w:val="00CA2C82"/>
    <w:rsid w:val="00CA357F"/>
    <w:rsid w:val="00CA3D27"/>
    <w:rsid w:val="00CA44A4"/>
    <w:rsid w:val="00CA4613"/>
    <w:rsid w:val="00CA66F6"/>
    <w:rsid w:val="00CA6E89"/>
    <w:rsid w:val="00CB0CDA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4431"/>
    <w:rsid w:val="00CC6A6D"/>
    <w:rsid w:val="00CD085D"/>
    <w:rsid w:val="00CE10D1"/>
    <w:rsid w:val="00CE167F"/>
    <w:rsid w:val="00CE1EF1"/>
    <w:rsid w:val="00CE36BD"/>
    <w:rsid w:val="00CE7389"/>
    <w:rsid w:val="00CE7D71"/>
    <w:rsid w:val="00CF203E"/>
    <w:rsid w:val="00CF241E"/>
    <w:rsid w:val="00CF257B"/>
    <w:rsid w:val="00CF3439"/>
    <w:rsid w:val="00CF37F3"/>
    <w:rsid w:val="00CF72D1"/>
    <w:rsid w:val="00D00B54"/>
    <w:rsid w:val="00D02EF6"/>
    <w:rsid w:val="00D02FC9"/>
    <w:rsid w:val="00D034E2"/>
    <w:rsid w:val="00D0438D"/>
    <w:rsid w:val="00D04D7B"/>
    <w:rsid w:val="00D05E14"/>
    <w:rsid w:val="00D127C1"/>
    <w:rsid w:val="00D150D8"/>
    <w:rsid w:val="00D20E93"/>
    <w:rsid w:val="00D22ECF"/>
    <w:rsid w:val="00D2305E"/>
    <w:rsid w:val="00D2553C"/>
    <w:rsid w:val="00D2559A"/>
    <w:rsid w:val="00D25D24"/>
    <w:rsid w:val="00D25D9E"/>
    <w:rsid w:val="00D26E43"/>
    <w:rsid w:val="00D270B0"/>
    <w:rsid w:val="00D27360"/>
    <w:rsid w:val="00D30B34"/>
    <w:rsid w:val="00D318B0"/>
    <w:rsid w:val="00D31B90"/>
    <w:rsid w:val="00D31BF1"/>
    <w:rsid w:val="00D35352"/>
    <w:rsid w:val="00D36025"/>
    <w:rsid w:val="00D3646E"/>
    <w:rsid w:val="00D365D9"/>
    <w:rsid w:val="00D41361"/>
    <w:rsid w:val="00D41BAA"/>
    <w:rsid w:val="00D428D6"/>
    <w:rsid w:val="00D437EC"/>
    <w:rsid w:val="00D45151"/>
    <w:rsid w:val="00D467DB"/>
    <w:rsid w:val="00D46882"/>
    <w:rsid w:val="00D52363"/>
    <w:rsid w:val="00D5578B"/>
    <w:rsid w:val="00D5755C"/>
    <w:rsid w:val="00D6088F"/>
    <w:rsid w:val="00D62868"/>
    <w:rsid w:val="00D629B7"/>
    <w:rsid w:val="00D63B1E"/>
    <w:rsid w:val="00D65F16"/>
    <w:rsid w:val="00D709EB"/>
    <w:rsid w:val="00D70B09"/>
    <w:rsid w:val="00D71BD5"/>
    <w:rsid w:val="00D732C0"/>
    <w:rsid w:val="00D736A1"/>
    <w:rsid w:val="00D73DE3"/>
    <w:rsid w:val="00D760EE"/>
    <w:rsid w:val="00D76475"/>
    <w:rsid w:val="00D80248"/>
    <w:rsid w:val="00D826B1"/>
    <w:rsid w:val="00D87F6C"/>
    <w:rsid w:val="00D914E2"/>
    <w:rsid w:val="00D92CDF"/>
    <w:rsid w:val="00D94CFF"/>
    <w:rsid w:val="00D95DF8"/>
    <w:rsid w:val="00D9638F"/>
    <w:rsid w:val="00D96AD0"/>
    <w:rsid w:val="00D96E7A"/>
    <w:rsid w:val="00DA13C8"/>
    <w:rsid w:val="00DA3F39"/>
    <w:rsid w:val="00DB0A62"/>
    <w:rsid w:val="00DB0B3D"/>
    <w:rsid w:val="00DB10F2"/>
    <w:rsid w:val="00DB1110"/>
    <w:rsid w:val="00DB12F8"/>
    <w:rsid w:val="00DB1BE4"/>
    <w:rsid w:val="00DB1FBF"/>
    <w:rsid w:val="00DB2F72"/>
    <w:rsid w:val="00DB55FF"/>
    <w:rsid w:val="00DB56C1"/>
    <w:rsid w:val="00DB6D13"/>
    <w:rsid w:val="00DB6EF8"/>
    <w:rsid w:val="00DC06D6"/>
    <w:rsid w:val="00DC1960"/>
    <w:rsid w:val="00DC37B5"/>
    <w:rsid w:val="00DC4B6F"/>
    <w:rsid w:val="00DC7BA7"/>
    <w:rsid w:val="00DD0D99"/>
    <w:rsid w:val="00DD3D4D"/>
    <w:rsid w:val="00DD41CA"/>
    <w:rsid w:val="00DD70B6"/>
    <w:rsid w:val="00DD7710"/>
    <w:rsid w:val="00DE03AB"/>
    <w:rsid w:val="00DE0EA0"/>
    <w:rsid w:val="00DE1FE3"/>
    <w:rsid w:val="00DE4D30"/>
    <w:rsid w:val="00DE5075"/>
    <w:rsid w:val="00DE6483"/>
    <w:rsid w:val="00DE6A04"/>
    <w:rsid w:val="00DE7142"/>
    <w:rsid w:val="00DE7BC9"/>
    <w:rsid w:val="00DF0148"/>
    <w:rsid w:val="00DF04DA"/>
    <w:rsid w:val="00DF1514"/>
    <w:rsid w:val="00DF2DE1"/>
    <w:rsid w:val="00DF3450"/>
    <w:rsid w:val="00DF44C4"/>
    <w:rsid w:val="00DF6B8A"/>
    <w:rsid w:val="00DF79F1"/>
    <w:rsid w:val="00E00F6D"/>
    <w:rsid w:val="00E060CB"/>
    <w:rsid w:val="00E0640A"/>
    <w:rsid w:val="00E11FC5"/>
    <w:rsid w:val="00E13D86"/>
    <w:rsid w:val="00E15B7B"/>
    <w:rsid w:val="00E15D7E"/>
    <w:rsid w:val="00E17695"/>
    <w:rsid w:val="00E206F4"/>
    <w:rsid w:val="00E20FF0"/>
    <w:rsid w:val="00E235EC"/>
    <w:rsid w:val="00E302DF"/>
    <w:rsid w:val="00E32FCB"/>
    <w:rsid w:val="00E3554D"/>
    <w:rsid w:val="00E35E40"/>
    <w:rsid w:val="00E36563"/>
    <w:rsid w:val="00E37909"/>
    <w:rsid w:val="00E37A98"/>
    <w:rsid w:val="00E40D69"/>
    <w:rsid w:val="00E4307A"/>
    <w:rsid w:val="00E4358D"/>
    <w:rsid w:val="00E4435F"/>
    <w:rsid w:val="00E44A71"/>
    <w:rsid w:val="00E4539C"/>
    <w:rsid w:val="00E46235"/>
    <w:rsid w:val="00E477A6"/>
    <w:rsid w:val="00E5126D"/>
    <w:rsid w:val="00E54616"/>
    <w:rsid w:val="00E556B5"/>
    <w:rsid w:val="00E6043A"/>
    <w:rsid w:val="00E60A13"/>
    <w:rsid w:val="00E62715"/>
    <w:rsid w:val="00E628A8"/>
    <w:rsid w:val="00E62A82"/>
    <w:rsid w:val="00E63CB6"/>
    <w:rsid w:val="00E64FC5"/>
    <w:rsid w:val="00E6575C"/>
    <w:rsid w:val="00E65928"/>
    <w:rsid w:val="00E65B4A"/>
    <w:rsid w:val="00E70B04"/>
    <w:rsid w:val="00E753AE"/>
    <w:rsid w:val="00E758AD"/>
    <w:rsid w:val="00E76C78"/>
    <w:rsid w:val="00E76DDF"/>
    <w:rsid w:val="00E81883"/>
    <w:rsid w:val="00E818BC"/>
    <w:rsid w:val="00E81BAA"/>
    <w:rsid w:val="00E8269E"/>
    <w:rsid w:val="00E82ACA"/>
    <w:rsid w:val="00E82DAD"/>
    <w:rsid w:val="00E82E89"/>
    <w:rsid w:val="00E8362A"/>
    <w:rsid w:val="00E83F8C"/>
    <w:rsid w:val="00E86320"/>
    <w:rsid w:val="00E91934"/>
    <w:rsid w:val="00E94E79"/>
    <w:rsid w:val="00E95B7C"/>
    <w:rsid w:val="00E96953"/>
    <w:rsid w:val="00E96D26"/>
    <w:rsid w:val="00E973F5"/>
    <w:rsid w:val="00EA0E1E"/>
    <w:rsid w:val="00EA18FF"/>
    <w:rsid w:val="00EA3058"/>
    <w:rsid w:val="00EA430C"/>
    <w:rsid w:val="00EA551A"/>
    <w:rsid w:val="00EA65A9"/>
    <w:rsid w:val="00EA6D13"/>
    <w:rsid w:val="00EA7CBF"/>
    <w:rsid w:val="00EB0C4B"/>
    <w:rsid w:val="00EB1EB1"/>
    <w:rsid w:val="00EB3FD5"/>
    <w:rsid w:val="00EB44AB"/>
    <w:rsid w:val="00EB4CE1"/>
    <w:rsid w:val="00EC15D1"/>
    <w:rsid w:val="00EC1777"/>
    <w:rsid w:val="00EC2BAF"/>
    <w:rsid w:val="00EC3FB3"/>
    <w:rsid w:val="00EC4A00"/>
    <w:rsid w:val="00EC4ED5"/>
    <w:rsid w:val="00EC5012"/>
    <w:rsid w:val="00EC59AF"/>
    <w:rsid w:val="00ED051B"/>
    <w:rsid w:val="00ED1D1C"/>
    <w:rsid w:val="00ED1D97"/>
    <w:rsid w:val="00ED4370"/>
    <w:rsid w:val="00ED4805"/>
    <w:rsid w:val="00ED4E81"/>
    <w:rsid w:val="00ED5588"/>
    <w:rsid w:val="00ED6C04"/>
    <w:rsid w:val="00EE29FB"/>
    <w:rsid w:val="00EE4DBF"/>
    <w:rsid w:val="00EE6796"/>
    <w:rsid w:val="00EF117F"/>
    <w:rsid w:val="00EF27DA"/>
    <w:rsid w:val="00EF4B91"/>
    <w:rsid w:val="00EF4EF4"/>
    <w:rsid w:val="00F00141"/>
    <w:rsid w:val="00F007DF"/>
    <w:rsid w:val="00F00D6F"/>
    <w:rsid w:val="00F02D0F"/>
    <w:rsid w:val="00F04BC6"/>
    <w:rsid w:val="00F059A7"/>
    <w:rsid w:val="00F07B7B"/>
    <w:rsid w:val="00F1177D"/>
    <w:rsid w:val="00F1477A"/>
    <w:rsid w:val="00F22E8B"/>
    <w:rsid w:val="00F2325F"/>
    <w:rsid w:val="00F24520"/>
    <w:rsid w:val="00F26F59"/>
    <w:rsid w:val="00F271AB"/>
    <w:rsid w:val="00F3022A"/>
    <w:rsid w:val="00F31354"/>
    <w:rsid w:val="00F316B6"/>
    <w:rsid w:val="00F31DA4"/>
    <w:rsid w:val="00F33893"/>
    <w:rsid w:val="00F33C87"/>
    <w:rsid w:val="00F344D1"/>
    <w:rsid w:val="00F34820"/>
    <w:rsid w:val="00F36177"/>
    <w:rsid w:val="00F36191"/>
    <w:rsid w:val="00F405E6"/>
    <w:rsid w:val="00F43AB0"/>
    <w:rsid w:val="00F43E94"/>
    <w:rsid w:val="00F46B83"/>
    <w:rsid w:val="00F510BD"/>
    <w:rsid w:val="00F51B86"/>
    <w:rsid w:val="00F52046"/>
    <w:rsid w:val="00F53BB0"/>
    <w:rsid w:val="00F54750"/>
    <w:rsid w:val="00F55C86"/>
    <w:rsid w:val="00F56A08"/>
    <w:rsid w:val="00F57E6D"/>
    <w:rsid w:val="00F60045"/>
    <w:rsid w:val="00F608A6"/>
    <w:rsid w:val="00F62662"/>
    <w:rsid w:val="00F638F6"/>
    <w:rsid w:val="00F674D5"/>
    <w:rsid w:val="00F70F35"/>
    <w:rsid w:val="00F710A8"/>
    <w:rsid w:val="00F72D88"/>
    <w:rsid w:val="00F72F5A"/>
    <w:rsid w:val="00F72F8F"/>
    <w:rsid w:val="00F735EE"/>
    <w:rsid w:val="00F738DE"/>
    <w:rsid w:val="00F74337"/>
    <w:rsid w:val="00F7451C"/>
    <w:rsid w:val="00F75A62"/>
    <w:rsid w:val="00F80369"/>
    <w:rsid w:val="00F8097C"/>
    <w:rsid w:val="00F80BDF"/>
    <w:rsid w:val="00F80D77"/>
    <w:rsid w:val="00F80E40"/>
    <w:rsid w:val="00F81229"/>
    <w:rsid w:val="00F842D5"/>
    <w:rsid w:val="00F8645A"/>
    <w:rsid w:val="00F908C5"/>
    <w:rsid w:val="00F90EC7"/>
    <w:rsid w:val="00F913E5"/>
    <w:rsid w:val="00F95F34"/>
    <w:rsid w:val="00F972A0"/>
    <w:rsid w:val="00F97B26"/>
    <w:rsid w:val="00FA0326"/>
    <w:rsid w:val="00FA2693"/>
    <w:rsid w:val="00FA3167"/>
    <w:rsid w:val="00FA4EB5"/>
    <w:rsid w:val="00FA5633"/>
    <w:rsid w:val="00FB013A"/>
    <w:rsid w:val="00FB1572"/>
    <w:rsid w:val="00FB165B"/>
    <w:rsid w:val="00FB1F38"/>
    <w:rsid w:val="00FB3007"/>
    <w:rsid w:val="00FB4448"/>
    <w:rsid w:val="00FB7A63"/>
    <w:rsid w:val="00FC108D"/>
    <w:rsid w:val="00FC2838"/>
    <w:rsid w:val="00FC3AB2"/>
    <w:rsid w:val="00FC5D75"/>
    <w:rsid w:val="00FC5DC1"/>
    <w:rsid w:val="00FC64A1"/>
    <w:rsid w:val="00FC7025"/>
    <w:rsid w:val="00FC7F17"/>
    <w:rsid w:val="00FD51DD"/>
    <w:rsid w:val="00FD520D"/>
    <w:rsid w:val="00FE1ED1"/>
    <w:rsid w:val="00FE2C68"/>
    <w:rsid w:val="00FE3D3A"/>
    <w:rsid w:val="00FE45F5"/>
    <w:rsid w:val="00FE4F16"/>
    <w:rsid w:val="00FE6A29"/>
    <w:rsid w:val="00FE79D9"/>
    <w:rsid w:val="00FE7F04"/>
    <w:rsid w:val="00FF1DBC"/>
    <w:rsid w:val="00FF1DDC"/>
    <w:rsid w:val="00FF42FC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"/>
    <w:basedOn w:val="Normalny"/>
    <w:link w:val="AkapitzlistZnak"/>
    <w:uiPriority w:val="99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"/>
    <w:link w:val="Akapitzlist"/>
    <w:uiPriority w:val="99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15"/>
      </w:numPr>
    </w:pPr>
  </w:style>
  <w:style w:type="numbering" w:customStyle="1" w:styleId="WWNum62">
    <w:name w:val="WWNum62"/>
    <w:basedOn w:val="Bezlisty"/>
    <w:rsid w:val="00442C68"/>
    <w:pPr>
      <w:numPr>
        <w:numId w:val="16"/>
      </w:numPr>
    </w:pPr>
  </w:style>
  <w:style w:type="numbering" w:customStyle="1" w:styleId="WWNum64">
    <w:name w:val="WWNum64"/>
    <w:basedOn w:val="Bezlisty"/>
    <w:rsid w:val="00A763A4"/>
    <w:pPr>
      <w:numPr>
        <w:numId w:val="17"/>
      </w:numPr>
    </w:pPr>
  </w:style>
  <w:style w:type="numbering" w:customStyle="1" w:styleId="WWNum65">
    <w:name w:val="WWNum65"/>
    <w:basedOn w:val="Bezlisty"/>
    <w:rsid w:val="00A763A4"/>
    <w:pPr>
      <w:numPr>
        <w:numId w:val="18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19"/>
      </w:numPr>
    </w:pPr>
  </w:style>
  <w:style w:type="numbering" w:customStyle="1" w:styleId="WWNum71">
    <w:name w:val="WWNum71"/>
    <w:basedOn w:val="Bezlisty"/>
    <w:rsid w:val="006F10B7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21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22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23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23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23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23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"/>
    <w:basedOn w:val="Normalny"/>
    <w:link w:val="AkapitzlistZnak"/>
    <w:uiPriority w:val="99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iPriority w:val="99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"/>
    <w:link w:val="Akapitzlist"/>
    <w:uiPriority w:val="99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0">
    <w:name w:val="Znak Znak Znak Znak Znak Znak Znak Znak Znak Znak Znak Znak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15"/>
      </w:numPr>
    </w:pPr>
  </w:style>
  <w:style w:type="numbering" w:customStyle="1" w:styleId="WWNum62">
    <w:name w:val="WWNum62"/>
    <w:basedOn w:val="Bezlisty"/>
    <w:rsid w:val="00442C68"/>
    <w:pPr>
      <w:numPr>
        <w:numId w:val="16"/>
      </w:numPr>
    </w:pPr>
  </w:style>
  <w:style w:type="numbering" w:customStyle="1" w:styleId="WWNum64">
    <w:name w:val="WWNum64"/>
    <w:basedOn w:val="Bezlisty"/>
    <w:rsid w:val="00A763A4"/>
    <w:pPr>
      <w:numPr>
        <w:numId w:val="17"/>
      </w:numPr>
    </w:pPr>
  </w:style>
  <w:style w:type="numbering" w:customStyle="1" w:styleId="WWNum65">
    <w:name w:val="WWNum65"/>
    <w:basedOn w:val="Bezlisty"/>
    <w:rsid w:val="00A763A4"/>
    <w:pPr>
      <w:numPr>
        <w:numId w:val="18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19"/>
      </w:numPr>
    </w:pPr>
  </w:style>
  <w:style w:type="numbering" w:customStyle="1" w:styleId="WWNum71">
    <w:name w:val="WWNum71"/>
    <w:basedOn w:val="Bezlisty"/>
    <w:rsid w:val="006F10B7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21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22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23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23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23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23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0">
    <w:name w:val="Normalny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5D80-4BBE-4F95-BDC6-0C3A4CAE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3</cp:revision>
  <cp:lastPrinted>2020-01-30T14:18:00Z</cp:lastPrinted>
  <dcterms:created xsi:type="dcterms:W3CDTF">2020-01-31T09:55:00Z</dcterms:created>
  <dcterms:modified xsi:type="dcterms:W3CDTF">2020-01-31T10:05:00Z</dcterms:modified>
</cp:coreProperties>
</file>