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88" w:rsidRPr="00563FF2" w:rsidRDefault="00F25988" w:rsidP="006A594C">
      <w:pPr>
        <w:tabs>
          <w:tab w:val="left" w:pos="7513"/>
        </w:tabs>
        <w:spacing w:after="200"/>
        <w:jc w:val="right"/>
        <w:rPr>
          <w:rFonts w:asciiTheme="minorHAnsi" w:hAnsiTheme="minorHAnsi" w:cs="Calibri"/>
          <w:sz w:val="18"/>
          <w:szCs w:val="18"/>
        </w:rPr>
      </w:pPr>
      <w:r w:rsidRPr="00563FF2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FC36D5">
        <w:rPr>
          <w:rFonts w:asciiTheme="minorHAnsi" w:hAnsiTheme="minorHAnsi" w:cs="Calibri"/>
          <w:b/>
          <w:sz w:val="18"/>
          <w:szCs w:val="18"/>
        </w:rPr>
        <w:t>7</w:t>
      </w:r>
      <w:r w:rsidR="00BA6D74" w:rsidRPr="00563FF2">
        <w:rPr>
          <w:rFonts w:asciiTheme="minorHAnsi" w:hAnsiTheme="minorHAnsi" w:cs="Calibri"/>
          <w:b/>
          <w:sz w:val="18"/>
          <w:szCs w:val="18"/>
        </w:rPr>
        <w:t xml:space="preserve"> do S</w:t>
      </w:r>
      <w:r w:rsidRPr="00563FF2">
        <w:rPr>
          <w:rFonts w:asciiTheme="minorHAnsi" w:hAnsiTheme="minorHAnsi" w:cs="Calibri"/>
          <w:b/>
          <w:sz w:val="18"/>
          <w:szCs w:val="18"/>
        </w:rPr>
        <w:t>WZ</w:t>
      </w:r>
    </w:p>
    <w:p w:rsidR="00F25988" w:rsidRPr="00556B84" w:rsidRDefault="00556B84" w:rsidP="001046A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spacing w:after="360"/>
        <w:jc w:val="center"/>
        <w:outlineLvl w:val="0"/>
        <w:rPr>
          <w:rFonts w:cs="Calibri"/>
          <w:b/>
          <w:lang w:eastAsia="pl-PL"/>
        </w:rPr>
      </w:pPr>
      <w:r w:rsidRPr="00556B84">
        <w:rPr>
          <w:rFonts w:asciiTheme="minorHAnsi" w:hAnsiTheme="minorHAnsi"/>
          <w:b/>
        </w:rPr>
        <w:t xml:space="preserve">WYKAZ WYKONANYCH ROBÓT </w:t>
      </w:r>
      <w:r w:rsidR="00D57FE6">
        <w:rPr>
          <w:rFonts w:asciiTheme="minorHAnsi" w:hAnsiTheme="minorHAnsi"/>
          <w:b/>
        </w:rPr>
        <w:t>BUDOWLANYCH</w:t>
      </w:r>
    </w:p>
    <w:p w:rsidR="001046A7" w:rsidRPr="00467215" w:rsidRDefault="001046A7" w:rsidP="001046A7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Nazwa (firma) Wykonawcy:</w:t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……………………………………………………………………………………………………………………..………</w:t>
      </w:r>
    </w:p>
    <w:p w:rsidR="001046A7" w:rsidRPr="00467215" w:rsidRDefault="001046A7" w:rsidP="001046A7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Adres Wykonawcy:</w:t>
      </w:r>
      <w:r w:rsidRPr="00467215">
        <w:rPr>
          <w:rFonts w:asciiTheme="minorHAnsi" w:hAnsiTheme="minorHAnsi" w:cstheme="minorHAnsi"/>
          <w:sz w:val="20"/>
          <w:szCs w:val="20"/>
        </w:rPr>
        <w:tab/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……………………………………………………………………………………………………………………………..</w:t>
      </w:r>
    </w:p>
    <w:p w:rsidR="001046A7" w:rsidRDefault="001046A7" w:rsidP="001046A7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Pr="00467215">
        <w:rPr>
          <w:rFonts w:asciiTheme="minorHAnsi" w:hAnsiTheme="minorHAnsi" w:cstheme="minorHAnsi"/>
          <w:sz w:val="20"/>
          <w:szCs w:val="20"/>
        </w:rPr>
        <w:t xml:space="preserve"> zależności od podmiotu NIP/REGON</w:t>
      </w:r>
      <w:r>
        <w:rPr>
          <w:rFonts w:asciiTheme="minorHAnsi" w:hAnsiTheme="minorHAnsi" w:cstheme="minorHAnsi"/>
          <w:sz w:val="20"/>
          <w:szCs w:val="20"/>
        </w:rPr>
        <w:tab/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…………………………………………………………………………………………………..</w:t>
      </w:r>
    </w:p>
    <w:p w:rsidR="00E8723B" w:rsidRPr="006A17C5" w:rsidRDefault="00A051C6" w:rsidP="00D57FE6">
      <w:pPr>
        <w:spacing w:before="240" w:after="240" w:line="260" w:lineRule="atLeast"/>
        <w:rPr>
          <w:rFonts w:asciiTheme="minorHAnsi" w:hAnsiTheme="minorHAnsi" w:cstheme="minorHAnsi"/>
          <w:bCs/>
          <w:sz w:val="20"/>
          <w:szCs w:val="20"/>
        </w:rPr>
      </w:pPr>
      <w:r w:rsidRPr="00A051C6">
        <w:rPr>
          <w:rFonts w:asciiTheme="minorHAnsi" w:hAnsiTheme="minorHAnsi" w:cstheme="minorHAnsi"/>
          <w:sz w:val="20"/>
          <w:szCs w:val="20"/>
        </w:rPr>
        <w:t>Na potrzeby postępowania o udzielenie zamówienia publicznego pn. „</w:t>
      </w:r>
      <w:r w:rsidRPr="00A051C6">
        <w:rPr>
          <w:rFonts w:asciiTheme="minorHAnsi" w:hAnsiTheme="minorHAnsi" w:cstheme="minorHAnsi"/>
          <w:bCs/>
          <w:sz w:val="20"/>
          <w:szCs w:val="20"/>
        </w:rPr>
        <w:t>Rozbiórka schodów zewnętrznych oraz rampy przy Narodowym Centrum Polskiej Piosenki w Opolu, wraz z montażem platformy dla osób niepełnosprawnych oraz</w:t>
      </w:r>
      <w:r>
        <w:rPr>
          <w:rFonts w:asciiTheme="minorHAnsi" w:hAnsiTheme="minorHAnsi" w:cstheme="minorHAnsi"/>
          <w:bCs/>
          <w:sz w:val="20"/>
          <w:szCs w:val="20"/>
        </w:rPr>
        <w:t> </w:t>
      </w:r>
      <w:r w:rsidRPr="00A051C6">
        <w:rPr>
          <w:rFonts w:asciiTheme="minorHAnsi" w:hAnsiTheme="minorHAnsi" w:cstheme="minorHAnsi"/>
          <w:bCs/>
          <w:sz w:val="20"/>
          <w:szCs w:val="20"/>
        </w:rPr>
        <w:t>budową nowych schodów oraz rampy technicznej”</w:t>
      </w:r>
      <w:r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6A17C5" w:rsidRPr="006A17C5">
        <w:rPr>
          <w:rFonts w:asciiTheme="minorHAnsi" w:hAnsiTheme="minorHAnsi" w:cstheme="minorHAnsi"/>
          <w:b/>
          <w:bCs/>
          <w:sz w:val="20"/>
          <w:szCs w:val="20"/>
        </w:rPr>
        <w:t>oświadczam</w:t>
      </w:r>
      <w:r w:rsidR="006A17C5" w:rsidRPr="006A17C5">
        <w:rPr>
          <w:rFonts w:asciiTheme="minorHAnsi" w:hAnsiTheme="minorHAnsi" w:cstheme="minorHAnsi"/>
          <w:bCs/>
          <w:sz w:val="20"/>
          <w:szCs w:val="20"/>
        </w:rPr>
        <w:t>, że w okresie ostatnich 5 lat przed upływem terminu składania ofert, a jeżeli okres prowadzenia działalności jest</w:t>
      </w:r>
      <w:r w:rsidR="006A17C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A17C5" w:rsidRPr="006A17C5">
        <w:rPr>
          <w:rFonts w:asciiTheme="minorHAnsi" w:hAnsiTheme="minorHAnsi" w:cstheme="minorHAnsi"/>
          <w:bCs/>
          <w:sz w:val="20"/>
          <w:szCs w:val="20"/>
        </w:rPr>
        <w:t>krótszy – w tym okresie</w:t>
      </w:r>
      <w:r w:rsidR="006A17C5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6A17C5" w:rsidRPr="006A17C5">
        <w:rPr>
          <w:rFonts w:asciiTheme="minorHAnsi" w:hAnsiTheme="minorHAnsi" w:cstheme="minorHAnsi"/>
          <w:bCs/>
          <w:sz w:val="20"/>
          <w:szCs w:val="20"/>
        </w:rPr>
        <w:t xml:space="preserve">wykonaliśmy </w:t>
      </w:r>
      <w:r w:rsidR="006A17C5">
        <w:rPr>
          <w:rFonts w:asciiTheme="minorHAnsi" w:hAnsiTheme="minorHAnsi" w:cstheme="minorHAnsi"/>
          <w:bCs/>
          <w:sz w:val="20"/>
          <w:szCs w:val="20"/>
        </w:rPr>
        <w:t xml:space="preserve">niżej wymienione </w:t>
      </w:r>
      <w:r w:rsidR="006A17C5" w:rsidRPr="006A17C5">
        <w:rPr>
          <w:rFonts w:asciiTheme="minorHAnsi" w:hAnsiTheme="minorHAnsi" w:cstheme="minorHAnsi"/>
          <w:bCs/>
          <w:sz w:val="20"/>
          <w:szCs w:val="20"/>
        </w:rPr>
        <w:t>roboty budowlane</w:t>
      </w:r>
      <w:r w:rsidR="00D57FE6">
        <w:rPr>
          <w:rFonts w:asciiTheme="minorHAnsi" w:hAnsiTheme="minorHAnsi" w:cstheme="minorHAnsi"/>
          <w:bCs/>
          <w:sz w:val="20"/>
          <w:szCs w:val="20"/>
        </w:rPr>
        <w:t>*</w:t>
      </w:r>
      <w:r w:rsidR="006A17C5" w:rsidRPr="006A17C5">
        <w:rPr>
          <w:rFonts w:asciiTheme="minorHAnsi" w:hAnsiTheme="minorHAnsi" w:cstheme="minorHAnsi"/>
          <w:bCs/>
          <w:sz w:val="20"/>
          <w:szCs w:val="20"/>
        </w:rPr>
        <w:t xml:space="preserve"> w zakresie niezbędnym do wykazania spełniania warunk</w:t>
      </w:r>
      <w:r w:rsidR="006A17C5">
        <w:rPr>
          <w:rFonts w:asciiTheme="minorHAnsi" w:hAnsiTheme="minorHAnsi" w:cstheme="minorHAnsi"/>
          <w:bCs/>
          <w:sz w:val="20"/>
          <w:szCs w:val="20"/>
        </w:rPr>
        <w:t xml:space="preserve">ów </w:t>
      </w:r>
      <w:r w:rsidR="00E8723B" w:rsidRPr="00A051C6">
        <w:rPr>
          <w:rFonts w:asciiTheme="minorHAnsi" w:eastAsia="Times New Roman" w:hAnsiTheme="minorHAnsi" w:cstheme="minorHAnsi"/>
          <w:sz w:val="20"/>
          <w:szCs w:val="20"/>
          <w:lang w:eastAsia="pl-PL"/>
        </w:rPr>
        <w:t>udziału w postępowaniu, dotyczących zdolności technicznej lub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="00E8723B" w:rsidRPr="00A051C6">
        <w:rPr>
          <w:rFonts w:asciiTheme="minorHAnsi" w:eastAsia="Times New Roman" w:hAnsiTheme="minorHAnsi" w:cstheme="minorHAnsi"/>
          <w:sz w:val="20"/>
          <w:szCs w:val="20"/>
          <w:lang w:eastAsia="pl-PL"/>
        </w:rPr>
        <w:t>zawodowej 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="00E8723B" w:rsidRPr="00A051C6">
        <w:rPr>
          <w:rFonts w:asciiTheme="minorHAnsi" w:eastAsia="Times New Roman" w:hAnsiTheme="minorHAnsi" w:cstheme="minorHAnsi"/>
          <w:sz w:val="20"/>
          <w:szCs w:val="20"/>
          <w:lang w:eastAsia="pl-PL"/>
        </w:rPr>
        <w:t>których opis sposobu oceny spełniania został zamieszczony w SWZ</w:t>
      </w:r>
      <w:r w:rsidR="009751F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(Rozdział X pkt. 1 </w:t>
      </w:r>
      <w:proofErr w:type="spellStart"/>
      <w:r w:rsidR="009751FC">
        <w:rPr>
          <w:rFonts w:asciiTheme="minorHAnsi" w:eastAsia="Times New Roman" w:hAnsiTheme="minorHAnsi" w:cstheme="minorHAnsi"/>
          <w:sz w:val="20"/>
          <w:szCs w:val="20"/>
          <w:lang w:eastAsia="pl-PL"/>
        </w:rPr>
        <w:t>ppkt</w:t>
      </w:r>
      <w:proofErr w:type="spellEnd"/>
      <w:r w:rsidR="009751F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4 lit. a i Rozdział XIII pkt 1 </w:t>
      </w:r>
      <w:proofErr w:type="spellStart"/>
      <w:r w:rsidR="009751FC">
        <w:rPr>
          <w:rFonts w:asciiTheme="minorHAnsi" w:eastAsia="Times New Roman" w:hAnsiTheme="minorHAnsi" w:cstheme="minorHAnsi"/>
          <w:sz w:val="20"/>
          <w:szCs w:val="20"/>
          <w:lang w:eastAsia="pl-PL"/>
        </w:rPr>
        <w:t>ppkt</w:t>
      </w:r>
      <w:proofErr w:type="spellEnd"/>
      <w:r w:rsidR="009751F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2)</w:t>
      </w:r>
      <w:r w:rsidR="006A17C5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</w:p>
    <w:tbl>
      <w:tblPr>
        <w:tblW w:w="9781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1842"/>
        <w:gridCol w:w="1843"/>
      </w:tblGrid>
      <w:tr w:rsidR="006A17C5" w:rsidRPr="006253D4" w:rsidTr="00D57FE6">
        <w:trPr>
          <w:cantSplit/>
          <w:trHeight w:val="132"/>
        </w:trPr>
        <w:tc>
          <w:tcPr>
            <w:tcW w:w="2127" w:type="dxa"/>
            <w:vAlign w:val="center"/>
          </w:tcPr>
          <w:p w:rsidR="006A17C5" w:rsidRPr="006253D4" w:rsidRDefault="006A17C5" w:rsidP="00D57FE6">
            <w:pPr>
              <w:spacing w:before="40" w:after="40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253D4">
              <w:rPr>
                <w:rFonts w:asciiTheme="minorHAnsi" w:hAnsiTheme="minorHAnsi" w:cs="Calibri"/>
                <w:i/>
                <w:sz w:val="16"/>
                <w:szCs w:val="16"/>
              </w:rPr>
              <w:t xml:space="preserve">Nazwa i adres </w:t>
            </w:r>
            <w:r w:rsidRPr="006253D4">
              <w:rPr>
                <w:rFonts w:asciiTheme="minorHAnsi" w:hAnsiTheme="minorHAnsi"/>
                <w:i/>
                <w:sz w:val="16"/>
                <w:szCs w:val="16"/>
              </w:rPr>
              <w:t>podmiotu na rzecz którego roboty zostały wykonane</w:t>
            </w:r>
          </w:p>
        </w:tc>
        <w:tc>
          <w:tcPr>
            <w:tcW w:w="3969" w:type="dxa"/>
            <w:vAlign w:val="center"/>
          </w:tcPr>
          <w:p w:rsidR="006A17C5" w:rsidRPr="006253D4" w:rsidRDefault="006A17C5" w:rsidP="00D57FE6">
            <w:pPr>
              <w:spacing w:before="40" w:after="40"/>
              <w:jc w:val="center"/>
              <w:rPr>
                <w:rFonts w:asciiTheme="minorHAnsi" w:hAnsiTheme="minorHAnsi" w:cs="Calibri"/>
                <w:bCs/>
                <w:i/>
                <w:sz w:val="16"/>
                <w:szCs w:val="16"/>
              </w:rPr>
            </w:pPr>
            <w:r w:rsidRPr="006253D4">
              <w:rPr>
                <w:rFonts w:asciiTheme="minorHAnsi" w:hAnsiTheme="minorHAnsi" w:cs="Calibri"/>
                <w:bCs/>
                <w:i/>
                <w:sz w:val="16"/>
                <w:szCs w:val="16"/>
              </w:rPr>
              <w:t xml:space="preserve">Rodzaj </w:t>
            </w:r>
            <w:r>
              <w:rPr>
                <w:rFonts w:asciiTheme="minorHAnsi" w:hAnsiTheme="minorHAnsi" w:cs="Calibri"/>
                <w:bCs/>
                <w:i/>
                <w:sz w:val="16"/>
                <w:szCs w:val="16"/>
              </w:rPr>
              <w:t>zamówienia, opis</w:t>
            </w:r>
          </w:p>
        </w:tc>
        <w:tc>
          <w:tcPr>
            <w:tcW w:w="1842" w:type="dxa"/>
            <w:vAlign w:val="center"/>
          </w:tcPr>
          <w:p w:rsidR="006A17C5" w:rsidRPr="006253D4" w:rsidRDefault="006A17C5" w:rsidP="00D57FE6">
            <w:pPr>
              <w:pStyle w:val="Tekstpodstawowy2"/>
              <w:spacing w:before="40" w:after="40"/>
              <w:jc w:val="center"/>
              <w:rPr>
                <w:rFonts w:asciiTheme="minorHAnsi" w:hAnsiTheme="minorHAnsi" w:cs="Calibri"/>
                <w:i/>
                <w:color w:val="auto"/>
                <w:sz w:val="16"/>
                <w:szCs w:val="16"/>
              </w:rPr>
            </w:pPr>
            <w:r w:rsidRPr="006253D4">
              <w:rPr>
                <w:rFonts w:asciiTheme="minorHAnsi" w:hAnsiTheme="minorHAnsi" w:cs="Calibri"/>
                <w:i/>
                <w:color w:val="auto"/>
                <w:sz w:val="16"/>
                <w:szCs w:val="16"/>
              </w:rPr>
              <w:t xml:space="preserve">Data </w:t>
            </w:r>
            <w:r>
              <w:rPr>
                <w:rFonts w:asciiTheme="minorHAnsi" w:hAnsiTheme="minorHAnsi" w:cs="Calibri"/>
                <w:i/>
                <w:color w:val="auto"/>
                <w:sz w:val="16"/>
                <w:szCs w:val="16"/>
              </w:rPr>
              <w:t xml:space="preserve">i miejsce </w:t>
            </w:r>
            <w:r w:rsidRPr="006253D4">
              <w:rPr>
                <w:rFonts w:asciiTheme="minorHAnsi" w:hAnsiTheme="minorHAnsi" w:cs="Calibri"/>
                <w:i/>
                <w:color w:val="auto"/>
                <w:sz w:val="16"/>
                <w:szCs w:val="16"/>
              </w:rPr>
              <w:t xml:space="preserve">wykonania </w:t>
            </w:r>
            <w:r>
              <w:rPr>
                <w:rFonts w:asciiTheme="minorHAnsi" w:hAnsiTheme="minorHAnsi" w:cs="Calibri"/>
                <w:i/>
                <w:color w:val="auto"/>
                <w:sz w:val="16"/>
                <w:szCs w:val="16"/>
              </w:rPr>
              <w:t>robót</w:t>
            </w:r>
          </w:p>
        </w:tc>
        <w:tc>
          <w:tcPr>
            <w:tcW w:w="1843" w:type="dxa"/>
            <w:vAlign w:val="center"/>
          </w:tcPr>
          <w:p w:rsidR="006A17C5" w:rsidRPr="006253D4" w:rsidRDefault="006A17C5" w:rsidP="00D57FE6">
            <w:pPr>
              <w:spacing w:before="40" w:after="40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Wartość brutto </w:t>
            </w:r>
            <w:r w:rsidRPr="006A17C5">
              <w:rPr>
                <w:rFonts w:asciiTheme="minorHAnsi" w:hAnsiTheme="minorHAnsi" w:cs="Calibri"/>
                <w:i/>
                <w:sz w:val="16"/>
                <w:szCs w:val="16"/>
              </w:rPr>
              <w:t>w zakresie wymaganym warunkiem</w:t>
            </w:r>
          </w:p>
        </w:tc>
      </w:tr>
      <w:tr w:rsidR="006A17C5" w:rsidRPr="006253D4" w:rsidTr="006A17C5">
        <w:trPr>
          <w:cantSplit/>
        </w:trPr>
        <w:tc>
          <w:tcPr>
            <w:tcW w:w="2127" w:type="dxa"/>
          </w:tcPr>
          <w:p w:rsidR="006A17C5" w:rsidRPr="006253D4" w:rsidRDefault="006A17C5" w:rsidP="002572D1">
            <w:pPr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253D4">
              <w:rPr>
                <w:rFonts w:asciiTheme="minorHAnsi" w:hAnsiTheme="minorHAnsi" w:cs="Calibri"/>
                <w:i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6A17C5" w:rsidRPr="006253D4" w:rsidRDefault="006A17C5" w:rsidP="002572D1">
            <w:pPr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253D4">
              <w:rPr>
                <w:rFonts w:asciiTheme="minorHAnsi" w:hAnsiTheme="minorHAnsi" w:cs="Calibri"/>
                <w:i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6A17C5" w:rsidRPr="006253D4" w:rsidRDefault="006A17C5" w:rsidP="002572D1">
            <w:pPr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253D4">
              <w:rPr>
                <w:rFonts w:asciiTheme="minorHAnsi" w:hAnsiTheme="minorHAnsi" w:cs="Calibri"/>
                <w:i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6A17C5" w:rsidRPr="006253D4" w:rsidRDefault="006A17C5" w:rsidP="002572D1">
            <w:pPr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>4</w:t>
            </w:r>
          </w:p>
        </w:tc>
      </w:tr>
      <w:tr w:rsidR="006A17C5" w:rsidRPr="006253D4" w:rsidTr="00D57FE6">
        <w:trPr>
          <w:cantSplit/>
          <w:trHeight w:val="46"/>
        </w:trPr>
        <w:tc>
          <w:tcPr>
            <w:tcW w:w="2127" w:type="dxa"/>
          </w:tcPr>
          <w:p w:rsidR="006A17C5" w:rsidRPr="006253D4" w:rsidRDefault="006A17C5" w:rsidP="001046A7">
            <w:pPr>
              <w:spacing w:before="240" w:after="24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A17C5" w:rsidRPr="006253D4" w:rsidRDefault="006A17C5" w:rsidP="001046A7">
            <w:pPr>
              <w:spacing w:before="240" w:after="2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A17C5" w:rsidRPr="006253D4" w:rsidRDefault="006A17C5" w:rsidP="001046A7">
            <w:pPr>
              <w:spacing w:before="240" w:after="2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6A17C5" w:rsidRPr="006253D4" w:rsidRDefault="006A17C5" w:rsidP="001046A7">
            <w:pPr>
              <w:spacing w:before="240" w:after="2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D57FE6" w:rsidRPr="009A04E6" w:rsidRDefault="00D57FE6" w:rsidP="009A04E6">
      <w:pPr>
        <w:tabs>
          <w:tab w:val="left" w:pos="4111"/>
        </w:tabs>
        <w:spacing w:before="120"/>
        <w:rPr>
          <w:rFonts w:asciiTheme="minorHAnsi" w:hAnsiTheme="minorHAnsi" w:cs="Calibri"/>
          <w:sz w:val="16"/>
          <w:szCs w:val="16"/>
        </w:rPr>
      </w:pPr>
      <w:r w:rsidRPr="009A04E6">
        <w:rPr>
          <w:rFonts w:asciiTheme="minorHAnsi" w:hAnsiTheme="minorHAnsi" w:cs="Calibri"/>
          <w:sz w:val="16"/>
          <w:szCs w:val="16"/>
        </w:rPr>
        <w:t>* należy podać co najmniej 1 robotę budowlaną</w:t>
      </w:r>
    </w:p>
    <w:p w:rsidR="00842D24" w:rsidRPr="00D57FE6" w:rsidRDefault="00842D24" w:rsidP="00D57FE6">
      <w:pPr>
        <w:spacing w:before="240" w:after="120" w:line="276" w:lineRule="auto"/>
        <w:rPr>
          <w:rFonts w:asciiTheme="minorHAnsi" w:hAnsiTheme="minorHAnsi" w:cs="Calibri"/>
          <w:b/>
          <w:sz w:val="20"/>
          <w:szCs w:val="20"/>
        </w:rPr>
      </w:pPr>
      <w:r w:rsidRPr="00D57FE6">
        <w:rPr>
          <w:rFonts w:asciiTheme="minorHAnsi" w:hAnsiTheme="minorHAnsi" w:cs="Calibri"/>
          <w:b/>
          <w:sz w:val="20"/>
          <w:szCs w:val="20"/>
        </w:rPr>
        <w:t>Załączniki:</w:t>
      </w:r>
    </w:p>
    <w:p w:rsidR="00E8723B" w:rsidRPr="00842D24" w:rsidRDefault="00556B84" w:rsidP="009B05D3">
      <w:pPr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842D24">
        <w:rPr>
          <w:rFonts w:asciiTheme="minorHAnsi" w:hAnsiTheme="minorHAnsi" w:cstheme="minorHAnsi"/>
          <w:sz w:val="20"/>
          <w:szCs w:val="20"/>
        </w:rPr>
        <w:t xml:space="preserve">Do </w:t>
      </w:r>
      <w:r w:rsidR="00842D24" w:rsidRPr="00842D24">
        <w:rPr>
          <w:rFonts w:asciiTheme="minorHAnsi" w:hAnsiTheme="minorHAnsi" w:cstheme="minorHAnsi"/>
          <w:sz w:val="20"/>
          <w:szCs w:val="20"/>
        </w:rPr>
        <w:t>wykazu</w:t>
      </w:r>
      <w:r w:rsidRPr="00842D24">
        <w:rPr>
          <w:rFonts w:asciiTheme="minorHAnsi" w:hAnsiTheme="minorHAnsi" w:cstheme="minorHAnsi"/>
          <w:sz w:val="20"/>
          <w:szCs w:val="20"/>
        </w:rPr>
        <w:t xml:space="preserve"> załączono </w:t>
      </w:r>
      <w:r w:rsidR="006253D4" w:rsidRPr="00842D24">
        <w:rPr>
          <w:rFonts w:asciiTheme="minorHAnsi" w:hAnsiTheme="minorHAnsi" w:cstheme="minorHAnsi"/>
          <w:sz w:val="20"/>
          <w:szCs w:val="20"/>
        </w:rPr>
        <w:t>dowody</w:t>
      </w:r>
      <w:r w:rsidRPr="00842D24">
        <w:rPr>
          <w:rFonts w:asciiTheme="minorHAnsi" w:hAnsiTheme="minorHAnsi" w:cstheme="minorHAnsi"/>
          <w:sz w:val="20"/>
          <w:szCs w:val="20"/>
        </w:rPr>
        <w:t xml:space="preserve"> potwierdzające, że </w:t>
      </w:r>
      <w:r w:rsidR="00662B8E" w:rsidRPr="00842D24">
        <w:rPr>
          <w:rFonts w:asciiTheme="minorHAnsi" w:hAnsiTheme="minorHAnsi" w:cstheme="minorHAnsi"/>
          <w:sz w:val="20"/>
          <w:szCs w:val="20"/>
        </w:rPr>
        <w:t xml:space="preserve">wymienione w wykazie </w:t>
      </w:r>
      <w:r w:rsidRPr="00842D24">
        <w:rPr>
          <w:rFonts w:asciiTheme="minorHAnsi" w:hAnsiTheme="minorHAnsi" w:cstheme="minorHAnsi"/>
          <w:sz w:val="20"/>
          <w:szCs w:val="20"/>
        </w:rPr>
        <w:t xml:space="preserve">roboty </w:t>
      </w:r>
      <w:r w:rsidR="00662B8E" w:rsidRPr="00842D24">
        <w:rPr>
          <w:rFonts w:asciiTheme="minorHAnsi" w:hAnsiTheme="minorHAnsi" w:cstheme="minorHAnsi"/>
          <w:sz w:val="20"/>
          <w:szCs w:val="20"/>
        </w:rPr>
        <w:t xml:space="preserve">budowlane </w:t>
      </w:r>
      <w:r w:rsidRPr="00842D24">
        <w:rPr>
          <w:rFonts w:asciiTheme="minorHAnsi" w:hAnsiTheme="minorHAnsi" w:cstheme="minorHAnsi"/>
          <w:sz w:val="20"/>
          <w:szCs w:val="20"/>
        </w:rPr>
        <w:t xml:space="preserve">zostały wykonane </w:t>
      </w:r>
      <w:r w:rsidR="00662B8E" w:rsidRPr="00842D24">
        <w:rPr>
          <w:rFonts w:asciiTheme="minorHAnsi" w:hAnsiTheme="minorHAnsi" w:cstheme="minorHAnsi"/>
          <w:sz w:val="20"/>
          <w:szCs w:val="20"/>
        </w:rPr>
        <w:t>należycie</w:t>
      </w:r>
      <w:r w:rsidR="00E8723B" w:rsidRPr="00842D24">
        <w:rPr>
          <w:rFonts w:asciiTheme="minorHAnsi" w:hAnsiTheme="minorHAnsi" w:cstheme="minorHAnsi"/>
          <w:sz w:val="20"/>
          <w:szCs w:val="20"/>
          <w:lang w:eastAsia="pl-PL"/>
        </w:rPr>
        <w:t xml:space="preserve">, w szczególności czy roboty te zostały wykonane zgodnie z przepisami prawa budowlanego i prawidłowo ukończone. </w:t>
      </w:r>
    </w:p>
    <w:p w:rsidR="00E8723B" w:rsidRPr="00DD4564" w:rsidRDefault="00E8723B" w:rsidP="00B536CD">
      <w:pPr>
        <w:spacing w:after="120" w:line="260" w:lineRule="atLeast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DD4564">
        <w:rPr>
          <w:rFonts w:asciiTheme="minorHAnsi" w:hAnsiTheme="minorHAnsi" w:cstheme="minorHAnsi"/>
          <w:b/>
          <w:sz w:val="18"/>
          <w:szCs w:val="18"/>
          <w:lang w:eastAsia="pl-PL"/>
        </w:rPr>
        <w:t>Uwaga:</w:t>
      </w:r>
    </w:p>
    <w:p w:rsidR="00662B8E" w:rsidRPr="00DD4564" w:rsidRDefault="00E8723B" w:rsidP="00D57FE6">
      <w:pPr>
        <w:pStyle w:val="Akapitzlist"/>
        <w:numPr>
          <w:ilvl w:val="6"/>
          <w:numId w:val="62"/>
        </w:numPr>
        <w:spacing w:after="120"/>
        <w:rPr>
          <w:rFonts w:asciiTheme="minorHAnsi" w:hAnsiTheme="minorHAnsi" w:cstheme="minorHAnsi"/>
          <w:sz w:val="18"/>
          <w:szCs w:val="18"/>
        </w:rPr>
      </w:pPr>
      <w:r w:rsidRPr="00DD4564">
        <w:rPr>
          <w:rFonts w:asciiTheme="minorHAnsi" w:hAnsiTheme="minorHAnsi" w:cstheme="minorHAnsi"/>
          <w:sz w:val="18"/>
          <w:szCs w:val="18"/>
          <w:lang w:eastAsia="pl-PL"/>
        </w:rPr>
        <w:t>Dowodami, o których mowa</w:t>
      </w:r>
      <w:r w:rsidR="00B536CD" w:rsidRPr="00DD4564">
        <w:rPr>
          <w:rFonts w:asciiTheme="minorHAnsi" w:hAnsiTheme="minorHAnsi" w:cstheme="minorHAnsi"/>
          <w:sz w:val="18"/>
          <w:szCs w:val="18"/>
          <w:lang w:eastAsia="pl-PL"/>
        </w:rPr>
        <w:t xml:space="preserve"> powyżej są</w:t>
      </w:r>
      <w:r w:rsidR="00B536CD" w:rsidRPr="00DD4564">
        <w:rPr>
          <w:rFonts w:asciiTheme="minorHAnsi" w:hAnsiTheme="minorHAnsi" w:cstheme="minorHAnsi"/>
          <w:w w:val="90"/>
          <w:sz w:val="18"/>
          <w:szCs w:val="18"/>
          <w:lang w:eastAsia="pl-PL"/>
        </w:rPr>
        <w:t xml:space="preserve"> </w:t>
      </w:r>
      <w:r w:rsidR="00662B8E" w:rsidRPr="00DD4564">
        <w:rPr>
          <w:rFonts w:asciiTheme="minorHAnsi" w:hAnsiTheme="minorHAnsi" w:cstheme="minorHAnsi"/>
          <w:sz w:val="18"/>
          <w:szCs w:val="18"/>
        </w:rPr>
        <w:t xml:space="preserve">referencje bądź inne dokumenty sporządzone przez podmiot, na rzecz którego roboty budowlane zostały wykonane, a jeżeli wykonawca z przyczyn niezależnych od niego nie jest w stanie uzyskać tych dokumentów – inne odpowiednie dokumenty. </w:t>
      </w:r>
    </w:p>
    <w:p w:rsidR="00662B8E" w:rsidRPr="00DD4564" w:rsidRDefault="00662B8E" w:rsidP="00DD4564">
      <w:pPr>
        <w:widowControl w:val="0"/>
        <w:numPr>
          <w:ilvl w:val="6"/>
          <w:numId w:val="62"/>
        </w:numPr>
        <w:suppressAutoHyphens/>
        <w:spacing w:after="120" w:line="276" w:lineRule="auto"/>
        <w:rPr>
          <w:rFonts w:asciiTheme="minorHAnsi" w:hAnsiTheme="minorHAnsi" w:cstheme="minorHAnsi"/>
          <w:bCs/>
          <w:sz w:val="18"/>
          <w:szCs w:val="18"/>
        </w:rPr>
      </w:pPr>
      <w:r w:rsidRPr="00DD4564">
        <w:rPr>
          <w:rFonts w:asciiTheme="minorHAnsi" w:hAnsiTheme="minorHAnsi" w:cstheme="minorHAnsi"/>
          <w:bCs/>
          <w:sz w:val="18"/>
          <w:szCs w:val="18"/>
        </w:rPr>
        <w:t xml:space="preserve">Jeżeli </w:t>
      </w:r>
      <w:r w:rsidR="00B536CD" w:rsidRPr="00DD4564">
        <w:rPr>
          <w:rFonts w:asciiTheme="minorHAnsi" w:hAnsiTheme="minorHAnsi" w:cstheme="minorHAnsi"/>
          <w:bCs/>
          <w:sz w:val="18"/>
          <w:szCs w:val="18"/>
        </w:rPr>
        <w:t>W</w:t>
      </w:r>
      <w:r w:rsidRPr="00DD4564">
        <w:rPr>
          <w:rFonts w:asciiTheme="minorHAnsi" w:hAnsiTheme="minorHAnsi" w:cstheme="minorHAnsi"/>
          <w:bCs/>
          <w:sz w:val="18"/>
          <w:szCs w:val="18"/>
        </w:rPr>
        <w:t xml:space="preserve">ykonawca powołuje się na doświadczenie w realizacji robót budowlanych wykonywanych wspólne z innymi wykonawcami, wykaz musi dotyczyć robót budowlanych, w których wykonaniu </w:t>
      </w:r>
      <w:r w:rsidR="009B05D3">
        <w:rPr>
          <w:rFonts w:asciiTheme="minorHAnsi" w:hAnsiTheme="minorHAnsi" w:cstheme="minorHAnsi"/>
          <w:bCs/>
          <w:sz w:val="18"/>
          <w:szCs w:val="18"/>
        </w:rPr>
        <w:t>W</w:t>
      </w:r>
      <w:r w:rsidRPr="00DD4564">
        <w:rPr>
          <w:rFonts w:asciiTheme="minorHAnsi" w:hAnsiTheme="minorHAnsi" w:cstheme="minorHAnsi"/>
          <w:bCs/>
          <w:sz w:val="18"/>
          <w:szCs w:val="18"/>
        </w:rPr>
        <w:t xml:space="preserve">ykonawca ten </w:t>
      </w:r>
      <w:r w:rsidR="009B05D3" w:rsidRPr="00DD4564">
        <w:rPr>
          <w:rFonts w:asciiTheme="minorHAnsi" w:hAnsiTheme="minorHAnsi" w:cstheme="minorHAnsi"/>
          <w:bCs/>
          <w:sz w:val="18"/>
          <w:szCs w:val="18"/>
        </w:rPr>
        <w:t xml:space="preserve">bezpośrednio </w:t>
      </w:r>
      <w:r w:rsidRPr="00DD4564">
        <w:rPr>
          <w:rFonts w:asciiTheme="minorHAnsi" w:hAnsiTheme="minorHAnsi" w:cstheme="minorHAnsi"/>
          <w:bCs/>
          <w:sz w:val="18"/>
          <w:szCs w:val="18"/>
        </w:rPr>
        <w:t>uczestniczył.</w:t>
      </w:r>
    </w:p>
    <w:p w:rsidR="00B536CD" w:rsidRPr="00DD4564" w:rsidRDefault="00B536CD" w:rsidP="00DD4564">
      <w:pPr>
        <w:widowControl w:val="0"/>
        <w:numPr>
          <w:ilvl w:val="6"/>
          <w:numId w:val="62"/>
        </w:numPr>
        <w:suppressAutoHyphens/>
        <w:spacing w:after="120" w:line="276" w:lineRule="auto"/>
        <w:rPr>
          <w:rFonts w:asciiTheme="minorHAnsi" w:hAnsiTheme="minorHAnsi" w:cstheme="minorHAnsi"/>
          <w:bCs/>
          <w:sz w:val="18"/>
          <w:szCs w:val="18"/>
        </w:rPr>
      </w:pPr>
      <w:r w:rsidRPr="00DD4564">
        <w:rPr>
          <w:rFonts w:asciiTheme="minorHAnsi" w:hAnsiTheme="minorHAnsi"/>
          <w:sz w:val="18"/>
          <w:szCs w:val="18"/>
        </w:rPr>
        <w:t xml:space="preserve">W przypadku Wykonawców występujących </w:t>
      </w:r>
      <w:r w:rsidRPr="00DD4564">
        <w:rPr>
          <w:rFonts w:asciiTheme="minorHAnsi" w:hAnsiTheme="minorHAnsi"/>
          <w:bCs/>
          <w:sz w:val="18"/>
          <w:szCs w:val="18"/>
        </w:rPr>
        <w:t>wspólne</w:t>
      </w:r>
      <w:r w:rsidRPr="00DD4564">
        <w:rPr>
          <w:rFonts w:asciiTheme="minorHAnsi" w:hAnsiTheme="minorHAnsi" w:cs="ArialMT"/>
          <w:sz w:val="18"/>
          <w:szCs w:val="18"/>
        </w:rPr>
        <w:t xml:space="preserve"> wykaz i dokumenty</w:t>
      </w:r>
      <w:r w:rsidRPr="00DD4564">
        <w:rPr>
          <w:rStyle w:val="markedcontent"/>
          <w:rFonts w:asciiTheme="minorHAnsi" w:hAnsiTheme="minorHAnsi" w:cstheme="minorHAnsi"/>
          <w:sz w:val="18"/>
          <w:szCs w:val="18"/>
        </w:rPr>
        <w:t>, o których mowa w pkt 1 powyżej,</w:t>
      </w:r>
      <w:r w:rsidRPr="00DD4564">
        <w:rPr>
          <w:rFonts w:asciiTheme="minorHAnsi" w:hAnsiTheme="minorHAnsi" w:cs="ArialMT"/>
          <w:sz w:val="18"/>
          <w:szCs w:val="18"/>
        </w:rPr>
        <w:t xml:space="preserve"> składa odpowiednio Wykonawca, który wykazuje spełnianie warunku</w:t>
      </w:r>
      <w:r w:rsidR="009B05D3">
        <w:rPr>
          <w:rFonts w:asciiTheme="minorHAnsi" w:hAnsiTheme="minorHAnsi" w:cs="ArialMT"/>
          <w:sz w:val="18"/>
          <w:szCs w:val="18"/>
        </w:rPr>
        <w:t>.</w:t>
      </w:r>
    </w:p>
    <w:p w:rsidR="00662B8E" w:rsidRPr="009B05D3" w:rsidRDefault="00662B8E" w:rsidP="00DD4564">
      <w:pPr>
        <w:widowControl w:val="0"/>
        <w:numPr>
          <w:ilvl w:val="6"/>
          <w:numId w:val="62"/>
        </w:numPr>
        <w:suppressAutoHyphens/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9B05D3">
        <w:rPr>
          <w:rStyle w:val="markedcontent"/>
          <w:rFonts w:asciiTheme="minorHAnsi" w:hAnsiTheme="minorHAnsi" w:cstheme="minorHAnsi"/>
          <w:b/>
          <w:sz w:val="18"/>
          <w:szCs w:val="18"/>
        </w:rPr>
        <w:t xml:space="preserve">Niniejszy wykaz wraz z dokumentami, o których mowa w pkt 1 powyżej, Wykonawca składa na wezwanie Zamawiającego, zgodnie z </w:t>
      </w:r>
      <w:r w:rsidRPr="009B05D3">
        <w:rPr>
          <w:rFonts w:asciiTheme="minorHAnsi" w:hAnsiTheme="minorHAnsi" w:cstheme="minorHAnsi"/>
          <w:b/>
          <w:sz w:val="18"/>
          <w:szCs w:val="18"/>
        </w:rPr>
        <w:t xml:space="preserve">art. 274 ust. 1 ustawy </w:t>
      </w:r>
      <w:proofErr w:type="spellStart"/>
      <w:r w:rsidRPr="009B05D3">
        <w:rPr>
          <w:rFonts w:asciiTheme="minorHAnsi" w:hAnsiTheme="minorHAnsi" w:cstheme="minorHAnsi"/>
          <w:b/>
          <w:sz w:val="18"/>
          <w:szCs w:val="18"/>
        </w:rPr>
        <w:t>Pzp</w:t>
      </w:r>
      <w:proofErr w:type="spellEnd"/>
      <w:r w:rsidRPr="009B05D3">
        <w:rPr>
          <w:rFonts w:asciiTheme="minorHAnsi" w:hAnsiTheme="minorHAnsi" w:cstheme="minorHAnsi"/>
          <w:b/>
          <w:sz w:val="18"/>
          <w:szCs w:val="18"/>
        </w:rPr>
        <w:t>.</w:t>
      </w:r>
    </w:p>
    <w:p w:rsidR="006A594C" w:rsidRPr="000659D4" w:rsidRDefault="000659D4" w:rsidP="009B05D3">
      <w:pPr>
        <w:tabs>
          <w:tab w:val="left" w:pos="4820"/>
        </w:tabs>
        <w:spacing w:before="240" w:after="1080"/>
        <w:rPr>
          <w:rFonts w:asciiTheme="minorHAnsi" w:hAnsiTheme="minorHAnsi" w:cstheme="minorHAnsi"/>
          <w:sz w:val="18"/>
          <w:szCs w:val="18"/>
        </w:rPr>
      </w:pPr>
      <w:r w:rsidRPr="000659D4">
        <w:rPr>
          <w:rFonts w:cs="Calibri"/>
          <w:sz w:val="18"/>
          <w:szCs w:val="18"/>
        </w:rPr>
        <w:t>Prawdziwość powyższych danych potwierdzam podpisem świadom odpowiedzialności karnej z art. 297 Kodeksu karnego.</w:t>
      </w:r>
    </w:p>
    <w:p w:rsidR="009B05D3" w:rsidRPr="008B763D" w:rsidRDefault="009B05D3" w:rsidP="009B05D3">
      <w:pPr>
        <w:spacing w:before="480"/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…………………….……………….….………………………………………………</w:t>
      </w:r>
    </w:p>
    <w:p w:rsidR="006A594C" w:rsidRPr="006A594C" w:rsidRDefault="009B05D3" w:rsidP="00D72C4E">
      <w:pPr>
        <w:jc w:val="right"/>
        <w:rPr>
          <w:rFonts w:asciiTheme="minorHAnsi" w:hAnsiTheme="minorHAnsi" w:cstheme="minorHAnsi"/>
          <w:sz w:val="18"/>
          <w:szCs w:val="18"/>
        </w:rPr>
      </w:pPr>
      <w:r w:rsidRPr="00C90810">
        <w:rPr>
          <w:rFonts w:asciiTheme="minorHAnsi" w:hAnsiTheme="minorHAnsi" w:cstheme="minorHAnsi"/>
          <w:sz w:val="18"/>
          <w:szCs w:val="18"/>
        </w:rPr>
        <w:t>kwalifikowany podpis elektroniczny lub podpis zaufany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90810">
        <w:rPr>
          <w:rFonts w:asciiTheme="minorHAnsi" w:hAnsiTheme="minorHAnsi" w:cstheme="minorHAnsi"/>
          <w:sz w:val="18"/>
          <w:szCs w:val="18"/>
        </w:rPr>
        <w:br/>
        <w:t xml:space="preserve">lub podpis osobisty (e-dowód) </w:t>
      </w:r>
      <w:r>
        <w:rPr>
          <w:rFonts w:asciiTheme="minorHAnsi" w:hAnsiTheme="minorHAnsi" w:cstheme="minorHAnsi"/>
          <w:sz w:val="18"/>
          <w:szCs w:val="18"/>
        </w:rPr>
        <w:t xml:space="preserve">(SWZ rozdział XVI pkt 4) </w:t>
      </w:r>
      <w:r>
        <w:rPr>
          <w:rFonts w:asciiTheme="minorHAnsi" w:hAnsiTheme="minorHAnsi" w:cstheme="minorHAnsi"/>
          <w:sz w:val="18"/>
          <w:szCs w:val="18"/>
        </w:rPr>
        <w:br/>
      </w:r>
      <w:r w:rsidRPr="00C90810">
        <w:rPr>
          <w:rFonts w:asciiTheme="minorHAnsi" w:hAnsiTheme="minorHAnsi" w:cstheme="minorHAnsi"/>
          <w:sz w:val="18"/>
          <w:szCs w:val="18"/>
        </w:rPr>
        <w:t>osoby/osób upoważnionych</w:t>
      </w:r>
      <w:bookmarkStart w:id="0" w:name="_GoBack"/>
      <w:bookmarkEnd w:id="0"/>
    </w:p>
    <w:sectPr w:rsidR="006A594C" w:rsidRPr="006A594C" w:rsidSect="00D02F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AF" w:rsidRDefault="000417AF" w:rsidP="00EB3FD5">
      <w:r>
        <w:separator/>
      </w:r>
    </w:p>
  </w:endnote>
  <w:endnote w:type="continuationSeparator" w:id="0">
    <w:p w:rsidR="000417AF" w:rsidRDefault="000417AF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variable"/>
  </w:font>
  <w:font w:name="TimesNewRomanPSMT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Default="0026627B" w:rsidP="006642F8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</w:t>
    </w:r>
    <w:r w:rsidR="009176F3">
      <w:rPr>
        <w:rFonts w:asciiTheme="minorHAnsi" w:hAnsiTheme="minorHAnsi" w:cstheme="minorHAnsi"/>
        <w:sz w:val="16"/>
        <w:szCs w:val="16"/>
      </w:rPr>
      <w:t>---</w:t>
    </w:r>
    <w:r>
      <w:rPr>
        <w:rFonts w:asciiTheme="minorHAnsi" w:hAnsiTheme="minorHAnsi" w:cstheme="minorHAnsi"/>
        <w:sz w:val="16"/>
        <w:szCs w:val="16"/>
      </w:rPr>
      <w:t>----</w:t>
    </w:r>
  </w:p>
  <w:p w:rsidR="0026627B" w:rsidRPr="006642F8" w:rsidRDefault="0026627B" w:rsidP="006642F8">
    <w:pPr>
      <w:pStyle w:val="Stopka"/>
    </w:pPr>
    <w:r w:rsidRPr="00FF42FC">
      <w:rPr>
        <w:rFonts w:asciiTheme="minorHAnsi" w:hAnsiTheme="minorHAnsi" w:cstheme="minorHAnsi"/>
        <w:sz w:val="16"/>
        <w:szCs w:val="16"/>
      </w:rPr>
      <w:t>Specyfikacja Warunków Zamówienia</w:t>
    </w:r>
    <w:r w:rsidRPr="00FF42FC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D72C4E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2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D72C4E">
      <w:rPr>
        <w:rFonts w:asciiTheme="minorHAnsi" w:hAnsiTheme="minorHAnsi" w:cstheme="minorHAnsi"/>
        <w:noProof/>
        <w:sz w:val="16"/>
        <w:szCs w:val="16"/>
      </w:rPr>
      <w:t>2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5A" w:rsidRDefault="00A5795A" w:rsidP="00A5795A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</w:t>
    </w:r>
    <w:r w:rsidR="00DE5F8A">
      <w:rPr>
        <w:rFonts w:asciiTheme="minorHAnsi" w:hAnsiTheme="minorHAnsi" w:cstheme="minorHAnsi"/>
        <w:sz w:val="16"/>
        <w:szCs w:val="16"/>
      </w:rPr>
      <w:t>--</w:t>
    </w:r>
    <w:r>
      <w:rPr>
        <w:rFonts w:asciiTheme="minorHAnsi" w:hAnsiTheme="minorHAnsi" w:cstheme="minorHAnsi"/>
        <w:sz w:val="16"/>
        <w:szCs w:val="16"/>
      </w:rPr>
      <w:t>--------</w:t>
    </w:r>
    <w:r w:rsidR="00116FB3">
      <w:rPr>
        <w:rFonts w:asciiTheme="minorHAnsi" w:hAnsiTheme="minorHAnsi" w:cstheme="minorHAnsi"/>
        <w:sz w:val="16"/>
        <w:szCs w:val="16"/>
      </w:rPr>
      <w:t>--</w:t>
    </w:r>
    <w:r>
      <w:rPr>
        <w:rFonts w:asciiTheme="minorHAnsi" w:hAnsiTheme="minorHAnsi" w:cstheme="minorHAnsi"/>
        <w:sz w:val="16"/>
        <w:szCs w:val="16"/>
      </w:rPr>
      <w:t>---</w:t>
    </w:r>
  </w:p>
  <w:p w:rsidR="00A5795A" w:rsidRPr="00A5795A" w:rsidRDefault="00A5795A" w:rsidP="00A5795A">
    <w:pPr>
      <w:pStyle w:val="Tekstpodstawowy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>Narodowe Centrum Polskiej Piosenki</w:t>
    </w: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6</w:t>
    </w:r>
    <w:r>
      <w:rPr>
        <w:rFonts w:cs="Calibri"/>
        <w:bCs/>
        <w:sz w:val="16"/>
        <w:szCs w:val="16"/>
      </w:rPr>
      <w:tab/>
    </w:r>
    <w:r>
      <w:rPr>
        <w:rFonts w:cs="Calibri"/>
        <w:bCs/>
        <w:sz w:val="16"/>
        <w:szCs w:val="16"/>
      </w:rPr>
      <w:tab/>
    </w:r>
    <w:r>
      <w:rPr>
        <w:rFonts w:cs="Calibri"/>
        <w:bCs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D72C4E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1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D72C4E">
      <w:rPr>
        <w:rFonts w:asciiTheme="minorHAnsi" w:hAnsiTheme="minorHAnsi" w:cstheme="minorHAnsi"/>
        <w:noProof/>
        <w:sz w:val="16"/>
        <w:szCs w:val="16"/>
      </w:rPr>
      <w:t>1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AF" w:rsidRDefault="000417AF" w:rsidP="00EB3FD5">
      <w:r>
        <w:separator/>
      </w:r>
    </w:p>
  </w:footnote>
  <w:footnote w:type="continuationSeparator" w:id="0">
    <w:p w:rsidR="000417AF" w:rsidRDefault="000417AF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5706A3" w:rsidRDefault="0026627B" w:rsidP="006642F8">
    <w:pPr>
      <w:pStyle w:val="Tekstpodstawowy"/>
      <w:jc w:val="center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>Narodowe Centrum Polskiej Piosenki</w:t>
    </w: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26627B" w:rsidRPr="005706A3" w:rsidRDefault="0026627B" w:rsidP="006642F8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  <w:p w:rsidR="0026627B" w:rsidRPr="006642F8" w:rsidRDefault="0026627B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94C" w:rsidRPr="008927D2" w:rsidRDefault="008927D2" w:rsidP="008927D2">
    <w:pPr>
      <w:pStyle w:val="Nagwek"/>
      <w:spacing w:after="240"/>
      <w:rPr>
        <w:sz w:val="16"/>
        <w:szCs w:val="16"/>
      </w:rPr>
    </w:pPr>
    <w:r>
      <w:rPr>
        <w:noProof/>
        <w:lang w:eastAsia="pl-PL"/>
      </w:rPr>
      <w:drawing>
        <wp:inline distT="0" distB="0" distL="0" distR="0" wp14:anchorId="4DB243A4" wp14:editId="4AD9BA27">
          <wp:extent cx="6024880" cy="619125"/>
          <wp:effectExtent l="0" t="0" r="0" b="9525"/>
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488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</w:t>
    </w:r>
    <w:r>
      <w:rPr>
        <w:rFonts w:asciiTheme="minorHAnsi" w:eastAsia="Courier New" w:hAnsiTheme="minorHAnsi" w:cs="Calibri"/>
        <w:sz w:val="16"/>
        <w:szCs w:val="16"/>
      </w:rPr>
      <w:t>_______________________________</w:t>
    </w:r>
    <w:r w:rsidRPr="005706A3">
      <w:rPr>
        <w:rFonts w:asciiTheme="minorHAnsi" w:eastAsia="Courier New" w:hAnsiTheme="minorHAnsi" w:cs="Calibri"/>
        <w:sz w:val="16"/>
        <w:szCs w:val="16"/>
      </w:rPr>
      <w:t>_________</w:t>
    </w:r>
    <w:r>
      <w:rPr>
        <w:rFonts w:asciiTheme="minorHAnsi" w:eastAsia="Courier New" w:hAnsiTheme="minorHAnsi" w:cs="Calibri"/>
        <w:sz w:val="16"/>
        <w:szCs w:val="16"/>
      </w:rPr>
      <w:t>_</w:t>
    </w:r>
    <w:r w:rsidRPr="005706A3">
      <w:rPr>
        <w:rFonts w:asciiTheme="minorHAnsi" w:eastAsia="Courier New" w:hAnsiTheme="minorHAnsi" w:cs="Calibri"/>
        <w:sz w:val="16"/>
        <w:szCs w:val="16"/>
      </w:rPr>
      <w:t>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2B811C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64"/>
        </w:tabs>
        <w:ind w:left="677" w:hanging="394"/>
      </w:pPr>
      <w:rPr>
        <w:rFonts w:ascii="Calibri" w:eastAsia="Times New Roman" w:hAnsi="Calibri" w:cs="Calibri"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7">
      <w:start w:val="1"/>
      <w:numFmt w:val="lowerLetter"/>
      <w:lvlText w:val="%8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/>
        <w:color w:val="auto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4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5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6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664C22"/>
    <w:multiLevelType w:val="hybridMultilevel"/>
    <w:tmpl w:val="CDD06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7A94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E10D54"/>
    <w:multiLevelType w:val="hybridMultilevel"/>
    <w:tmpl w:val="03A42332"/>
    <w:lvl w:ilvl="0" w:tplc="9B080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A85540"/>
    <w:multiLevelType w:val="hybridMultilevel"/>
    <w:tmpl w:val="92E84FC0"/>
    <w:lvl w:ilvl="0" w:tplc="7C2ABC8A">
      <w:start w:val="1"/>
      <w:numFmt w:val="lowerLetter"/>
      <w:lvlText w:val="%1)"/>
      <w:lvlJc w:val="left"/>
      <w:pPr>
        <w:ind w:left="1069" w:hanging="360"/>
      </w:pPr>
      <w:rPr>
        <w:rFonts w:asciiTheme="minorHAnsi" w:eastAsia="Calibri" w:hAnsiTheme="minorHAnsi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B8F60D2"/>
    <w:multiLevelType w:val="hybridMultilevel"/>
    <w:tmpl w:val="26BC5932"/>
    <w:lvl w:ilvl="0" w:tplc="5E9A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kern w:val="2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12ED010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FC48DC"/>
    <w:multiLevelType w:val="hybridMultilevel"/>
    <w:tmpl w:val="E89E8D00"/>
    <w:lvl w:ilvl="0" w:tplc="26587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1CB22072"/>
    <w:multiLevelType w:val="hybridMultilevel"/>
    <w:tmpl w:val="E8386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D968A8"/>
    <w:multiLevelType w:val="multilevel"/>
    <w:tmpl w:val="6088AF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24313171"/>
    <w:multiLevelType w:val="hybridMultilevel"/>
    <w:tmpl w:val="0A62D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29880D45"/>
    <w:multiLevelType w:val="multilevel"/>
    <w:tmpl w:val="95CC5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MT" w:hint="default"/>
      </w:rPr>
    </w:lvl>
  </w:abstractNum>
  <w:abstractNum w:abstractNumId="32">
    <w:nsid w:val="2A1D5BF4"/>
    <w:multiLevelType w:val="hybridMultilevel"/>
    <w:tmpl w:val="73923B66"/>
    <w:lvl w:ilvl="0" w:tplc="C7A6B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36ECD2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F56DCC"/>
    <w:multiLevelType w:val="hybridMultilevel"/>
    <w:tmpl w:val="E61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B7203E"/>
    <w:multiLevelType w:val="hybridMultilevel"/>
    <w:tmpl w:val="38BE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874775C"/>
    <w:multiLevelType w:val="hybridMultilevel"/>
    <w:tmpl w:val="C0C4D4C0"/>
    <w:lvl w:ilvl="0" w:tplc="5CA6D0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825D87"/>
    <w:multiLevelType w:val="multilevel"/>
    <w:tmpl w:val="B1BC2F0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8">
    <w:nsid w:val="3B393182"/>
    <w:multiLevelType w:val="multilevel"/>
    <w:tmpl w:val="2A602A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352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color w:val="auto"/>
        <w:sz w:val="18"/>
        <w:szCs w:val="18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3B944C60"/>
    <w:multiLevelType w:val="hybridMultilevel"/>
    <w:tmpl w:val="A0627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>
    <w:nsid w:val="3ECA080F"/>
    <w:multiLevelType w:val="hybridMultilevel"/>
    <w:tmpl w:val="32E4C88C"/>
    <w:lvl w:ilvl="0" w:tplc="A6F8F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>
    <w:nsid w:val="45150C5A"/>
    <w:multiLevelType w:val="hybridMultilevel"/>
    <w:tmpl w:val="974A6CC6"/>
    <w:lvl w:ilvl="0" w:tplc="4118A9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4E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4CAE6F79"/>
    <w:multiLevelType w:val="multilevel"/>
    <w:tmpl w:val="278813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5A095797"/>
    <w:multiLevelType w:val="hybridMultilevel"/>
    <w:tmpl w:val="13F63AC2"/>
    <w:lvl w:ilvl="0" w:tplc="B9FA2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B952E85"/>
    <w:multiLevelType w:val="multilevel"/>
    <w:tmpl w:val="F0801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9">
    <w:nsid w:val="5CB95E49"/>
    <w:multiLevelType w:val="hybridMultilevel"/>
    <w:tmpl w:val="740EBBB4"/>
    <w:lvl w:ilvl="0" w:tplc="629A32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CD77E07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1">
    <w:nsid w:val="5CF162DF"/>
    <w:multiLevelType w:val="hybridMultilevel"/>
    <w:tmpl w:val="B824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DF1AAD"/>
    <w:multiLevelType w:val="hybridMultilevel"/>
    <w:tmpl w:val="345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5">
    <w:nsid w:val="6525068C"/>
    <w:multiLevelType w:val="hybridMultilevel"/>
    <w:tmpl w:val="881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708B9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566B9B"/>
    <w:multiLevelType w:val="hybridMultilevel"/>
    <w:tmpl w:val="D0F6F5DC"/>
    <w:lvl w:ilvl="0" w:tplc="1B18D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68AE3A5B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8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9C7536A"/>
    <w:multiLevelType w:val="multilevel"/>
    <w:tmpl w:val="B0F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2">
    <w:nsid w:val="6A0A5325"/>
    <w:multiLevelType w:val="hybridMultilevel"/>
    <w:tmpl w:val="1A34948A"/>
    <w:lvl w:ilvl="0" w:tplc="F29288AC">
      <w:start w:val="1"/>
      <w:numFmt w:val="decimal"/>
      <w:lvlText w:val="%1."/>
      <w:lvlJc w:val="left"/>
      <w:pPr>
        <w:ind w:left="786" w:hanging="360"/>
      </w:pPr>
      <w:rPr>
        <w:rFonts w:asciiTheme="minorHAnsi" w:eastAsia="TimesNew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6B921897"/>
    <w:multiLevelType w:val="hybridMultilevel"/>
    <w:tmpl w:val="FEA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E334FC"/>
    <w:multiLevelType w:val="hybridMultilevel"/>
    <w:tmpl w:val="CAF24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E4532C"/>
    <w:multiLevelType w:val="hybridMultilevel"/>
    <w:tmpl w:val="6FCC4F5E"/>
    <w:lvl w:ilvl="0" w:tplc="5F72FAF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>
    <w:nsid w:val="6DBB7D10"/>
    <w:multiLevelType w:val="hybridMultilevel"/>
    <w:tmpl w:val="7810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1981533"/>
    <w:multiLevelType w:val="hybridMultilevel"/>
    <w:tmpl w:val="E690D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3317317"/>
    <w:multiLevelType w:val="multilevel"/>
    <w:tmpl w:val="C0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7C51124"/>
    <w:multiLevelType w:val="hybridMultilevel"/>
    <w:tmpl w:val="9D2636F4"/>
    <w:lvl w:ilvl="0" w:tplc="2DB4A87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  <w:szCs w:val="20"/>
      </w:rPr>
    </w:lvl>
    <w:lvl w:ilvl="1" w:tplc="B560B230">
      <w:start w:val="1"/>
      <w:numFmt w:val="decimal"/>
      <w:lvlText w:val="%2."/>
      <w:lvlJc w:val="left"/>
      <w:pPr>
        <w:ind w:left="1505" w:hanging="360"/>
      </w:pPr>
      <w:rPr>
        <w:rFonts w:asciiTheme="minorHAnsi" w:eastAsia="Calibri" w:hAnsiTheme="minorHAnsi" w:cs="ArialM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>
    <w:nsid w:val="78454FD2"/>
    <w:multiLevelType w:val="hybridMultilevel"/>
    <w:tmpl w:val="35B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6">
    <w:nsid w:val="7AB701CE"/>
    <w:multiLevelType w:val="multilevel"/>
    <w:tmpl w:val="B21A1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7">
    <w:nsid w:val="7D852976"/>
    <w:multiLevelType w:val="multilevel"/>
    <w:tmpl w:val="81CAAE2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78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8"/>
  </w:num>
  <w:num w:numId="2">
    <w:abstractNumId w:val="54"/>
  </w:num>
  <w:num w:numId="3">
    <w:abstractNumId w:val="30"/>
  </w:num>
  <w:num w:numId="4">
    <w:abstractNumId w:val="75"/>
  </w:num>
  <w:num w:numId="5">
    <w:abstractNumId w:val="24"/>
  </w:num>
  <w:num w:numId="6">
    <w:abstractNumId w:val="23"/>
  </w:num>
  <w:num w:numId="7">
    <w:abstractNumId w:val="40"/>
  </w:num>
  <w:num w:numId="8">
    <w:abstractNumId w:val="11"/>
  </w:num>
  <w:num w:numId="9">
    <w:abstractNumId w:val="48"/>
    <w:lvlOverride w:ilvl="0">
      <w:startOverride w:val="1"/>
    </w:lvlOverride>
  </w:num>
  <w:num w:numId="10">
    <w:abstractNumId w:val="42"/>
    <w:lvlOverride w:ilvl="0">
      <w:startOverride w:val="1"/>
    </w:lvlOverride>
  </w:num>
  <w:num w:numId="11">
    <w:abstractNumId w:val="2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7"/>
  </w:num>
  <w:num w:numId="15">
    <w:abstractNumId w:val="49"/>
  </w:num>
  <w:num w:numId="16">
    <w:abstractNumId w:val="21"/>
  </w:num>
  <w:num w:numId="17">
    <w:abstractNumId w:val="67"/>
  </w:num>
  <w:num w:numId="18">
    <w:abstractNumId w:val="72"/>
  </w:num>
  <w:num w:numId="19">
    <w:abstractNumId w:val="58"/>
  </w:num>
  <w:num w:numId="20">
    <w:abstractNumId w:val="59"/>
  </w:num>
  <w:num w:numId="21">
    <w:abstractNumId w:val="35"/>
  </w:num>
  <w:num w:numId="22">
    <w:abstractNumId w:val="26"/>
  </w:num>
  <w:num w:numId="23">
    <w:abstractNumId w:val="66"/>
  </w:num>
  <w:num w:numId="24">
    <w:abstractNumId w:val="62"/>
  </w:num>
  <w:num w:numId="25">
    <w:abstractNumId w:val="22"/>
  </w:num>
  <w:num w:numId="26">
    <w:abstractNumId w:val="69"/>
  </w:num>
  <w:num w:numId="27">
    <w:abstractNumId w:val="36"/>
  </w:num>
  <w:num w:numId="28">
    <w:abstractNumId w:val="19"/>
  </w:num>
  <w:num w:numId="29">
    <w:abstractNumId w:val="65"/>
  </w:num>
  <w:num w:numId="30">
    <w:abstractNumId w:val="44"/>
  </w:num>
  <w:num w:numId="31">
    <w:abstractNumId w:val="34"/>
  </w:num>
  <w:num w:numId="32">
    <w:abstractNumId w:val="13"/>
  </w:num>
  <w:num w:numId="33">
    <w:abstractNumId w:val="39"/>
  </w:num>
  <w:num w:numId="34">
    <w:abstractNumId w:val="47"/>
  </w:num>
  <w:num w:numId="35">
    <w:abstractNumId w:val="43"/>
  </w:num>
  <w:num w:numId="36">
    <w:abstractNumId w:val="64"/>
  </w:num>
  <w:num w:numId="37">
    <w:abstractNumId w:val="46"/>
  </w:num>
  <w:num w:numId="38">
    <w:abstractNumId w:val="20"/>
  </w:num>
  <w:num w:numId="39">
    <w:abstractNumId w:val="56"/>
  </w:num>
  <w:num w:numId="40">
    <w:abstractNumId w:val="55"/>
  </w:num>
  <w:num w:numId="41">
    <w:abstractNumId w:val="68"/>
  </w:num>
  <w:num w:numId="42">
    <w:abstractNumId w:val="31"/>
  </w:num>
  <w:num w:numId="43">
    <w:abstractNumId w:val="33"/>
  </w:num>
  <w:num w:numId="44">
    <w:abstractNumId w:val="9"/>
  </w:num>
  <w:num w:numId="45">
    <w:abstractNumId w:val="63"/>
  </w:num>
  <w:num w:numId="46">
    <w:abstractNumId w:val="32"/>
  </w:num>
  <w:num w:numId="47">
    <w:abstractNumId w:val="52"/>
  </w:num>
  <w:num w:numId="48">
    <w:abstractNumId w:val="27"/>
  </w:num>
  <w:num w:numId="49">
    <w:abstractNumId w:val="18"/>
  </w:num>
  <w:num w:numId="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1"/>
  </w:num>
  <w:num w:numId="52">
    <w:abstractNumId w:val="60"/>
  </w:num>
  <w:num w:numId="53">
    <w:abstractNumId w:val="70"/>
  </w:num>
  <w:num w:numId="54">
    <w:abstractNumId w:val="41"/>
  </w:num>
  <w:num w:numId="55">
    <w:abstractNumId w:val="73"/>
  </w:num>
  <w:num w:numId="56">
    <w:abstractNumId w:val="76"/>
  </w:num>
  <w:num w:numId="57">
    <w:abstractNumId w:val="77"/>
  </w:num>
  <w:num w:numId="58">
    <w:abstractNumId w:val="37"/>
  </w:num>
  <w:num w:numId="59">
    <w:abstractNumId w:val="50"/>
  </w:num>
  <w:num w:numId="60">
    <w:abstractNumId w:val="45"/>
  </w:num>
  <w:num w:numId="61">
    <w:abstractNumId w:val="0"/>
  </w:num>
  <w:num w:numId="62">
    <w:abstractNumId w:val="38"/>
  </w:num>
  <w:num w:numId="63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17AF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59D4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6A7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6FB3"/>
    <w:rsid w:val="00117DA5"/>
    <w:rsid w:val="00121666"/>
    <w:rsid w:val="001219C1"/>
    <w:rsid w:val="0012222C"/>
    <w:rsid w:val="00123A03"/>
    <w:rsid w:val="00123B7F"/>
    <w:rsid w:val="00123D7E"/>
    <w:rsid w:val="001250B6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06DFC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5DF"/>
    <w:rsid w:val="00231706"/>
    <w:rsid w:val="0023442F"/>
    <w:rsid w:val="00235A7D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B83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D3B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57F4D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6B57"/>
    <w:rsid w:val="00377A01"/>
    <w:rsid w:val="00380AA8"/>
    <w:rsid w:val="00380ADF"/>
    <w:rsid w:val="003813C8"/>
    <w:rsid w:val="00382084"/>
    <w:rsid w:val="00383299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714"/>
    <w:rsid w:val="004E57CD"/>
    <w:rsid w:val="004E6249"/>
    <w:rsid w:val="004F030D"/>
    <w:rsid w:val="004F0503"/>
    <w:rsid w:val="004F381F"/>
    <w:rsid w:val="004F3B4F"/>
    <w:rsid w:val="004F4960"/>
    <w:rsid w:val="004F55EB"/>
    <w:rsid w:val="004F5D16"/>
    <w:rsid w:val="004F72D7"/>
    <w:rsid w:val="004F7657"/>
    <w:rsid w:val="004F7C05"/>
    <w:rsid w:val="00500559"/>
    <w:rsid w:val="005021FC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67E3"/>
    <w:rsid w:val="00547158"/>
    <w:rsid w:val="00550583"/>
    <w:rsid w:val="0055290A"/>
    <w:rsid w:val="00554FB6"/>
    <w:rsid w:val="00556197"/>
    <w:rsid w:val="00556B84"/>
    <w:rsid w:val="00557343"/>
    <w:rsid w:val="005623C8"/>
    <w:rsid w:val="00563030"/>
    <w:rsid w:val="0056394E"/>
    <w:rsid w:val="00563FF2"/>
    <w:rsid w:val="005649DE"/>
    <w:rsid w:val="0056512D"/>
    <w:rsid w:val="00567C10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53D4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2B8E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211C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7C5"/>
    <w:rsid w:val="006A1C9E"/>
    <w:rsid w:val="006A2447"/>
    <w:rsid w:val="006A2B44"/>
    <w:rsid w:val="006A3162"/>
    <w:rsid w:val="006A468E"/>
    <w:rsid w:val="006A594C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5A3F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3D3F"/>
    <w:rsid w:val="007D3EC8"/>
    <w:rsid w:val="007D5E56"/>
    <w:rsid w:val="007E00D4"/>
    <w:rsid w:val="007E185E"/>
    <w:rsid w:val="007E2862"/>
    <w:rsid w:val="007E2C15"/>
    <w:rsid w:val="007E301E"/>
    <w:rsid w:val="007E345B"/>
    <w:rsid w:val="007E3627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726"/>
    <w:rsid w:val="008167A2"/>
    <w:rsid w:val="008167B9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2D24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27D2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0416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51FC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87993"/>
    <w:rsid w:val="00991206"/>
    <w:rsid w:val="00993CB4"/>
    <w:rsid w:val="00993E10"/>
    <w:rsid w:val="0099430D"/>
    <w:rsid w:val="00994465"/>
    <w:rsid w:val="00996442"/>
    <w:rsid w:val="00997334"/>
    <w:rsid w:val="00997A5B"/>
    <w:rsid w:val="009A04E6"/>
    <w:rsid w:val="009A141D"/>
    <w:rsid w:val="009A375E"/>
    <w:rsid w:val="009A4214"/>
    <w:rsid w:val="009B05D3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C7D69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51C6"/>
    <w:rsid w:val="00A0622C"/>
    <w:rsid w:val="00A06319"/>
    <w:rsid w:val="00A065CA"/>
    <w:rsid w:val="00A0732B"/>
    <w:rsid w:val="00A0787F"/>
    <w:rsid w:val="00A07CE6"/>
    <w:rsid w:val="00A108E4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5795A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6CD"/>
    <w:rsid w:val="00B53F9F"/>
    <w:rsid w:val="00B55636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15F7"/>
    <w:rsid w:val="00B82969"/>
    <w:rsid w:val="00B82FF4"/>
    <w:rsid w:val="00B857C4"/>
    <w:rsid w:val="00B85893"/>
    <w:rsid w:val="00B860BB"/>
    <w:rsid w:val="00B90899"/>
    <w:rsid w:val="00B90920"/>
    <w:rsid w:val="00B90A9C"/>
    <w:rsid w:val="00B9167A"/>
    <w:rsid w:val="00B925A5"/>
    <w:rsid w:val="00B93BA8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1618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9048F"/>
    <w:rsid w:val="00C904F3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3E3E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3DC"/>
    <w:rsid w:val="00CC0A7C"/>
    <w:rsid w:val="00CC1FC5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3D56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162"/>
    <w:rsid w:val="00D437EC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57FE6"/>
    <w:rsid w:val="00D6088F"/>
    <w:rsid w:val="00D62868"/>
    <w:rsid w:val="00D629B7"/>
    <w:rsid w:val="00D63B1E"/>
    <w:rsid w:val="00D6402D"/>
    <w:rsid w:val="00D650B0"/>
    <w:rsid w:val="00D65396"/>
    <w:rsid w:val="00D65F16"/>
    <w:rsid w:val="00D67797"/>
    <w:rsid w:val="00D70252"/>
    <w:rsid w:val="00D709EB"/>
    <w:rsid w:val="00D70B09"/>
    <w:rsid w:val="00D70F49"/>
    <w:rsid w:val="00D710C4"/>
    <w:rsid w:val="00D71BD5"/>
    <w:rsid w:val="00D72C07"/>
    <w:rsid w:val="00D72C4E"/>
    <w:rsid w:val="00D732C0"/>
    <w:rsid w:val="00D736A1"/>
    <w:rsid w:val="00D73DE3"/>
    <w:rsid w:val="00D760EE"/>
    <w:rsid w:val="00D76475"/>
    <w:rsid w:val="00D80248"/>
    <w:rsid w:val="00D81224"/>
    <w:rsid w:val="00D826B1"/>
    <w:rsid w:val="00D850A1"/>
    <w:rsid w:val="00D87F6C"/>
    <w:rsid w:val="00D908E8"/>
    <w:rsid w:val="00D914E2"/>
    <w:rsid w:val="00D92CD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4564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5F8A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70B04"/>
    <w:rsid w:val="00E72405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8723B"/>
    <w:rsid w:val="00E91934"/>
    <w:rsid w:val="00E91D49"/>
    <w:rsid w:val="00E94E79"/>
    <w:rsid w:val="00E95371"/>
    <w:rsid w:val="00E95B7C"/>
    <w:rsid w:val="00E96953"/>
    <w:rsid w:val="00E96D26"/>
    <w:rsid w:val="00E973F5"/>
    <w:rsid w:val="00E97A61"/>
    <w:rsid w:val="00EA0E1E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6D5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35D"/>
    <w:rsid w:val="00FD6682"/>
    <w:rsid w:val="00FD6C96"/>
    <w:rsid w:val="00FE0149"/>
    <w:rsid w:val="00FE14C0"/>
    <w:rsid w:val="00FE1ED1"/>
    <w:rsid w:val="00FE2C68"/>
    <w:rsid w:val="00FE2EC5"/>
    <w:rsid w:val="00FE3D3A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uiPriority w:val="34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uiPriority w:val="34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2C49-6FF8-4E94-97B8-5E9892EE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 Szagdaj</cp:lastModifiedBy>
  <cp:revision>13</cp:revision>
  <cp:lastPrinted>2024-04-11T06:34:00Z</cp:lastPrinted>
  <dcterms:created xsi:type="dcterms:W3CDTF">2026-02-22T13:51:00Z</dcterms:created>
  <dcterms:modified xsi:type="dcterms:W3CDTF">2026-05-11T08:19:00Z</dcterms:modified>
</cp:coreProperties>
</file>