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06" w:rsidRPr="00563FF2" w:rsidRDefault="00C40A06" w:rsidP="00C40A06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BD69EE" w:rsidRPr="00563FF2">
        <w:rPr>
          <w:rFonts w:asciiTheme="minorHAnsi" w:hAnsiTheme="minorHAnsi" w:cs="Calibri"/>
          <w:b/>
          <w:sz w:val="18"/>
          <w:szCs w:val="18"/>
        </w:rPr>
        <w:t>3</w:t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C40A06" w:rsidRPr="00FA0326" w:rsidRDefault="00C40A06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0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WYKONAWCY </w:t>
      </w:r>
      <w:r w:rsidRPr="00FA0326">
        <w:rPr>
          <w:rFonts w:asciiTheme="minorHAnsi" w:hAnsiTheme="minorHAnsi" w:cs="Calibri"/>
          <w:b/>
        </w:rPr>
        <w:t xml:space="preserve">O </w:t>
      </w:r>
      <w:r>
        <w:rPr>
          <w:rFonts w:asciiTheme="minorHAnsi" w:hAnsiTheme="minorHAnsi" w:cs="Calibri"/>
          <w:b/>
        </w:rPr>
        <w:t>NIEPODLEGANIU WYKLUCZENIU</w:t>
      </w:r>
      <w:r w:rsidRPr="00FA0326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br/>
        <w:t>ORAZ SPEŁNIANIU WARUNKÓW UDZIAŁU W</w:t>
      </w:r>
      <w:r w:rsidRPr="00FA0326">
        <w:rPr>
          <w:rFonts w:asciiTheme="minorHAnsi" w:hAnsiTheme="minorHAnsi" w:cs="Calibri"/>
          <w:b/>
        </w:rPr>
        <w:t xml:space="preserve"> POSTĘPOWANI</w:t>
      </w:r>
      <w:r>
        <w:rPr>
          <w:rFonts w:asciiTheme="minorHAnsi" w:hAnsiTheme="minorHAnsi" w:cs="Calibri"/>
          <w:b/>
        </w:rPr>
        <w:t>U</w:t>
      </w:r>
    </w:p>
    <w:p w:rsidR="00C40A06" w:rsidRPr="00467215" w:rsidRDefault="00C40A06" w:rsidP="00C40A06">
      <w:pPr>
        <w:pStyle w:val="Nagwek"/>
        <w:spacing w:before="200" w:after="120" w:line="276" w:lineRule="auto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Działając w imieniu:</w:t>
      </w:r>
    </w:p>
    <w:p w:rsidR="00C40A06" w:rsidRPr="00467215" w:rsidRDefault="00C40A06" w:rsidP="00C40A06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Nazwa (firma) Wykonawcy:</w:t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C40A06" w:rsidRPr="00467215" w:rsidRDefault="00C40A06" w:rsidP="00C40A06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Adres Wykonawcy:</w:t>
      </w:r>
      <w:r w:rsidRPr="00467215"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C40A06" w:rsidRDefault="00C40A06" w:rsidP="00C40A06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467215">
        <w:rPr>
          <w:rFonts w:asciiTheme="minorHAnsi" w:hAnsiTheme="minorHAnsi" w:cstheme="minorHAnsi"/>
          <w:sz w:val="20"/>
          <w:szCs w:val="20"/>
        </w:rPr>
        <w:t xml:space="preserve"> zależności od podmiotu NIP/REGON</w:t>
      </w:r>
      <w:r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…………………………………………………………………………………………………..</w:t>
      </w:r>
    </w:p>
    <w:p w:rsidR="00C40A06" w:rsidRPr="00752E97" w:rsidRDefault="00C40A06" w:rsidP="00372FFE">
      <w:pPr>
        <w:pStyle w:val="Nagwek"/>
        <w:spacing w:before="200"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752E97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na zadanie pn. </w:t>
      </w:r>
      <w:r w:rsidR="0002665D" w:rsidRPr="000B4EFA">
        <w:rPr>
          <w:rFonts w:asciiTheme="minorHAnsi" w:hAnsiTheme="minorHAnsi" w:cstheme="minorHAnsi"/>
          <w:sz w:val="20"/>
          <w:szCs w:val="20"/>
        </w:rPr>
        <w:t>„Remon</w:t>
      </w:r>
      <w:r w:rsidR="0002665D">
        <w:rPr>
          <w:rFonts w:asciiTheme="minorHAnsi" w:hAnsiTheme="minorHAnsi" w:cstheme="minorHAnsi"/>
          <w:sz w:val="20"/>
          <w:szCs w:val="20"/>
        </w:rPr>
        <w:t>t</w:t>
      </w:r>
      <w:r w:rsidR="0002665D" w:rsidRPr="000B4EFA">
        <w:rPr>
          <w:rFonts w:asciiTheme="minorHAnsi" w:hAnsiTheme="minorHAnsi" w:cstheme="minorHAnsi"/>
          <w:sz w:val="20"/>
          <w:szCs w:val="20"/>
        </w:rPr>
        <w:t xml:space="preserve"> świetlików nad małą sceną w Narodowym Centrum Polskiej Piosenki w Opolu – wymiana świetlik</w:t>
      </w:r>
      <w:r w:rsidR="0002665D">
        <w:rPr>
          <w:rFonts w:asciiTheme="minorHAnsi" w:hAnsiTheme="minorHAnsi" w:cstheme="minorHAnsi"/>
          <w:sz w:val="20"/>
          <w:szCs w:val="20"/>
        </w:rPr>
        <w:t>ów</w:t>
      </w:r>
      <w:r w:rsidR="0002665D" w:rsidRPr="000B4EFA">
        <w:rPr>
          <w:rFonts w:asciiTheme="minorHAnsi" w:hAnsiTheme="minorHAnsi" w:cstheme="minorHAnsi"/>
          <w:sz w:val="20"/>
          <w:szCs w:val="20"/>
        </w:rPr>
        <w:t>, klap dymowych oraz centrali wentylacyjnej</w:t>
      </w:r>
      <w:r w:rsidR="0002665D">
        <w:rPr>
          <w:rFonts w:asciiTheme="minorHAnsi" w:hAnsiTheme="minorHAnsi" w:cstheme="minorHAnsi"/>
          <w:sz w:val="20"/>
          <w:szCs w:val="20"/>
        </w:rPr>
        <w:t>”</w:t>
      </w:r>
      <w:r w:rsidRPr="00752E97">
        <w:rPr>
          <w:rFonts w:asciiTheme="minorHAnsi" w:eastAsia="BookmanOldStyle,Bold" w:hAnsiTheme="minorHAnsi" w:cstheme="minorHAnsi"/>
          <w:bCs/>
          <w:i/>
          <w:sz w:val="20"/>
          <w:szCs w:val="20"/>
        </w:rPr>
        <w:t>,</w:t>
      </w:r>
      <w:r w:rsidRPr="00752E97">
        <w:rPr>
          <w:rFonts w:asciiTheme="minorHAnsi" w:hAnsiTheme="minorHAnsi" w:cstheme="minorHAnsi"/>
          <w:sz w:val="20"/>
          <w:szCs w:val="20"/>
        </w:rPr>
        <w:t xml:space="preserve"> oświadczam, co następuje:</w:t>
      </w:r>
    </w:p>
    <w:p w:rsidR="0002665D" w:rsidRPr="00752E97" w:rsidRDefault="0002665D" w:rsidP="0002665D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BRAKU PODSTAW DO WYKLUCZENIA</w:t>
      </w:r>
    </w:p>
    <w:p w:rsidR="0002665D" w:rsidRDefault="0002665D" w:rsidP="0002665D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 xml:space="preserve">Wykonawca, którego reprezentuję nie podlega wykluczeniu z postępowania na podstawie art. 108 ust. 1 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(Dz.U. </w:t>
      </w:r>
      <w:r>
        <w:rPr>
          <w:rStyle w:val="markedcontent"/>
          <w:rFonts w:asciiTheme="minorHAnsi" w:hAnsiTheme="minorHAnsi" w:cstheme="minorHAnsi"/>
          <w:sz w:val="20"/>
          <w:szCs w:val="20"/>
        </w:rPr>
        <w:t>z 2023 r, poz. 1605 z</w:t>
      </w:r>
      <w:r w:rsidR="006C6D93">
        <w:rPr>
          <w:rStyle w:val="markedcontent"/>
          <w:rFonts w:asciiTheme="minorHAnsi" w:hAnsiTheme="minorHAnsi" w:cstheme="minorHAnsi"/>
          <w:sz w:val="20"/>
          <w:szCs w:val="20"/>
        </w:rPr>
        <w:t> </w:t>
      </w:r>
      <w:r>
        <w:rPr>
          <w:rStyle w:val="markedcontent"/>
          <w:rFonts w:asciiTheme="minorHAnsi" w:hAnsiTheme="minorHAnsi" w:cstheme="minorHAnsi"/>
          <w:sz w:val="20"/>
          <w:szCs w:val="20"/>
        </w:rPr>
        <w:t>późn. zm.</w:t>
      </w:r>
      <w:r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02665D" w:rsidRDefault="0002665D" w:rsidP="0002665D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Style w:val="markedcontent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>Wykonawca, którego reprezentuję nie podlega wykluczeniu z postępowania na podstawie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A6BA9">
        <w:rPr>
          <w:rFonts w:eastAsia="Times New Roman"/>
          <w:sz w:val="20"/>
          <w:szCs w:val="20"/>
        </w:rPr>
        <w:t>art.</w:t>
      </w:r>
      <w:r w:rsidR="006C6D93">
        <w:rPr>
          <w:rFonts w:eastAsia="Times New Roman"/>
          <w:sz w:val="20"/>
          <w:szCs w:val="20"/>
        </w:rPr>
        <w:t> </w:t>
      </w:r>
      <w:r w:rsidRPr="00BA6BA9">
        <w:rPr>
          <w:rFonts w:eastAsia="Times New Roman"/>
          <w:sz w:val="20"/>
          <w:szCs w:val="20"/>
        </w:rPr>
        <w:t>7</w:t>
      </w:r>
      <w:r w:rsidR="006C6D93">
        <w:rPr>
          <w:rFonts w:eastAsia="Times New Roman"/>
          <w:sz w:val="20"/>
          <w:szCs w:val="20"/>
        </w:rPr>
        <w:t> </w:t>
      </w:r>
      <w:r w:rsidRPr="00BA6BA9">
        <w:rPr>
          <w:rFonts w:eastAsia="Times New Roman"/>
          <w:sz w:val="20"/>
          <w:szCs w:val="20"/>
        </w:rPr>
        <w:t>ust. 1</w:t>
      </w:r>
      <w:r w:rsidRPr="00EA03A4">
        <w:rPr>
          <w:rFonts w:eastAsia="Times New Roman"/>
          <w:sz w:val="20"/>
          <w:szCs w:val="20"/>
        </w:rPr>
        <w:t xml:space="preserve"> ustawy z dnia 13 kwietnia 2022 r. o szczególnych rozwiązaniach w zakresie przeciwdziałania wspieraniu agresji na Ukrainę oraz służących ochronie bezpieczeństwa narodowego </w:t>
      </w:r>
      <w:r w:rsidR="005467E3" w:rsidRPr="00402039">
        <w:rPr>
          <w:rFonts w:asciiTheme="minorHAnsi" w:hAnsiTheme="minorHAnsi" w:cstheme="minorHAnsi"/>
          <w:sz w:val="20"/>
          <w:szCs w:val="20"/>
        </w:rPr>
        <w:t>(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>Dz. U. z 202</w:t>
      </w:r>
      <w:r w:rsidR="005467E3">
        <w:rPr>
          <w:rStyle w:val="markedcontent"/>
          <w:rFonts w:asciiTheme="minorHAnsi" w:hAnsiTheme="minorHAnsi" w:cstheme="minorHAnsi"/>
          <w:sz w:val="20"/>
          <w:szCs w:val="20"/>
        </w:rPr>
        <w:t>4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 xml:space="preserve"> r. poz. </w:t>
      </w:r>
      <w:r w:rsidR="005467E3">
        <w:rPr>
          <w:rStyle w:val="markedcontent"/>
          <w:rFonts w:asciiTheme="minorHAnsi" w:hAnsiTheme="minorHAnsi" w:cstheme="minorHAnsi"/>
          <w:sz w:val="20"/>
          <w:szCs w:val="20"/>
        </w:rPr>
        <w:t>507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:rsidR="0002665D" w:rsidRDefault="0002665D" w:rsidP="00B449D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w stosunku do Wykonawcy, którego reprezentuję</w:t>
      </w:r>
      <w:r w:rsidR="00746EC9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06">
        <w:rPr>
          <w:rFonts w:asciiTheme="minorHAnsi" w:hAnsiTheme="minorHAnsi" w:cstheme="minorHAnsi"/>
          <w:sz w:val="20"/>
          <w:szCs w:val="20"/>
        </w:rPr>
        <w:t>zachodzą podstawy wykluczenia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 xml:space="preserve">postępowania na podstawie art. ………….... ustawy Pzp </w:t>
      </w:r>
      <w:r w:rsidRPr="00226B73">
        <w:rPr>
          <w:rFonts w:asciiTheme="minorHAnsi" w:hAnsiTheme="minorHAnsi" w:cstheme="minorHAnsi"/>
          <w:i/>
          <w:sz w:val="16"/>
          <w:szCs w:val="16"/>
        </w:rPr>
        <w:t>(podać mającą zastosowanie podstawę wykluczenia spośród wymienionych w art. 108 ust. 1 pkt 1,</w:t>
      </w:r>
      <w:r w:rsidR="00B449D4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226B73">
        <w:rPr>
          <w:rFonts w:asciiTheme="minorHAnsi" w:hAnsiTheme="minorHAnsi" w:cstheme="minorHAnsi"/>
          <w:i/>
          <w:sz w:val="16"/>
          <w:szCs w:val="16"/>
        </w:rPr>
        <w:t>2 i 5</w:t>
      </w:r>
      <w:r w:rsidR="00B449D4">
        <w:rPr>
          <w:rFonts w:asciiTheme="minorHAnsi" w:hAnsiTheme="minorHAnsi" w:cstheme="minorHAnsi"/>
          <w:i/>
          <w:sz w:val="16"/>
          <w:szCs w:val="16"/>
        </w:rPr>
        <w:t xml:space="preserve"> ustawy Pzp</w:t>
      </w:r>
      <w:r w:rsidRPr="00226B73">
        <w:rPr>
          <w:rFonts w:asciiTheme="minorHAnsi" w:hAnsiTheme="minorHAnsi" w:cstheme="minorHAnsi"/>
          <w:i/>
          <w:sz w:val="16"/>
          <w:szCs w:val="16"/>
        </w:rPr>
        <w:t>)</w:t>
      </w:r>
      <w:r w:rsidRPr="007C1406">
        <w:rPr>
          <w:rFonts w:asciiTheme="minorHAnsi" w:hAnsiTheme="minorHAnsi" w:cstheme="minorHAnsi"/>
          <w:sz w:val="20"/>
          <w:szCs w:val="20"/>
        </w:rPr>
        <w:t>. Jednocześnie oświadczam, że w związku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ww.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okolicznością, na podstawie art. 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7C1406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ust. 2</w:t>
      </w:r>
      <w:r w:rsidRPr="007C1406">
        <w:rPr>
          <w:rFonts w:asciiTheme="minorHAnsi" w:hAnsiTheme="minorHAnsi" w:cstheme="minorHAnsi"/>
          <w:sz w:val="20"/>
          <w:szCs w:val="20"/>
        </w:rPr>
        <w:t xml:space="preserve"> ustawy Pzp </w:t>
      </w:r>
      <w:r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7C1406">
        <w:rPr>
          <w:rFonts w:asciiTheme="minorHAnsi" w:hAnsiTheme="minorHAnsi" w:cstheme="minorHAnsi"/>
          <w:sz w:val="20"/>
          <w:szCs w:val="20"/>
        </w:rPr>
        <w:t>podjął następujące środki naprawcze</w:t>
      </w:r>
      <w:r>
        <w:rPr>
          <w:rFonts w:asciiTheme="minorHAnsi" w:hAnsiTheme="minorHAnsi" w:cstheme="minorHAnsi"/>
          <w:sz w:val="20"/>
          <w:szCs w:val="20"/>
        </w:rPr>
        <w:t xml:space="preserve"> i zapobiegawcze.</w:t>
      </w:r>
    </w:p>
    <w:p w:rsidR="0002665D" w:rsidRDefault="0002665D" w:rsidP="0002665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02665D" w:rsidRDefault="0002665D" w:rsidP="0002665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CD1297" w:rsidRPr="00752E97" w:rsidRDefault="00CD1297" w:rsidP="00CD1297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SPEŁNIENIA WARUNKÓW UDZIAŁU W POSTĘPOWANIU</w:t>
      </w:r>
    </w:p>
    <w:p w:rsidR="00CD1297" w:rsidRPr="006C6D93" w:rsidRDefault="00CD1297" w:rsidP="00CD1297">
      <w:pPr>
        <w:pStyle w:val="Nagwek"/>
        <w:tabs>
          <w:tab w:val="clear" w:pos="4536"/>
          <w:tab w:val="clear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6C6D93">
        <w:rPr>
          <w:rFonts w:asciiTheme="minorHAnsi" w:hAnsiTheme="minorHAnsi" w:cstheme="minorHAnsi"/>
          <w:sz w:val="20"/>
          <w:szCs w:val="20"/>
        </w:rPr>
        <w:t xml:space="preserve">Oświadczam, że Wykonawca którego reprezentuję spełnia warunki udziału w postępowaniu określone przez Zamawiającego w Specyfikacji Warunków Zamówienia – Rozdział </w:t>
      </w:r>
      <w:r w:rsidR="006C6D93" w:rsidRPr="006C6D93">
        <w:rPr>
          <w:rFonts w:asciiTheme="minorHAnsi" w:hAnsiTheme="minorHAnsi" w:cstheme="minorHAnsi"/>
          <w:sz w:val="20"/>
          <w:szCs w:val="20"/>
        </w:rPr>
        <w:t>X</w:t>
      </w:r>
      <w:r w:rsidRPr="006C6D93">
        <w:rPr>
          <w:rFonts w:asciiTheme="minorHAnsi" w:hAnsiTheme="minorHAnsi" w:cstheme="minorHAnsi"/>
          <w:sz w:val="20"/>
          <w:szCs w:val="20"/>
        </w:rPr>
        <w:t>I.</w:t>
      </w:r>
    </w:p>
    <w:p w:rsidR="00CD1297" w:rsidRPr="00FA0326" w:rsidRDefault="00CD1297" w:rsidP="00CD1297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t>OŚWIADCZENIE DOTYCZĄCE</w:t>
      </w:r>
      <w:r w:rsidRPr="00F920FF">
        <w:rPr>
          <w:rFonts w:asciiTheme="minorHAnsi" w:eastAsiaTheme="minorHAnsi" w:hAnsiTheme="minorHAnsi" w:cs="Times"/>
          <w:b/>
          <w:bCs/>
          <w:sz w:val="20"/>
          <w:szCs w:val="20"/>
          <w:shd w:val="clear" w:color="auto" w:fill="F2F2F2" w:themeFill="background1" w:themeFillShade="F2"/>
        </w:rPr>
        <w:t xml:space="preserve"> PODANYCH INFORMACJI</w:t>
      </w:r>
    </w:p>
    <w:p w:rsidR="00CD1297" w:rsidRDefault="00CD1297" w:rsidP="00CD1297">
      <w:pPr>
        <w:autoSpaceDE w:val="0"/>
        <w:autoSpaceDN w:val="0"/>
        <w:adjustRightInd w:val="0"/>
        <w:spacing w:after="100" w:afterAutospacing="1" w:line="276" w:lineRule="auto"/>
        <w:rPr>
          <w:rFonts w:asciiTheme="minorHAnsi" w:eastAsiaTheme="minorHAnsi" w:hAnsiTheme="minorHAnsi" w:cs="Times"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>
        <w:rPr>
          <w:rFonts w:asciiTheme="minorHAnsi" w:eastAsiaTheme="minorHAnsi" w:hAnsiTheme="minorHAnsi" w:cs="Times"/>
          <w:sz w:val="20"/>
          <w:szCs w:val="20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>
        <w:rPr>
          <w:rFonts w:asciiTheme="minorHAnsi" w:eastAsiaTheme="minorHAnsi" w:hAnsiTheme="minorHAnsi" w:cs="Times"/>
          <w:sz w:val="20"/>
          <w:szCs w:val="20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C40A06" w:rsidRPr="00752E97" w:rsidRDefault="00C40A06" w:rsidP="00C40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………………………………………………………..…………………………..</w:t>
      </w:r>
    </w:p>
    <w:p w:rsidR="00C40A06" w:rsidRPr="00F920FF" w:rsidRDefault="00C40A06" w:rsidP="00C40A06">
      <w:pPr>
        <w:jc w:val="center"/>
        <w:rPr>
          <w:rFonts w:asciiTheme="minorHAnsi" w:hAnsiTheme="minorHAnsi" w:cstheme="minorHAnsi"/>
          <w:sz w:val="16"/>
          <w:szCs w:val="16"/>
          <w:vertAlign w:val="subscript"/>
        </w:rPr>
      </w:pPr>
      <w:r w:rsidRPr="00752E97">
        <w:rPr>
          <w:rFonts w:asciiTheme="minorHAnsi" w:hAnsiTheme="minorHAnsi" w:cstheme="minorHAnsi"/>
          <w:sz w:val="16"/>
          <w:szCs w:val="16"/>
        </w:rPr>
        <w:t>(nazwa podmiotowego środka dowodowego)</w:t>
      </w:r>
      <w:r w:rsidRPr="00752E97">
        <w:rPr>
          <w:rFonts w:asciiTheme="minorHAnsi" w:hAnsiTheme="minorHAnsi" w:cstheme="minorHAnsi"/>
          <w:sz w:val="16"/>
          <w:szCs w:val="16"/>
        </w:rPr>
        <w:tab/>
      </w:r>
      <w:r w:rsidRPr="00752E97">
        <w:rPr>
          <w:rFonts w:asciiTheme="minorHAnsi" w:hAnsiTheme="minorHAnsi" w:cstheme="minorHAnsi"/>
          <w:sz w:val="16"/>
          <w:szCs w:val="16"/>
        </w:rPr>
        <w:tab/>
        <w:t>(dane umożliwiające dostęp do środka dowodowego)</w:t>
      </w:r>
    </w:p>
    <w:p w:rsidR="00CD1297" w:rsidRDefault="00CD1297" w:rsidP="00C40A06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</w:p>
    <w:p w:rsidR="00CD1297" w:rsidRPr="008B763D" w:rsidRDefault="00CD1297" w:rsidP="00CD1297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CD1297" w:rsidRPr="008B763D" w:rsidRDefault="00CD1297" w:rsidP="00CD1297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  <w:bookmarkStart w:id="0" w:name="_GoBack"/>
      <w:bookmarkEnd w:id="0"/>
    </w:p>
    <w:sectPr w:rsidR="00CD1297" w:rsidRPr="008B763D" w:rsidSect="00CC3868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AE" w:rsidRDefault="002514AE" w:rsidP="00EB3FD5">
      <w:r>
        <w:separator/>
      </w:r>
    </w:p>
  </w:endnote>
  <w:endnote w:type="continuationSeparator" w:id="0">
    <w:p w:rsidR="002514AE" w:rsidRDefault="002514AE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C6D93" w:rsidRDefault="006C6D93" w:rsidP="006C6D93">
    <w:pPr>
      <w:pStyle w:val="Tekstpodstawowy"/>
      <w:spacing w:before="120" w:line="276" w:lineRule="auto"/>
      <w:rPr>
        <w:rFonts w:asciiTheme="minorHAnsi" w:hAnsiTheme="minorHAnsi" w:cstheme="minorHAnsi"/>
        <w:bCs/>
        <w:sz w:val="16"/>
        <w:szCs w:val="16"/>
      </w:rPr>
    </w:pPr>
    <w:r w:rsidRPr="006C6D93">
      <w:rPr>
        <w:rFonts w:asciiTheme="minorHAnsi" w:hAnsiTheme="minorHAnsi" w:cstheme="minorHAnsi"/>
        <w:b/>
        <w:sz w:val="18"/>
        <w:szCs w:val="18"/>
      </w:rPr>
      <w:t xml:space="preserve">Uwaga: </w:t>
    </w:r>
    <w:r w:rsidRPr="006C6D93">
      <w:rPr>
        <w:rFonts w:asciiTheme="minorHAnsi" w:hAnsiTheme="minorHAnsi" w:cstheme="minorHAnsi"/>
        <w:sz w:val="16"/>
        <w:szCs w:val="16"/>
      </w:rPr>
      <w:t xml:space="preserve">Oświadczenie składa Wykonawca występujący samodzielnie, bądź </w:t>
    </w:r>
    <w:r w:rsidRPr="006C6D93">
      <w:rPr>
        <w:rFonts w:asciiTheme="minorHAnsi" w:hAnsiTheme="minorHAnsi" w:cstheme="minorHAnsi"/>
        <w:bCs/>
        <w:sz w:val="16"/>
        <w:szCs w:val="16"/>
      </w:rPr>
      <w:t>każdy z Wykonawców w</w:t>
    </w:r>
    <w:r w:rsidRPr="006C6D93">
      <w:rPr>
        <w:rFonts w:asciiTheme="minorHAnsi" w:hAnsiTheme="minorHAnsi" w:cstheme="minorHAnsi"/>
        <w:sz w:val="16"/>
        <w:szCs w:val="16"/>
      </w:rPr>
      <w:t xml:space="preserve"> przypadku </w:t>
    </w:r>
    <w:r w:rsidRPr="006C6D93">
      <w:rPr>
        <w:rFonts w:asciiTheme="minorHAnsi" w:hAnsiTheme="minorHAnsi" w:cstheme="minorHAnsi"/>
        <w:bCs/>
        <w:sz w:val="16"/>
        <w:szCs w:val="16"/>
      </w:rPr>
      <w:t xml:space="preserve">wspólnego ubiegania się o zamówienie (np. konsorcjum, spółka cywilna). Oświadczenie składa też </w:t>
    </w:r>
    <w:r w:rsidRPr="006C6D93">
      <w:rPr>
        <w:rFonts w:cs="Calibri"/>
        <w:sz w:val="16"/>
        <w:szCs w:val="16"/>
      </w:rPr>
      <w:t>Podmiot udostępniający zasoby (jeżeli dotyczy).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AE" w:rsidRDefault="002514AE" w:rsidP="00EB3FD5">
      <w:r>
        <w:separator/>
      </w:r>
    </w:p>
  </w:footnote>
  <w:footnote w:type="continuationSeparator" w:id="0">
    <w:p w:rsidR="002514AE" w:rsidRDefault="002514AE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CC3868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4AE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6D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3868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7AE6E-D1DE-4E30-8590-577A230A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4</cp:revision>
  <cp:lastPrinted>2024-04-11T06:34:00Z</cp:lastPrinted>
  <dcterms:created xsi:type="dcterms:W3CDTF">2024-04-11T09:50:00Z</dcterms:created>
  <dcterms:modified xsi:type="dcterms:W3CDTF">2024-04-11T10:26:00Z</dcterms:modified>
</cp:coreProperties>
</file>