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40" w:rsidRPr="000C41B1" w:rsidRDefault="003B6040" w:rsidP="006458EC">
      <w:pPr>
        <w:tabs>
          <w:tab w:val="left" w:pos="7513"/>
        </w:tabs>
        <w:spacing w:before="240" w:after="160"/>
        <w:jc w:val="right"/>
        <w:rPr>
          <w:rFonts w:asciiTheme="minorHAnsi" w:hAnsiTheme="minorHAnsi" w:cs="Calibri"/>
          <w:b/>
          <w:sz w:val="18"/>
          <w:szCs w:val="18"/>
        </w:rPr>
      </w:pPr>
      <w:r w:rsidRPr="000C41B1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0C41B1" w:rsidRPr="000C41B1">
        <w:rPr>
          <w:rFonts w:asciiTheme="minorHAnsi" w:hAnsiTheme="minorHAnsi" w:cs="Calibri"/>
          <w:b/>
          <w:sz w:val="18"/>
          <w:szCs w:val="18"/>
        </w:rPr>
        <w:t>4</w:t>
      </w:r>
      <w:r w:rsidRPr="000C41B1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3B6040" w:rsidRPr="00FA0326" w:rsidRDefault="003B6040" w:rsidP="00C40A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jc w:val="center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OFERTA PRZETARGOWA</w:t>
      </w:r>
    </w:p>
    <w:p w:rsidR="003B6040" w:rsidRDefault="002D01DE" w:rsidP="00430061">
      <w:pPr>
        <w:spacing w:before="240" w:after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B730D">
        <w:rPr>
          <w:rFonts w:asciiTheme="minorHAnsi" w:hAnsiTheme="minorHAnsi" w:cstheme="minorHAnsi"/>
          <w:sz w:val="20"/>
          <w:szCs w:val="20"/>
        </w:rPr>
        <w:t xml:space="preserve">REMONT DACHU - ŚWIETLIKÓW </w:t>
      </w:r>
      <w:r w:rsidR="000C41B1">
        <w:rPr>
          <w:rFonts w:asciiTheme="minorHAnsi" w:hAnsiTheme="minorHAnsi" w:cstheme="minorHAnsi"/>
          <w:sz w:val="20"/>
          <w:szCs w:val="20"/>
        </w:rPr>
        <w:t xml:space="preserve">DACHOWYCH </w:t>
      </w:r>
      <w:r w:rsidRPr="00FB730D">
        <w:rPr>
          <w:rFonts w:asciiTheme="minorHAnsi" w:hAnsiTheme="minorHAnsi" w:cstheme="minorHAnsi"/>
          <w:sz w:val="20"/>
          <w:szCs w:val="20"/>
        </w:rPr>
        <w:t xml:space="preserve">NAD MAŁĄ SCENĄ </w:t>
      </w:r>
      <w:r w:rsidR="000C41B1">
        <w:rPr>
          <w:rFonts w:asciiTheme="minorHAnsi" w:hAnsiTheme="minorHAnsi" w:cstheme="minorHAnsi"/>
          <w:sz w:val="20"/>
          <w:szCs w:val="20"/>
        </w:rPr>
        <w:t xml:space="preserve">SALI KONCERTOWEJ </w:t>
      </w:r>
      <w:r w:rsidRPr="00FB730D">
        <w:rPr>
          <w:rFonts w:asciiTheme="minorHAnsi" w:hAnsiTheme="minorHAnsi" w:cstheme="minorHAnsi"/>
          <w:sz w:val="20"/>
          <w:szCs w:val="20"/>
        </w:rPr>
        <w:t>W NARODOWYM CENTRUM POLSKIEJ PIOSENKI W OPOLU - WYMIANA POKRYCIA I SZKLENIA ŚWIETLIKÓW I KLAP DYMOWYCH W ŚWIETLIKACH</w:t>
      </w:r>
    </w:p>
    <w:p w:rsidR="003B6040" w:rsidRPr="00340F76" w:rsidRDefault="00C572BB" w:rsidP="008153DB">
      <w:pPr>
        <w:pStyle w:val="Nagwek"/>
        <w:tabs>
          <w:tab w:val="clear" w:pos="4536"/>
          <w:tab w:val="clear" w:pos="9072"/>
        </w:tabs>
        <w:suppressAutoHyphens/>
        <w:spacing w:after="12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40F76">
        <w:rPr>
          <w:rFonts w:asciiTheme="minorHAnsi" w:hAnsiTheme="minorHAnsi" w:cstheme="minorHAnsi"/>
          <w:b/>
          <w:sz w:val="20"/>
          <w:szCs w:val="20"/>
        </w:rPr>
        <w:t>DANE DOTYCZĄCE ZAMAWIAJĄCEGO:</w:t>
      </w:r>
    </w:p>
    <w:p w:rsidR="003B6040" w:rsidRPr="00340F76" w:rsidRDefault="003B6040" w:rsidP="008153DB">
      <w:pPr>
        <w:tabs>
          <w:tab w:val="left" w:pos="5954"/>
        </w:tabs>
        <w:spacing w:after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0F76">
        <w:rPr>
          <w:rFonts w:asciiTheme="minorHAnsi" w:hAnsiTheme="minorHAnsi" w:cstheme="minorHAnsi"/>
          <w:sz w:val="20"/>
          <w:szCs w:val="20"/>
        </w:rPr>
        <w:t>Narodowe Centrum Polskiej Piosenki</w:t>
      </w:r>
      <w:r w:rsidR="00E24765">
        <w:rPr>
          <w:rFonts w:asciiTheme="minorHAnsi" w:hAnsiTheme="minorHAnsi" w:cstheme="minorHAnsi"/>
          <w:sz w:val="20"/>
          <w:szCs w:val="20"/>
        </w:rPr>
        <w:t xml:space="preserve">, </w:t>
      </w:r>
      <w:r w:rsidRPr="00340F76">
        <w:rPr>
          <w:rFonts w:asciiTheme="minorHAnsi" w:hAnsiTheme="minorHAnsi" w:cstheme="minorHAnsi"/>
          <w:sz w:val="20"/>
          <w:szCs w:val="20"/>
        </w:rPr>
        <w:t>ul. Piastowska 14A, 45-081 Opole</w:t>
      </w:r>
    </w:p>
    <w:p w:rsidR="003B6040" w:rsidRPr="008B763D" w:rsidRDefault="003B6040" w:rsidP="008153DB">
      <w:pPr>
        <w:pStyle w:val="Nagwek"/>
        <w:tabs>
          <w:tab w:val="clear" w:pos="4536"/>
          <w:tab w:val="clear" w:pos="9072"/>
        </w:tabs>
        <w:suppressAutoHyphens/>
        <w:spacing w:after="12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763D">
        <w:rPr>
          <w:rFonts w:asciiTheme="minorHAnsi" w:hAnsiTheme="minorHAnsi" w:cstheme="minorHAnsi"/>
          <w:b/>
          <w:bCs/>
          <w:sz w:val="20"/>
          <w:szCs w:val="20"/>
        </w:rPr>
        <w:t>DANE DOTYCZĄCE WYKONAWCY</w:t>
      </w:r>
      <w:r w:rsidR="00C572BB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</w:p>
    <w:p w:rsidR="003B6040" w:rsidRPr="008B763D" w:rsidRDefault="003B6040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Nazwa: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  <w:lang w:val="en-US"/>
        </w:rPr>
        <w:t>REGON:</w:t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NIP: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430061" w:rsidRDefault="00C572BB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cs="Calibri"/>
          <w:sz w:val="20"/>
          <w:szCs w:val="20"/>
        </w:rPr>
      </w:pPr>
      <w:r w:rsidRPr="00C572BB">
        <w:rPr>
          <w:rFonts w:cs="Calibri"/>
          <w:sz w:val="20"/>
          <w:szCs w:val="20"/>
        </w:rPr>
        <w:t xml:space="preserve">Adres strony internetowej lub innej ogólnodostępnej, bezpłatnej bazy danych z danymi rejestrowymi Wykonawcy (KRS, CEIDG lub inny właściwy rejestr) potwierdzającymi umocowanie osoby działającej w imieniu </w:t>
      </w:r>
    </w:p>
    <w:p w:rsidR="00C572BB" w:rsidRPr="00C572BB" w:rsidRDefault="00C572BB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572BB">
        <w:rPr>
          <w:rFonts w:cs="Calibri"/>
          <w:sz w:val="20"/>
          <w:szCs w:val="20"/>
        </w:rPr>
        <w:t xml:space="preserve">Wykonawcy do jego reprezentowania: </w:t>
      </w:r>
      <w:r w:rsidR="00E24765">
        <w:rPr>
          <w:rFonts w:cs="Calibri"/>
          <w:sz w:val="20"/>
          <w:szCs w:val="20"/>
        </w:rPr>
        <w:t>……………..</w:t>
      </w:r>
      <w:r w:rsidRPr="00C572BB">
        <w:rPr>
          <w:rFonts w:cs="Calibri"/>
          <w:sz w:val="20"/>
          <w:szCs w:val="20"/>
        </w:rPr>
        <w:t>...................................</w:t>
      </w:r>
      <w:r>
        <w:rPr>
          <w:rFonts w:cs="Calibri"/>
          <w:sz w:val="20"/>
          <w:szCs w:val="20"/>
        </w:rPr>
        <w:t>..</w:t>
      </w:r>
      <w:r w:rsidR="00430061">
        <w:rPr>
          <w:rFonts w:cs="Calibri"/>
          <w:sz w:val="20"/>
          <w:szCs w:val="20"/>
        </w:rPr>
        <w:t>........</w:t>
      </w:r>
      <w:r>
        <w:rPr>
          <w:rFonts w:cs="Calibri"/>
          <w:sz w:val="20"/>
          <w:szCs w:val="20"/>
        </w:rPr>
        <w:t>............</w:t>
      </w:r>
      <w:r w:rsidRPr="00C572BB">
        <w:rPr>
          <w:rFonts w:cs="Calibri"/>
          <w:sz w:val="20"/>
          <w:szCs w:val="20"/>
        </w:rPr>
        <w:t>.....</w:t>
      </w:r>
      <w:r w:rsidR="00E24765">
        <w:rPr>
          <w:rFonts w:cs="Calibri"/>
          <w:sz w:val="20"/>
          <w:szCs w:val="20"/>
        </w:rPr>
        <w:t>........................</w:t>
      </w:r>
      <w:r w:rsidR="000B6B37">
        <w:rPr>
          <w:rFonts w:cs="Calibri"/>
          <w:sz w:val="20"/>
          <w:szCs w:val="20"/>
        </w:rPr>
        <w:t>.....</w:t>
      </w:r>
      <w:r w:rsidRPr="00C572BB">
        <w:rPr>
          <w:rFonts w:cs="Calibri"/>
          <w:sz w:val="20"/>
          <w:szCs w:val="20"/>
        </w:rPr>
        <w:t>.......</w:t>
      </w:r>
    </w:p>
    <w:p w:rsidR="003B6040" w:rsidRPr="008B763D" w:rsidRDefault="003B6040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jest (zaznaczyć odpowiednie):</w:t>
      </w:r>
    </w:p>
    <w:p w:rsidR="003B6040" w:rsidRPr="008B763D" w:rsidRDefault="003B6040" w:rsidP="008153DB">
      <w:pPr>
        <w:spacing w:after="120"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mikroprzedsiębiorstwem</w:t>
      </w:r>
    </w:p>
    <w:p w:rsidR="003B6040" w:rsidRPr="008B763D" w:rsidRDefault="003B6040" w:rsidP="008153DB">
      <w:pPr>
        <w:spacing w:after="120"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3B6040" w:rsidRPr="008B763D" w:rsidRDefault="003B6040" w:rsidP="008153DB">
      <w:pPr>
        <w:spacing w:after="120"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średnim przedsiębiorstwem</w:t>
      </w:r>
    </w:p>
    <w:p w:rsidR="003B6040" w:rsidRDefault="003B6040" w:rsidP="008153DB">
      <w:pPr>
        <w:spacing w:after="120"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inny rodzaj: 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BB0A1C" w:rsidRPr="00B70D6F" w:rsidRDefault="00BB0A1C" w:rsidP="008153DB">
      <w:pPr>
        <w:spacing w:after="120" w:line="276" w:lineRule="auto"/>
        <w:ind w:right="23"/>
        <w:rPr>
          <w:rFonts w:asciiTheme="minorHAnsi" w:hAnsiTheme="minorHAnsi" w:cstheme="minorHAnsi"/>
          <w:sz w:val="16"/>
          <w:szCs w:val="16"/>
        </w:rPr>
      </w:pPr>
      <w:r w:rsidRPr="00400D6F">
        <w:rPr>
          <w:rFonts w:cs="Calibri"/>
          <w:b/>
          <w:sz w:val="16"/>
          <w:szCs w:val="16"/>
        </w:rPr>
        <w:t>*</w:t>
      </w:r>
      <w:r w:rsidRPr="00B70D6F">
        <w:rPr>
          <w:rFonts w:cs="Calibri"/>
          <w:sz w:val="16"/>
          <w:szCs w:val="16"/>
        </w:rPr>
        <w:t>W przypadku składania oferty przez podmioty występujące wspólnie powyższe dane należy podać dla wszystkich członków konsorcjum, spółki cywilnej.</w:t>
      </w:r>
    </w:p>
    <w:p w:rsidR="003B6040" w:rsidRPr="008B763D" w:rsidRDefault="003B6040" w:rsidP="008153DB">
      <w:pPr>
        <w:pStyle w:val="Tekstpodstawowy21"/>
        <w:overflowPunct w:val="0"/>
        <w:autoSpaceDE w:val="0"/>
        <w:autoSpaceDN w:val="0"/>
        <w:adjustRightInd w:val="0"/>
        <w:spacing w:after="12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20"/>
        </w:rPr>
        <w:t xml:space="preserve">WSZELKĄ KORESPONDENCJĘ </w:t>
      </w:r>
      <w:r w:rsidRPr="008B763D">
        <w:rPr>
          <w:rFonts w:asciiTheme="minorHAnsi" w:hAnsiTheme="minorHAnsi" w:cstheme="minorHAnsi"/>
          <w:sz w:val="20"/>
        </w:rPr>
        <w:t>w sprawie niniejszego postępowania</w:t>
      </w:r>
      <w:r w:rsidRPr="008B763D">
        <w:rPr>
          <w:rFonts w:asciiTheme="minorHAnsi" w:hAnsiTheme="minorHAnsi" w:cstheme="minorHAnsi"/>
          <w:b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>należy kierować:</w:t>
      </w:r>
    </w:p>
    <w:p w:rsidR="003B6040" w:rsidRPr="008B763D" w:rsidRDefault="003B6040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Imię i nazwisko: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Default="003B6040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8153DB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Default="003B6040" w:rsidP="008153DB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Cs/>
          <w:sz w:val="20"/>
          <w:szCs w:val="20"/>
        </w:rPr>
        <w:t xml:space="preserve">W odpowiedzi </w:t>
      </w:r>
      <w:r w:rsidR="00BB0A1C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8B763D">
        <w:rPr>
          <w:rFonts w:asciiTheme="minorHAnsi" w:hAnsiTheme="minorHAnsi" w:cstheme="minorHAnsi"/>
          <w:bCs/>
          <w:sz w:val="20"/>
          <w:szCs w:val="20"/>
        </w:rPr>
        <w:t xml:space="preserve">ogłoszenie o zamówieniu </w:t>
      </w:r>
      <w:r w:rsidRPr="008B763D">
        <w:rPr>
          <w:rFonts w:asciiTheme="minorHAnsi" w:hAnsiTheme="minorHAnsi" w:cstheme="minorHAnsi"/>
          <w:sz w:val="20"/>
          <w:szCs w:val="20"/>
        </w:rPr>
        <w:t>w postępowaniu o udzielenie zamówienia publicznego prowadzonym w</w:t>
      </w:r>
      <w:r w:rsidR="00123550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trybie </w:t>
      </w:r>
      <w:r w:rsidRPr="008B763D">
        <w:rPr>
          <w:rFonts w:asciiTheme="minorHAnsi" w:eastAsiaTheme="majorEastAsia" w:hAnsiTheme="minorHAnsi" w:cstheme="minorHAnsi"/>
          <w:sz w:val="20"/>
          <w:szCs w:val="20"/>
        </w:rPr>
        <w:t xml:space="preserve">podstawowym </w:t>
      </w:r>
      <w:r w:rsidR="00FE45A7">
        <w:rPr>
          <w:rFonts w:asciiTheme="minorHAnsi" w:eastAsiaTheme="majorEastAsia" w:hAnsiTheme="minorHAnsi" w:cstheme="minorHAnsi"/>
          <w:sz w:val="20"/>
          <w:szCs w:val="20"/>
        </w:rPr>
        <w:t>z możliwością</w:t>
      </w:r>
      <w:r w:rsidRPr="008B763D">
        <w:rPr>
          <w:rFonts w:asciiTheme="minorHAnsi" w:eastAsiaTheme="majorEastAsia" w:hAnsiTheme="minorHAnsi" w:cstheme="minorHAnsi"/>
          <w:sz w:val="20"/>
          <w:szCs w:val="20"/>
        </w:rPr>
        <w:t xml:space="preserve"> negocjacji,</w:t>
      </w:r>
      <w:r w:rsidRPr="008B763D">
        <w:rPr>
          <w:rFonts w:asciiTheme="minorHAnsi" w:hAnsiTheme="minorHAnsi" w:cstheme="minorHAnsi"/>
          <w:sz w:val="20"/>
          <w:szCs w:val="20"/>
        </w:rPr>
        <w:t xml:space="preserve"> na zadanie pn. </w:t>
      </w:r>
      <w:r w:rsidR="00BB0A1C" w:rsidRPr="000B4EFA">
        <w:rPr>
          <w:rFonts w:asciiTheme="minorHAnsi" w:hAnsiTheme="minorHAnsi" w:cstheme="minorHAnsi"/>
          <w:sz w:val="20"/>
          <w:szCs w:val="20"/>
        </w:rPr>
        <w:t>„</w:t>
      </w:r>
      <w:r w:rsidR="002D01DE" w:rsidRPr="00FB730D">
        <w:rPr>
          <w:rFonts w:asciiTheme="minorHAnsi" w:hAnsiTheme="minorHAnsi" w:cstheme="minorHAnsi"/>
          <w:sz w:val="20"/>
          <w:szCs w:val="20"/>
        </w:rPr>
        <w:t xml:space="preserve">Remont dachu - świetlików nad Małą Sceną </w:t>
      </w:r>
      <w:r w:rsidR="000C41B1">
        <w:rPr>
          <w:rFonts w:asciiTheme="minorHAnsi" w:hAnsiTheme="minorHAnsi" w:cstheme="minorHAnsi"/>
          <w:sz w:val="20"/>
          <w:szCs w:val="20"/>
        </w:rPr>
        <w:t xml:space="preserve">Sali Koncertowej </w:t>
      </w:r>
      <w:r w:rsidR="002D01DE" w:rsidRPr="00FB730D">
        <w:rPr>
          <w:rFonts w:asciiTheme="minorHAnsi" w:hAnsiTheme="minorHAnsi" w:cstheme="minorHAnsi"/>
          <w:sz w:val="20"/>
          <w:szCs w:val="20"/>
        </w:rPr>
        <w:t>w Narodowym Centrum Polskiej Piosenki w Opolu - wymiana pokrycia i szklenia świetlików i klap dymowych w świetlikach</w:t>
      </w:r>
      <w:r w:rsidR="00BB0A1C">
        <w:rPr>
          <w:rFonts w:asciiTheme="minorHAnsi" w:hAnsiTheme="minorHAnsi" w:cstheme="minorHAnsi"/>
          <w:sz w:val="20"/>
          <w:szCs w:val="20"/>
        </w:rPr>
        <w:t>”</w:t>
      </w:r>
      <w:r w:rsidRPr="008B763D">
        <w:rPr>
          <w:rFonts w:asciiTheme="minorHAnsi" w:eastAsia="BookmanOldStyle,Bold" w:hAnsiTheme="minorHAnsi" w:cstheme="minorHAnsi"/>
          <w:bCs/>
          <w:sz w:val="20"/>
          <w:szCs w:val="20"/>
        </w:rPr>
        <w:t>,</w:t>
      </w:r>
      <w:r w:rsidRPr="008B763D">
        <w:rPr>
          <w:rFonts w:asciiTheme="minorHAnsi" w:eastAsia="BookmanOldStyle,Bold" w:hAnsiTheme="minorHAnsi" w:cstheme="minorHAnsi"/>
          <w:bCs/>
          <w:i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składamy niniejszym ofertę, oświadczając jednocześnie, że akceptujemy w całości wszystkie warunki zawarte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Specyfikacji Warunków Zamówienia (SWZ) jako wyłączną podstawę procedury przetargowej.</w:t>
      </w:r>
    </w:p>
    <w:p w:rsidR="003B6040" w:rsidRPr="008B763D" w:rsidRDefault="003B6040" w:rsidP="008153DB">
      <w:pPr>
        <w:pStyle w:val="Standard"/>
        <w:numPr>
          <w:ilvl w:val="0"/>
          <w:numId w:val="17"/>
        </w:numPr>
        <w:suppressAutoHyphens w:val="0"/>
        <w:autoSpaceDE w:val="0"/>
        <w:adjustRightInd w:val="0"/>
        <w:spacing w:after="12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>Oferta jest złożona przez</w:t>
      </w:r>
      <w:r w:rsidRPr="008B763D"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(wypełnić właściwe)</w:t>
      </w:r>
      <w:r w:rsidRPr="008B763D">
        <w:rPr>
          <w:rFonts w:asciiTheme="minorHAnsi" w:hAnsiTheme="minorHAnsi" w:cstheme="minorHAnsi"/>
          <w:b/>
          <w:sz w:val="20"/>
          <w:szCs w:val="20"/>
        </w:rPr>
        <w:t>:</w:t>
      </w:r>
    </w:p>
    <w:p w:rsidR="00B14ADA" w:rsidRDefault="003B6040" w:rsidP="008153DB">
      <w:pPr>
        <w:pStyle w:val="Standard"/>
        <w:numPr>
          <w:ilvl w:val="1"/>
          <w:numId w:val="16"/>
        </w:numPr>
        <w:suppressAutoHyphens w:val="0"/>
        <w:autoSpaceDE w:val="0"/>
        <w:adjustRightInd w:val="0"/>
        <w:spacing w:after="12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 xml:space="preserve">Firmę </w:t>
      </w:r>
      <w:r w:rsidRPr="008B763D">
        <w:rPr>
          <w:rFonts w:asciiTheme="minorHAnsi" w:hAnsiTheme="minorHAnsi" w:cstheme="minorHAnsi"/>
          <w:sz w:val="16"/>
          <w:szCs w:val="16"/>
        </w:rPr>
        <w:t>(podać nazwę firmy jako podmiotu występującego samodzielnie)</w:t>
      </w:r>
      <w:r w:rsidRPr="008B763D">
        <w:rPr>
          <w:rFonts w:asciiTheme="minorHAnsi" w:hAnsiTheme="minorHAnsi" w:cstheme="minorHAnsi"/>
          <w:sz w:val="20"/>
          <w:szCs w:val="20"/>
        </w:rPr>
        <w:t>:</w:t>
      </w:r>
    </w:p>
    <w:p w:rsidR="00B14ADA" w:rsidRDefault="003B6040" w:rsidP="008153DB">
      <w:pPr>
        <w:pStyle w:val="Standard"/>
        <w:suppressAutoHyphens w:val="0"/>
        <w:autoSpaceDE w:val="0"/>
        <w:adjustRightInd w:val="0"/>
        <w:spacing w:after="12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430061">
      <w:pPr>
        <w:pStyle w:val="Standard"/>
        <w:suppressAutoHyphens w:val="0"/>
        <w:autoSpaceDE w:val="0"/>
        <w:adjustRightInd w:val="0"/>
        <w:spacing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która ustanowiła/nie ustanowiła</w:t>
      </w:r>
      <w:r w:rsidRPr="004E5574">
        <w:rPr>
          <w:rFonts w:asciiTheme="minorHAnsi" w:hAnsiTheme="minorHAnsi" w:cstheme="minorHAnsi"/>
          <w:sz w:val="20"/>
          <w:szCs w:val="20"/>
        </w:rPr>
        <w:t>*</w:t>
      </w:r>
      <w:r w:rsidR="00B14ADA">
        <w:rPr>
          <w:rFonts w:asciiTheme="minorHAnsi" w:hAnsiTheme="minorHAnsi" w:cstheme="minorHAnsi"/>
          <w:sz w:val="20"/>
          <w:szCs w:val="20"/>
        </w:rPr>
        <w:t xml:space="preserve"> pełnomocnika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</w:t>
      </w:r>
      <w:r w:rsidR="00372FFE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postępowaniu i do zawarcia umowy</w:t>
      </w:r>
      <w:r>
        <w:rPr>
          <w:rFonts w:asciiTheme="minorHAnsi" w:hAnsiTheme="minorHAnsi" w:cstheme="minorHAnsi"/>
          <w:sz w:val="20"/>
          <w:szCs w:val="20"/>
        </w:rPr>
        <w:t>**</w:t>
      </w:r>
      <w:r w:rsidRPr="008B763D">
        <w:rPr>
          <w:rFonts w:asciiTheme="minorHAnsi" w:hAnsiTheme="minorHAnsi" w:cstheme="minorHAnsi"/>
          <w:sz w:val="20"/>
          <w:szCs w:val="20"/>
        </w:rPr>
        <w:t>.</w:t>
      </w:r>
    </w:p>
    <w:p w:rsidR="003B6040" w:rsidRPr="008B763D" w:rsidRDefault="003B6040" w:rsidP="008153DB">
      <w:pPr>
        <w:pStyle w:val="Standard"/>
        <w:suppressAutoHyphens w:val="0"/>
        <w:autoSpaceDE w:val="0"/>
        <w:adjustRightInd w:val="0"/>
        <w:spacing w:after="12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</w:p>
    <w:p w:rsidR="00B14ADA" w:rsidRDefault="003B6040" w:rsidP="008153DB">
      <w:pPr>
        <w:pStyle w:val="Standard"/>
        <w:numPr>
          <w:ilvl w:val="1"/>
          <w:numId w:val="16"/>
        </w:numPr>
        <w:suppressAutoHyphens w:val="0"/>
        <w:autoSpaceDE w:val="0"/>
        <w:adjustRightInd w:val="0"/>
        <w:spacing w:after="12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S</w:t>
      </w:r>
      <w:r w:rsidRPr="008B763D">
        <w:rPr>
          <w:rFonts w:asciiTheme="minorHAnsi" w:hAnsiTheme="minorHAnsi" w:cstheme="minorHAnsi"/>
          <w:b/>
          <w:sz w:val="20"/>
          <w:szCs w:val="20"/>
        </w:rPr>
        <w:t>półkę cywilną</w:t>
      </w:r>
      <w:r w:rsidRPr="008B763D">
        <w:rPr>
          <w:rFonts w:asciiTheme="minorHAnsi" w:hAnsiTheme="minorHAnsi" w:cstheme="minorHAnsi"/>
          <w:sz w:val="20"/>
          <w:szCs w:val="20"/>
        </w:rPr>
        <w:t xml:space="preserve"> składającą się z następujących wspólników:</w:t>
      </w:r>
    </w:p>
    <w:p w:rsidR="00B14ADA" w:rsidRDefault="003B6040" w:rsidP="008153DB">
      <w:pPr>
        <w:pStyle w:val="Standard"/>
        <w:suppressAutoHyphens w:val="0"/>
        <w:autoSpaceDE w:val="0"/>
        <w:adjustRightInd w:val="0"/>
        <w:spacing w:after="12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8153DB">
      <w:pPr>
        <w:pStyle w:val="Standard"/>
        <w:suppressAutoHyphens w:val="0"/>
        <w:autoSpaceDE w:val="0"/>
        <w:adjustRightInd w:val="0"/>
        <w:spacing w:after="12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</w:t>
      </w:r>
      <w:r w:rsidR="00B14ADA">
        <w:rPr>
          <w:rFonts w:asciiTheme="minorHAnsi" w:hAnsiTheme="minorHAnsi" w:cstheme="minorHAnsi"/>
          <w:sz w:val="20"/>
          <w:szCs w:val="20"/>
        </w:rPr>
        <w:t>............................</w:t>
      </w:r>
    </w:p>
    <w:p w:rsidR="00B14ADA" w:rsidRDefault="003B6040" w:rsidP="008153DB">
      <w:pPr>
        <w:pStyle w:val="Standard"/>
        <w:suppressAutoHyphens w:val="0"/>
        <w:autoSpaceDE w:val="0"/>
        <w:adjustRightInd w:val="0"/>
        <w:spacing w:after="12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która ustanowiła/nie ustanowiła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  <w:r w:rsidRPr="008B763D">
        <w:rPr>
          <w:rFonts w:asciiTheme="minorHAnsi" w:hAnsiTheme="minorHAnsi" w:cstheme="minorHAnsi"/>
          <w:sz w:val="20"/>
          <w:szCs w:val="20"/>
        </w:rPr>
        <w:t xml:space="preserve"> pełnomocnika do reprezentowania spółki w postępowaniu/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3B6040" w:rsidRPr="008B763D" w:rsidRDefault="003B6040" w:rsidP="008153DB">
      <w:pPr>
        <w:pStyle w:val="Standard"/>
        <w:suppressAutoHyphens w:val="0"/>
        <w:autoSpaceDE w:val="0"/>
        <w:adjustRightInd w:val="0"/>
        <w:spacing w:after="12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4E5574">
        <w:rPr>
          <w:rFonts w:asciiTheme="minorHAnsi" w:hAnsiTheme="minorHAnsi" w:cstheme="minorHAnsi"/>
          <w:sz w:val="20"/>
          <w:szCs w:val="20"/>
        </w:rPr>
        <w:t>*</w:t>
      </w:r>
    </w:p>
    <w:p w:rsidR="00B14ADA" w:rsidRDefault="003B6040" w:rsidP="008153DB">
      <w:pPr>
        <w:numPr>
          <w:ilvl w:val="1"/>
          <w:numId w:val="16"/>
        </w:numPr>
        <w:spacing w:after="12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Ko</w:t>
      </w:r>
      <w:r w:rsidRPr="008B763D">
        <w:rPr>
          <w:rFonts w:asciiTheme="minorHAnsi" w:hAnsiTheme="minorHAnsi" w:cstheme="minorHAnsi"/>
          <w:b/>
          <w:sz w:val="20"/>
          <w:szCs w:val="20"/>
        </w:rPr>
        <w:t xml:space="preserve">nsorcjum </w:t>
      </w:r>
      <w:r w:rsidRPr="008B763D">
        <w:rPr>
          <w:rFonts w:asciiTheme="minorHAnsi" w:hAnsiTheme="minorHAnsi" w:cstheme="minorHAnsi"/>
          <w:sz w:val="20"/>
          <w:szCs w:val="20"/>
        </w:rPr>
        <w:t>zawiązane w składzie:</w:t>
      </w:r>
    </w:p>
    <w:p w:rsidR="00B14ADA" w:rsidRDefault="003B6040" w:rsidP="008153DB">
      <w:pPr>
        <w:spacing w:after="12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Wykonawca – lider konsorcjum:</w:t>
      </w:r>
      <w:r w:rsidRPr="00B14ADA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………………………………………..………………………………………………..…………………</w:t>
      </w:r>
    </w:p>
    <w:p w:rsidR="00B14ADA" w:rsidRDefault="003B6040" w:rsidP="008153DB">
      <w:pPr>
        <w:spacing w:after="12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8153DB">
      <w:pPr>
        <w:spacing w:after="12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8153DB">
      <w:pPr>
        <w:spacing w:after="12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które na podstawie art. 58 ust. 2 ustawy Prawo zamówień publicznych ustanawia pełnomocnika 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 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B14ADA" w:rsidRDefault="003B6040" w:rsidP="008153DB">
      <w:pPr>
        <w:spacing w:after="12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</w:t>
      </w:r>
      <w:r w:rsidR="00B14ADA">
        <w:rPr>
          <w:rFonts w:asciiTheme="minorHAnsi" w:hAnsiTheme="minorHAnsi" w:cstheme="minorHAnsi"/>
          <w:sz w:val="20"/>
          <w:szCs w:val="20"/>
        </w:rPr>
        <w:t>wo zostało załączone do oferty.</w:t>
      </w:r>
    </w:p>
    <w:p w:rsidR="003B6040" w:rsidRPr="00B70D6F" w:rsidRDefault="003B6040" w:rsidP="006B03E8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B70D6F">
        <w:rPr>
          <w:rFonts w:asciiTheme="minorHAnsi" w:hAnsiTheme="minorHAnsi" w:cstheme="minorHAnsi"/>
          <w:b/>
          <w:sz w:val="16"/>
          <w:szCs w:val="16"/>
        </w:rPr>
        <w:t>*</w:t>
      </w:r>
      <w:r w:rsidR="00B14ADA" w:rsidRPr="00B7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B70D6F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B70D6F" w:rsidRDefault="003B6040" w:rsidP="006B03E8">
      <w:pPr>
        <w:pStyle w:val="Standard"/>
        <w:spacing w:after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400D6F">
        <w:rPr>
          <w:rFonts w:asciiTheme="minorHAnsi" w:hAnsiTheme="minorHAnsi" w:cstheme="minorHAnsi"/>
          <w:b/>
          <w:sz w:val="16"/>
          <w:szCs w:val="16"/>
        </w:rPr>
        <w:t>**</w:t>
      </w:r>
      <w:r w:rsidR="00B14ADA" w:rsidRPr="00B70D6F">
        <w:rPr>
          <w:rFonts w:asciiTheme="minorHAnsi" w:hAnsiTheme="minorHAnsi" w:cstheme="minorHAnsi"/>
          <w:sz w:val="16"/>
          <w:szCs w:val="16"/>
        </w:rPr>
        <w:t xml:space="preserve"> </w:t>
      </w:r>
      <w:r w:rsidRPr="00B70D6F">
        <w:rPr>
          <w:rFonts w:asciiTheme="minorHAnsi" w:hAnsiTheme="minorHAnsi" w:cstheme="minorHAnsi"/>
          <w:sz w:val="16"/>
          <w:szCs w:val="16"/>
        </w:rPr>
        <w:t>podkreślić rodzaj ustanowionego pełnomocnictwa</w:t>
      </w:r>
    </w:p>
    <w:p w:rsidR="00C417EE" w:rsidRPr="00512460" w:rsidRDefault="003B6040" w:rsidP="008153DB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512460">
        <w:rPr>
          <w:rFonts w:asciiTheme="minorHAnsi" w:hAnsiTheme="minorHAnsi" w:cstheme="minorHAnsi"/>
          <w:b/>
          <w:sz w:val="20"/>
        </w:rPr>
        <w:t xml:space="preserve">Oferujemy wykonanie przedmiotu zamówienia za niżej wskazaną cenę </w:t>
      </w:r>
      <w:r w:rsidR="00AC04B0" w:rsidRPr="00512460">
        <w:rPr>
          <w:rFonts w:asciiTheme="minorHAnsi" w:hAnsiTheme="minorHAnsi" w:cstheme="minorHAnsi"/>
          <w:b/>
          <w:sz w:val="20"/>
        </w:rPr>
        <w:t xml:space="preserve">ryczałtową </w:t>
      </w:r>
      <w:r w:rsidRPr="00512460">
        <w:rPr>
          <w:rFonts w:asciiTheme="minorHAnsi" w:hAnsiTheme="minorHAnsi" w:cstheme="minorHAnsi"/>
          <w:b/>
          <w:sz w:val="20"/>
        </w:rPr>
        <w:t>brutto</w:t>
      </w:r>
      <w:r w:rsidRPr="00512460">
        <w:rPr>
          <w:rFonts w:asciiTheme="minorHAnsi" w:hAnsiTheme="minorHAnsi" w:cstheme="minorHAnsi"/>
          <w:sz w:val="20"/>
        </w:rPr>
        <w:t xml:space="preserve">, </w:t>
      </w:r>
      <w:r w:rsidR="00AC04B0" w:rsidRPr="00512460">
        <w:rPr>
          <w:rFonts w:asciiTheme="minorHAnsi" w:hAnsiTheme="minorHAnsi" w:cstheme="minorHAnsi"/>
          <w:sz w:val="20"/>
        </w:rPr>
        <w:t xml:space="preserve">obejmującą </w:t>
      </w:r>
      <w:r w:rsidR="00512460" w:rsidRPr="00512460">
        <w:rPr>
          <w:rFonts w:asciiTheme="minorHAnsi" w:eastAsia="Arial Unicode MS" w:hAnsiTheme="minorHAnsi" w:cstheme="minorHAnsi"/>
          <w:sz w:val="20"/>
          <w:lang w:eastAsia="pl-PL"/>
        </w:rPr>
        <w:t>wszystkie koszty - wszystkie elementy niezbędne do pełnego zrealizowania zamówienia - zgodnie z zapisami SWZ</w:t>
      </w:r>
      <w:r w:rsidR="00512460" w:rsidRPr="00512460">
        <w:rPr>
          <w:rFonts w:asciiTheme="minorHAnsi" w:hAnsiTheme="minorHAnsi" w:cstheme="minorHAnsi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8"/>
        <w:gridCol w:w="993"/>
      </w:tblGrid>
      <w:tr w:rsidR="00C417EE" w:rsidRPr="00FA0326" w:rsidTr="00E518FB">
        <w:trPr>
          <w:cantSplit/>
          <w:trHeight w:val="43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Cena brutto (z podatkiem VAT)</w:t>
            </w:r>
          </w:p>
        </w:tc>
      </w:tr>
      <w:tr w:rsidR="00C417EE" w:rsidRPr="00FA0326" w:rsidTr="00E518FB">
        <w:trPr>
          <w:cantSplit/>
          <w:trHeight w:val="472"/>
        </w:trPr>
        <w:tc>
          <w:tcPr>
            <w:tcW w:w="8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400D6F" w:rsidRDefault="00C417EE" w:rsidP="00400D6F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zł</w:t>
            </w:r>
          </w:p>
        </w:tc>
      </w:tr>
      <w:tr w:rsidR="00C417EE" w:rsidRPr="00FA0326" w:rsidTr="00E518FB">
        <w:trPr>
          <w:cantSplit/>
          <w:trHeight w:val="43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W tym należny podatek VAT</w:t>
            </w:r>
          </w:p>
        </w:tc>
      </w:tr>
      <w:tr w:rsidR="00C417EE" w:rsidRPr="00FA0326" w:rsidTr="00E518FB">
        <w:trPr>
          <w:cantSplit/>
          <w:trHeight w:val="188"/>
        </w:trPr>
        <w:tc>
          <w:tcPr>
            <w:tcW w:w="8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400D6F" w:rsidRDefault="00C417EE" w:rsidP="00400D6F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zł</w:t>
            </w:r>
          </w:p>
        </w:tc>
      </w:tr>
      <w:tr w:rsidR="00C417EE" w:rsidRPr="00FA0326" w:rsidTr="00E51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Cena brutto słownie: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400D6F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F9629C" w:rsidRPr="00F9629C" w:rsidRDefault="00F9629C" w:rsidP="008153DB">
      <w:pPr>
        <w:pStyle w:val="Tekstpodstawowy211"/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line="276" w:lineRule="auto"/>
        <w:ind w:right="49"/>
        <w:textAlignment w:val="baseline"/>
        <w:rPr>
          <w:rFonts w:asciiTheme="minorHAnsi" w:hAnsiTheme="minorHAnsi" w:cs="Calibri"/>
          <w:b/>
          <w:sz w:val="20"/>
        </w:rPr>
      </w:pPr>
      <w:r w:rsidRPr="00B70D6F">
        <w:rPr>
          <w:rFonts w:asciiTheme="minorHAnsi" w:hAnsiTheme="minorHAnsi" w:cs="CenturyGothic,Bold"/>
          <w:b/>
          <w:bCs/>
          <w:sz w:val="20"/>
        </w:rPr>
        <w:t xml:space="preserve">Zobowiązujemy się </w:t>
      </w:r>
      <w:r w:rsidRPr="00B70D6F">
        <w:rPr>
          <w:rFonts w:asciiTheme="minorHAnsi" w:hAnsiTheme="minorHAnsi" w:cs="CenturyGothic"/>
          <w:b/>
          <w:sz w:val="20"/>
        </w:rPr>
        <w:t>do udzielenia</w:t>
      </w:r>
      <w:r w:rsidRPr="00B70D6F">
        <w:rPr>
          <w:rFonts w:asciiTheme="minorHAnsi" w:hAnsiTheme="minorHAnsi" w:cs="Arial"/>
          <w:b/>
          <w:sz w:val="20"/>
        </w:rPr>
        <w:t xml:space="preserve"> gwarancji</w:t>
      </w:r>
      <w:r w:rsidRPr="00F9629C">
        <w:rPr>
          <w:rFonts w:asciiTheme="minorHAnsi" w:hAnsiTheme="minorHAnsi" w:cs="Arial"/>
          <w:sz w:val="20"/>
        </w:rPr>
        <w:t xml:space="preserve"> na wykonany przedmiot zamówienia </w:t>
      </w:r>
      <w:r w:rsidRPr="00F9629C">
        <w:rPr>
          <w:rFonts w:asciiTheme="minorHAnsi" w:hAnsiTheme="minorHAnsi" w:cs="CenturyGothic"/>
          <w:sz w:val="20"/>
        </w:rPr>
        <w:t>(należy podać wartość nie mniejszą niż 36 miesięcy i nie większą niż 60 miesięcy) na okres: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9629C" w:rsidRPr="00FA0326" w:rsidTr="00E518FB">
        <w:trPr>
          <w:cantSplit/>
          <w:trHeight w:val="188"/>
        </w:trPr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629C" w:rsidRPr="00FA0326" w:rsidRDefault="00F9629C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629C" w:rsidRPr="00FA0326" w:rsidRDefault="00F9629C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enturyGothic"/>
                <w:b/>
                <w:i/>
                <w:sz w:val="16"/>
                <w:szCs w:val="16"/>
              </w:rPr>
              <w:t>miesięcy</w:t>
            </w:r>
          </w:p>
        </w:tc>
      </w:tr>
    </w:tbl>
    <w:p w:rsidR="000F52B1" w:rsidRDefault="00F9629C" w:rsidP="008153DB">
      <w:pPr>
        <w:pStyle w:val="Standard"/>
        <w:numPr>
          <w:ilvl w:val="0"/>
          <w:numId w:val="17"/>
        </w:numPr>
        <w:spacing w:before="24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6963">
        <w:rPr>
          <w:rFonts w:asciiTheme="minorHAnsi" w:hAnsiTheme="minorHAnsi" w:cstheme="minorHAnsi"/>
          <w:sz w:val="20"/>
        </w:rPr>
        <w:t xml:space="preserve">Oświadczamy, że </w:t>
      </w:r>
      <w:r w:rsidRPr="00666963">
        <w:rPr>
          <w:rFonts w:asciiTheme="minorHAnsi" w:hAnsiTheme="minorHAnsi" w:cs="Calibri"/>
          <w:sz w:val="20"/>
        </w:rPr>
        <w:t>zapoznaliśmy się i akceptujemy w całości warunki, postanowienia i zasady postępowania zawarte w S</w:t>
      </w:r>
      <w:r w:rsidR="00512460">
        <w:rPr>
          <w:rFonts w:asciiTheme="minorHAnsi" w:hAnsiTheme="minorHAnsi" w:cs="Calibri"/>
          <w:sz w:val="20"/>
        </w:rPr>
        <w:t>WZ oraz załącznikach</w:t>
      </w:r>
      <w:r w:rsidRPr="00666963">
        <w:rPr>
          <w:rFonts w:asciiTheme="minorHAnsi" w:hAnsiTheme="minorHAnsi" w:cs="Calibri"/>
          <w:sz w:val="20"/>
        </w:rPr>
        <w:t xml:space="preserve"> </w:t>
      </w:r>
      <w:r w:rsidR="00512460">
        <w:rPr>
          <w:rFonts w:asciiTheme="minorHAnsi" w:hAnsiTheme="minorHAnsi" w:cs="Calibri"/>
          <w:sz w:val="20"/>
        </w:rPr>
        <w:t xml:space="preserve">i </w:t>
      </w:r>
      <w:r w:rsidRPr="00666963">
        <w:rPr>
          <w:rFonts w:asciiTheme="minorHAnsi" w:eastAsia="Calibri" w:hAnsiTheme="minorHAnsi" w:cs="Times"/>
          <w:sz w:val="20"/>
          <w:lang w:eastAsia="en-US"/>
        </w:rPr>
        <w:t>nie wnosimy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 xml:space="preserve"> </w:t>
      </w:r>
      <w:r w:rsidRPr="00666963">
        <w:rPr>
          <w:rFonts w:asciiTheme="minorHAnsi" w:eastAsia="Calibri" w:hAnsiTheme="minorHAnsi" w:cs="Times"/>
          <w:sz w:val="20"/>
          <w:lang w:eastAsia="en-US"/>
        </w:rPr>
        <w:t>zastrze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>ż</w:t>
      </w:r>
      <w:r w:rsidRPr="00666963">
        <w:rPr>
          <w:rFonts w:asciiTheme="minorHAnsi" w:eastAsia="Calibri" w:hAnsiTheme="minorHAnsi" w:cs="Times"/>
          <w:sz w:val="20"/>
          <w:lang w:eastAsia="en-US"/>
        </w:rPr>
        <w:t>e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>ń.</w:t>
      </w:r>
      <w:r w:rsidR="00666963" w:rsidRPr="00666963">
        <w:rPr>
          <w:rFonts w:asciiTheme="minorHAnsi" w:eastAsia="TimesNewRoman" w:hAnsiTheme="minorHAnsi" w:cs="TimesNewRoman"/>
          <w:sz w:val="20"/>
          <w:lang w:eastAsia="en-US"/>
        </w:rPr>
        <w:t xml:space="preserve"> </w:t>
      </w:r>
      <w:r w:rsidR="00666963">
        <w:rPr>
          <w:rFonts w:asciiTheme="minorHAnsi" w:eastAsia="TimesNewRoman" w:hAnsiTheme="minorHAnsi" w:cs="TimesNewRoman"/>
          <w:sz w:val="20"/>
          <w:lang w:eastAsia="en-US"/>
        </w:rPr>
        <w:t>U</w:t>
      </w:r>
      <w:r w:rsidR="00666963" w:rsidRPr="00666963">
        <w:rPr>
          <w:rFonts w:asciiTheme="minorHAnsi" w:hAnsiTheme="minorHAnsi" w:cs="Arial"/>
          <w:sz w:val="20"/>
        </w:rPr>
        <w:t xml:space="preserve">względniliśmy w złożonej ofercie zmiany i dodatkowe ustalenia wynikłe w trakcie procedury przetargowej </w:t>
      </w:r>
      <w:r w:rsidR="00123550">
        <w:rPr>
          <w:rFonts w:asciiTheme="minorHAnsi" w:hAnsiTheme="minorHAnsi" w:cs="Arial"/>
          <w:sz w:val="20"/>
        </w:rPr>
        <w:t>stanowiące integralną część SWZ</w:t>
      </w:r>
      <w:r w:rsidR="0039451E">
        <w:rPr>
          <w:rFonts w:asciiTheme="minorHAnsi" w:hAnsiTheme="minorHAnsi" w:cs="Arial"/>
          <w:sz w:val="20"/>
        </w:rPr>
        <w:t>.</w:t>
      </w:r>
    </w:p>
    <w:p w:rsidR="000F52B1" w:rsidRPr="00BE73AA" w:rsidRDefault="000F52B1" w:rsidP="008153DB">
      <w:pPr>
        <w:pStyle w:val="Standard"/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>Oświadczamy, że zapoznaliśmy się i akceptujemy postanowienia zawarte we wzorze umowy stanowiącym załącznik do SWZ i zobowiązujemy się w przypadku przyznania nam zamówienia, do zawarcia umowy zgodnie z</w:t>
      </w:r>
      <w:r>
        <w:rPr>
          <w:rFonts w:asciiTheme="minorHAnsi" w:hAnsiTheme="minorHAnsi" w:cstheme="minorHAnsi"/>
          <w:sz w:val="20"/>
        </w:rPr>
        <w:t> </w:t>
      </w:r>
      <w:r w:rsidRPr="00B14ADA">
        <w:rPr>
          <w:rFonts w:asciiTheme="minorHAnsi" w:hAnsiTheme="minorHAnsi" w:cstheme="minorHAnsi"/>
          <w:sz w:val="20"/>
        </w:rPr>
        <w:t>niniejszą ofertą, na warunkach określonych w SWZ</w:t>
      </w:r>
      <w:r>
        <w:rPr>
          <w:rFonts w:asciiTheme="minorHAnsi" w:hAnsiTheme="minorHAnsi" w:cstheme="minorHAnsi"/>
          <w:sz w:val="20"/>
        </w:rPr>
        <w:t>.</w:t>
      </w:r>
    </w:p>
    <w:p w:rsidR="00B14ADA" w:rsidRPr="0039451E" w:rsidRDefault="003B6040" w:rsidP="008153DB">
      <w:pPr>
        <w:pStyle w:val="Standard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 xml:space="preserve">Oferujemy wykonanie </w:t>
      </w:r>
      <w:r w:rsidR="0039451E">
        <w:rPr>
          <w:rFonts w:asciiTheme="minorHAnsi" w:hAnsiTheme="minorHAnsi" w:cstheme="minorHAnsi"/>
          <w:sz w:val="20"/>
          <w:szCs w:val="20"/>
        </w:rPr>
        <w:t xml:space="preserve">całości </w:t>
      </w:r>
      <w:r w:rsidRPr="00B14ADA">
        <w:rPr>
          <w:rFonts w:asciiTheme="minorHAnsi" w:hAnsiTheme="minorHAnsi" w:cstheme="minorHAnsi"/>
          <w:sz w:val="20"/>
          <w:szCs w:val="20"/>
        </w:rPr>
        <w:t xml:space="preserve">zamówienia w terminie </w:t>
      </w:r>
      <w:r w:rsidR="0039451E" w:rsidRPr="00FA0326">
        <w:rPr>
          <w:rFonts w:asciiTheme="minorHAnsi" w:hAnsiTheme="minorHAnsi" w:cs="Arial"/>
          <w:sz w:val="20"/>
        </w:rPr>
        <w:t xml:space="preserve">określonym w </w:t>
      </w:r>
      <w:r w:rsidR="0039451E">
        <w:rPr>
          <w:rFonts w:asciiTheme="minorHAnsi" w:hAnsiTheme="minorHAnsi" w:cs="Calibri"/>
          <w:bCs/>
          <w:sz w:val="20"/>
        </w:rPr>
        <w:t>S</w:t>
      </w:r>
      <w:r w:rsidR="0039451E" w:rsidRPr="00FA0326">
        <w:rPr>
          <w:rFonts w:asciiTheme="minorHAnsi" w:hAnsiTheme="minorHAnsi" w:cs="Calibri"/>
          <w:bCs/>
          <w:sz w:val="20"/>
        </w:rPr>
        <w:t>WZ</w:t>
      </w:r>
      <w:r w:rsidR="0039451E" w:rsidRPr="00770FC7">
        <w:rPr>
          <w:rFonts w:asciiTheme="minorHAnsi" w:hAnsiTheme="minorHAnsi" w:cs="Calibri"/>
          <w:bCs/>
          <w:sz w:val="20"/>
        </w:rPr>
        <w:t>;</w:t>
      </w:r>
    </w:p>
    <w:p w:rsidR="00B14ADA" w:rsidRPr="00BE73AA" w:rsidRDefault="003B6040" w:rsidP="008153DB">
      <w:pPr>
        <w:pStyle w:val="Standard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39451E">
        <w:rPr>
          <w:rFonts w:asciiTheme="minorHAnsi" w:hAnsiTheme="minorHAnsi" w:cstheme="minorHAnsi"/>
          <w:sz w:val="20"/>
        </w:rPr>
        <w:t xml:space="preserve">Oświadczamy, że uważamy się związani niniejszą Ofertą </w:t>
      </w:r>
      <w:r w:rsidR="008153DB">
        <w:rPr>
          <w:rFonts w:asciiTheme="minorHAnsi" w:hAnsiTheme="minorHAnsi" w:cstheme="minorHAnsi"/>
          <w:sz w:val="20"/>
        </w:rPr>
        <w:t xml:space="preserve">przez </w:t>
      </w:r>
      <w:r w:rsidR="008153DB" w:rsidRPr="005C68BD">
        <w:rPr>
          <w:rFonts w:asciiTheme="minorHAnsi" w:hAnsiTheme="minorHAnsi" w:cstheme="minorHAnsi"/>
          <w:sz w:val="20"/>
          <w:szCs w:val="20"/>
        </w:rPr>
        <w:t xml:space="preserve">30 dni od </w:t>
      </w:r>
      <w:r w:rsidR="008153DB" w:rsidRPr="0027077E">
        <w:rPr>
          <w:rFonts w:asciiTheme="minorHAnsi" w:hAnsiTheme="minorHAnsi" w:cstheme="minorHAnsi"/>
          <w:sz w:val="20"/>
          <w:szCs w:val="20"/>
        </w:rPr>
        <w:t>dnia upływu terminu składania ofert</w:t>
      </w:r>
      <w:r w:rsidR="008153DB">
        <w:rPr>
          <w:rFonts w:asciiTheme="minorHAnsi" w:hAnsiTheme="minorHAnsi" w:cstheme="minorHAnsi"/>
          <w:sz w:val="20"/>
          <w:szCs w:val="20"/>
        </w:rPr>
        <w:t>.</w:t>
      </w:r>
    </w:p>
    <w:p w:rsidR="00BE73AA" w:rsidRPr="00FF09FB" w:rsidRDefault="00BE73AA" w:rsidP="008153DB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BE73AA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zgodnie z postanowieniami SWZ </w:t>
      </w:r>
      <w:r w:rsidRPr="00BE73AA">
        <w:rPr>
          <w:rFonts w:asciiTheme="minorHAnsi" w:hAnsiTheme="minorHAnsi" w:cstheme="minorHAnsi"/>
          <w:sz w:val="20"/>
          <w:szCs w:val="20"/>
          <w:lang w:eastAsia="pl-PL"/>
        </w:rPr>
        <w:t xml:space="preserve">zatrudnimy (Wykonawca lub/i podwykonawca) na podstawie stosunku pracy </w:t>
      </w:r>
      <w:r w:rsidRPr="00BE73AA">
        <w:rPr>
          <w:rFonts w:asciiTheme="minorHAnsi" w:hAnsiTheme="minorHAnsi" w:cs="ArialMT"/>
          <w:sz w:val="20"/>
          <w:szCs w:val="20"/>
        </w:rPr>
        <w:t>i na</w:t>
      </w:r>
      <w:r w:rsidRPr="00BE73AA">
        <w:rPr>
          <w:rFonts w:asciiTheme="minorHAnsi" w:hAnsiTheme="minorHAnsi"/>
          <w:sz w:val="20"/>
          <w:szCs w:val="20"/>
        </w:rPr>
        <w:t xml:space="preserve"> okres realizacji zamówienia bąd</w:t>
      </w:r>
      <w:r w:rsidR="000C41B1">
        <w:rPr>
          <w:rFonts w:asciiTheme="minorHAnsi" w:hAnsiTheme="minorHAnsi"/>
          <w:sz w:val="20"/>
          <w:szCs w:val="20"/>
        </w:rPr>
        <w:t>ź</w:t>
      </w:r>
      <w:r w:rsidRPr="00BE73AA">
        <w:rPr>
          <w:rFonts w:asciiTheme="minorHAnsi" w:hAnsiTheme="minorHAnsi"/>
          <w:sz w:val="20"/>
          <w:szCs w:val="20"/>
        </w:rPr>
        <w:t xml:space="preserve"> wykonania określonych robót,</w:t>
      </w:r>
      <w:r w:rsidRPr="00BE73AA">
        <w:rPr>
          <w:rFonts w:asciiTheme="minorHAnsi" w:hAnsiTheme="minorHAnsi" w:cstheme="minorHAnsi"/>
          <w:sz w:val="20"/>
          <w:szCs w:val="20"/>
          <w:lang w:eastAsia="pl-PL"/>
        </w:rPr>
        <w:t xml:space="preserve"> wszystkie osoby wykonujące roboty ogólnobudowlane </w:t>
      </w:r>
      <w:r w:rsidRPr="00BE73AA">
        <w:rPr>
          <w:rFonts w:asciiTheme="minorHAnsi" w:hAnsiTheme="minorHAnsi" w:cs="ArialMT"/>
          <w:sz w:val="20"/>
          <w:szCs w:val="20"/>
        </w:rPr>
        <w:t>przy realizacji niniejszego zamówienia (tzw. prace fizyczne)</w:t>
      </w:r>
      <w:r w:rsidRPr="00BE73AA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BE73AA">
        <w:rPr>
          <w:rFonts w:asciiTheme="minorHAnsi" w:eastAsia="ArialMT-Identity-H" w:hAnsiTheme="minorHAnsi" w:cstheme="minorHAnsi"/>
          <w:sz w:val="20"/>
          <w:szCs w:val="20"/>
          <w:lang w:eastAsia="pl-PL"/>
        </w:rPr>
        <w:t>jeżeli wykonanie tych czynności polega na wykonywaniu pracy w sposób określony w art.</w:t>
      </w:r>
      <w:r w:rsidRPr="00400D6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E73AA">
        <w:rPr>
          <w:rFonts w:asciiTheme="minorHAnsi" w:eastAsia="ArialMT-Identity-H" w:hAnsiTheme="minorHAnsi" w:cstheme="minorHAnsi"/>
          <w:sz w:val="20"/>
          <w:szCs w:val="20"/>
          <w:lang w:eastAsia="pl-PL"/>
        </w:rPr>
        <w:t xml:space="preserve">22 § 1 ustawy z dnia 26 czerwca </w:t>
      </w:r>
      <w:r>
        <w:rPr>
          <w:rFonts w:asciiTheme="minorHAnsi" w:eastAsia="ArialMT-Identity-H" w:hAnsiTheme="minorHAnsi" w:cstheme="minorHAnsi"/>
          <w:sz w:val="20"/>
          <w:szCs w:val="20"/>
          <w:lang w:eastAsia="pl-PL"/>
        </w:rPr>
        <w:t>1974 r. – Kodeks pracy</w:t>
      </w:r>
      <w:r w:rsidRPr="00BE73AA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Pr="00BE73AA">
        <w:rPr>
          <w:rFonts w:asciiTheme="minorHAnsi" w:hAnsiTheme="minorHAnsi" w:cs="Arial"/>
          <w:bCs/>
          <w:sz w:val="20"/>
          <w:szCs w:val="20"/>
        </w:rPr>
        <w:t>(</w:t>
      </w:r>
      <w:r w:rsidR="00FE45A7" w:rsidRPr="0026627B">
        <w:rPr>
          <w:rFonts w:asciiTheme="minorHAnsi" w:hAnsiTheme="minorHAnsi" w:cstheme="minorHAnsi"/>
          <w:sz w:val="20"/>
          <w:szCs w:val="20"/>
        </w:rPr>
        <w:t>Dz.U. z 2023 r. poz. 1</w:t>
      </w:r>
      <w:r w:rsidR="00FE45A7">
        <w:rPr>
          <w:rFonts w:asciiTheme="minorHAnsi" w:hAnsiTheme="minorHAnsi" w:cstheme="minorHAnsi"/>
          <w:sz w:val="20"/>
          <w:szCs w:val="20"/>
        </w:rPr>
        <w:t>46</w:t>
      </w:r>
      <w:r w:rsidR="00FE45A7" w:rsidRPr="0026627B">
        <w:rPr>
          <w:rFonts w:asciiTheme="minorHAnsi" w:hAnsiTheme="minorHAnsi" w:cstheme="minorHAnsi"/>
          <w:sz w:val="20"/>
          <w:szCs w:val="20"/>
        </w:rPr>
        <w:t>5</w:t>
      </w:r>
      <w:r w:rsidR="00FE45A7">
        <w:rPr>
          <w:rFonts w:asciiTheme="minorHAnsi" w:hAnsiTheme="minorHAnsi" w:cstheme="minorHAnsi"/>
          <w:sz w:val="20"/>
          <w:szCs w:val="20"/>
        </w:rPr>
        <w:t xml:space="preserve"> ze zm.</w:t>
      </w:r>
      <w:r>
        <w:rPr>
          <w:rFonts w:asciiTheme="minorHAnsi" w:hAnsiTheme="minorHAnsi"/>
          <w:sz w:val="20"/>
          <w:szCs w:val="20"/>
        </w:rPr>
        <w:t>)</w:t>
      </w:r>
      <w:r w:rsidRPr="00BE73AA">
        <w:rPr>
          <w:rFonts w:asciiTheme="minorHAnsi" w:hAnsiTheme="minorHAnsi"/>
          <w:sz w:val="20"/>
          <w:szCs w:val="20"/>
        </w:rPr>
        <w:t>.</w:t>
      </w:r>
    </w:p>
    <w:p w:rsidR="00FF09FB" w:rsidRPr="00BE73AA" w:rsidRDefault="00FF09FB" w:rsidP="008153DB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BE73AA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Oświadczamy, że zgodnie z postanowieniami SWZ </w:t>
      </w:r>
      <w:r w:rsidRPr="00B55636">
        <w:rPr>
          <w:rFonts w:asciiTheme="minorHAnsi" w:eastAsia="TimesNewRomanPS-BoldMT" w:hAnsiTheme="minorHAnsi" w:cs="Arial"/>
          <w:sz w:val="20"/>
          <w:szCs w:val="20"/>
        </w:rPr>
        <w:t>skieruje</w:t>
      </w:r>
      <w:r>
        <w:rPr>
          <w:rFonts w:asciiTheme="minorHAnsi" w:eastAsia="TimesNewRomanPS-BoldMT" w:hAnsiTheme="minorHAnsi" w:cs="Arial"/>
          <w:sz w:val="20"/>
          <w:szCs w:val="20"/>
        </w:rPr>
        <w:t>my</w:t>
      </w:r>
      <w:r w:rsidRPr="00B55636">
        <w:rPr>
          <w:rFonts w:asciiTheme="minorHAnsi" w:eastAsia="TimesNewRomanPS-BoldMT" w:hAnsiTheme="minorHAnsi" w:cs="Arial"/>
          <w:sz w:val="20"/>
          <w:szCs w:val="20"/>
        </w:rPr>
        <w:t xml:space="preserve"> do realizacji zamówienia </w:t>
      </w:r>
      <w:r w:rsidRPr="00B55636">
        <w:rPr>
          <w:rFonts w:asciiTheme="minorHAnsi" w:hAnsiTheme="minorHAnsi"/>
          <w:sz w:val="20"/>
          <w:szCs w:val="20"/>
        </w:rPr>
        <w:t xml:space="preserve">osobę, </w:t>
      </w:r>
      <w:r w:rsidRPr="00B55636">
        <w:rPr>
          <w:sz w:val="20"/>
          <w:szCs w:val="20"/>
        </w:rPr>
        <w:t>która będzie pełnić funkcję kierownika budowy</w:t>
      </w:r>
      <w:r w:rsidR="000C41B1">
        <w:rPr>
          <w:sz w:val="20"/>
          <w:szCs w:val="20"/>
        </w:rPr>
        <w:t>/robót</w:t>
      </w:r>
      <w:r w:rsidRPr="00B55636">
        <w:rPr>
          <w:sz w:val="20"/>
          <w:szCs w:val="20"/>
        </w:rPr>
        <w:t xml:space="preserve">, posiadającą uprawnienia do kierowania robotami </w:t>
      </w:r>
      <w:r w:rsidRPr="008153DB">
        <w:rPr>
          <w:sz w:val="20"/>
          <w:szCs w:val="20"/>
        </w:rPr>
        <w:t>budowlanymi bez ograniczeń w</w:t>
      </w:r>
      <w:r w:rsidR="00E66620" w:rsidRPr="008153DB">
        <w:rPr>
          <w:sz w:val="20"/>
          <w:szCs w:val="20"/>
        </w:rPr>
        <w:t> </w:t>
      </w:r>
      <w:r w:rsidRPr="008153DB">
        <w:rPr>
          <w:sz w:val="20"/>
          <w:szCs w:val="20"/>
        </w:rPr>
        <w:t>specjalności konstrukcyjno-budowlanej</w:t>
      </w:r>
      <w:r w:rsidRPr="008153DB">
        <w:rPr>
          <w:rFonts w:asciiTheme="minorHAnsi" w:hAnsiTheme="minorHAnsi"/>
          <w:sz w:val="20"/>
          <w:szCs w:val="20"/>
        </w:rPr>
        <w:t xml:space="preserve">, wpisanej na listę członków właściwej izby samorządu </w:t>
      </w:r>
      <w:r>
        <w:rPr>
          <w:rFonts w:asciiTheme="minorHAnsi" w:hAnsiTheme="minorHAnsi"/>
          <w:sz w:val="20"/>
          <w:szCs w:val="20"/>
        </w:rPr>
        <w:t>zawodowego</w:t>
      </w:r>
      <w:r w:rsidRPr="00FF3FED">
        <w:rPr>
          <w:rFonts w:asciiTheme="minorHAnsi" w:hAnsiTheme="minorHAnsi"/>
          <w:sz w:val="20"/>
          <w:szCs w:val="20"/>
        </w:rPr>
        <w:t>.</w:t>
      </w:r>
    </w:p>
    <w:p w:rsidR="003B6040" w:rsidRPr="00B14ADA" w:rsidRDefault="003B6040" w:rsidP="008153DB">
      <w:pPr>
        <w:pStyle w:val="Standard"/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B14ADA">
        <w:rPr>
          <w:rFonts w:asciiTheme="minorHAnsi" w:hAnsiTheme="minorHAnsi" w:cstheme="minorHAnsi"/>
          <w:sz w:val="20"/>
          <w:szCs w:val="20"/>
        </w:rPr>
        <w:t xml:space="preserve">, że wybór naszej oferty będzie prowadzić/nie będzie prowadzić* do powstania u Zamawiającego obowiązku podatkowego zgodnie z ustawą </w:t>
      </w:r>
      <w:r w:rsidRPr="00B14ADA">
        <w:rPr>
          <w:rFonts w:asciiTheme="minorHAnsi" w:hAnsiTheme="minorHAnsi" w:cstheme="minorHAnsi"/>
          <w:color w:val="000000"/>
          <w:sz w:val="20"/>
          <w:szCs w:val="20"/>
        </w:rPr>
        <w:t xml:space="preserve">z 11 marca 2004 r. o podatku od towarów i usług </w:t>
      </w:r>
      <w:r w:rsidRPr="00B14ADA">
        <w:rPr>
          <w:rFonts w:asciiTheme="minorHAnsi" w:hAnsiTheme="minorHAnsi" w:cstheme="minorHAnsi"/>
          <w:color w:val="000000"/>
          <w:sz w:val="16"/>
          <w:szCs w:val="16"/>
        </w:rPr>
        <w:t>(wypełnić jeśli dotyczy</w:t>
      </w:r>
      <w:r w:rsidRPr="00B14ADA">
        <w:rPr>
          <w:rFonts w:asciiTheme="minorHAnsi" w:hAnsiTheme="minorHAnsi" w:cstheme="minorHAnsi"/>
          <w:sz w:val="16"/>
          <w:szCs w:val="16"/>
        </w:rPr>
        <w:t>)</w:t>
      </w:r>
      <w:r w:rsidRPr="00B14ADA">
        <w:rPr>
          <w:rFonts w:asciiTheme="minorHAnsi" w:hAnsiTheme="minorHAnsi" w:cstheme="minorHAnsi"/>
          <w:sz w:val="20"/>
        </w:rPr>
        <w:t>.</w:t>
      </w:r>
    </w:p>
    <w:tbl>
      <w:tblPr>
        <w:tblW w:w="974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637"/>
        <w:gridCol w:w="2977"/>
        <w:gridCol w:w="2658"/>
      </w:tblGrid>
      <w:tr w:rsidR="003B6040" w:rsidRPr="008B763D" w:rsidTr="003B6040">
        <w:tc>
          <w:tcPr>
            <w:tcW w:w="474" w:type="dxa"/>
            <w:vAlign w:val="center"/>
          </w:tcPr>
          <w:p w:rsidR="003B6040" w:rsidRPr="008B763D" w:rsidRDefault="003B6040" w:rsidP="00400D6F">
            <w:pPr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L.p.</w:t>
            </w:r>
          </w:p>
        </w:tc>
        <w:tc>
          <w:tcPr>
            <w:tcW w:w="3637" w:type="dxa"/>
            <w:vAlign w:val="center"/>
          </w:tcPr>
          <w:p w:rsidR="003B6040" w:rsidRPr="008B763D" w:rsidRDefault="003B6040" w:rsidP="00400D6F">
            <w:pPr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Nazwa (rodzaj) towaru/usługi, których dostawa lub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świadczenie będą prowadziły do powstania obowiązku podatkowego u Zamawiającego</w:t>
            </w:r>
          </w:p>
        </w:tc>
        <w:tc>
          <w:tcPr>
            <w:tcW w:w="2977" w:type="dxa"/>
            <w:vAlign w:val="center"/>
          </w:tcPr>
          <w:p w:rsidR="003B6040" w:rsidRPr="008B763D" w:rsidRDefault="003B6040" w:rsidP="00400D6F">
            <w:pPr>
              <w:tabs>
                <w:tab w:val="center" w:pos="0"/>
              </w:tabs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Wartość towaru/ usługi objętego obowiązkiem podatkowym Zamawiającego, bez kwoty podatku</w:t>
            </w:r>
          </w:p>
        </w:tc>
        <w:tc>
          <w:tcPr>
            <w:tcW w:w="2658" w:type="dxa"/>
          </w:tcPr>
          <w:p w:rsidR="003B6040" w:rsidRPr="008B763D" w:rsidRDefault="003B6040" w:rsidP="00400D6F">
            <w:pPr>
              <w:tabs>
                <w:tab w:val="center" w:pos="0"/>
              </w:tabs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Stawka podatku od towarów i usług, która będzie miała zastosowanie</w:t>
            </w:r>
          </w:p>
        </w:tc>
      </w:tr>
      <w:tr w:rsidR="003B6040" w:rsidRPr="008B763D" w:rsidTr="003B6040">
        <w:trPr>
          <w:trHeight w:val="50"/>
        </w:trPr>
        <w:tc>
          <w:tcPr>
            <w:tcW w:w="474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1.</w:t>
            </w:r>
          </w:p>
        </w:tc>
        <w:tc>
          <w:tcPr>
            <w:tcW w:w="3637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8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6040" w:rsidRPr="008B763D" w:rsidRDefault="003B6040" w:rsidP="008153DB">
      <w:pPr>
        <w:pStyle w:val="Standard"/>
        <w:spacing w:before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705F8C" w:rsidRPr="00705F8C" w:rsidRDefault="00430061" w:rsidP="008153DB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430061">
        <w:rPr>
          <w:rFonts w:asciiTheme="minorHAnsi" w:hAnsiTheme="minorHAnsi"/>
          <w:sz w:val="20"/>
        </w:rPr>
        <w:t>Oświadczamy, że</w:t>
      </w:r>
      <w:r w:rsidR="00705F8C" w:rsidRPr="00705F8C">
        <w:rPr>
          <w:rFonts w:asciiTheme="minorHAnsi" w:hAnsiTheme="minorHAnsi"/>
          <w:sz w:val="20"/>
        </w:rPr>
        <w:t xml:space="preserve"> </w:t>
      </w:r>
      <w:r w:rsidR="00705F8C" w:rsidRPr="00705F8C">
        <w:rPr>
          <w:rFonts w:asciiTheme="minorHAnsi" w:hAnsiTheme="minorHAnsi" w:cs="Arial"/>
          <w:sz w:val="20"/>
        </w:rPr>
        <w:t>nie zamierzamy/zamierzamy*</w:t>
      </w:r>
      <w:r w:rsidR="00705F8C" w:rsidRPr="00705F8C">
        <w:rPr>
          <w:rFonts w:asciiTheme="minorHAnsi" w:hAnsiTheme="minorHAnsi"/>
          <w:sz w:val="20"/>
        </w:rPr>
        <w:t xml:space="preserve"> powierzyć podwykonawcom następujące części zamówienia: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486"/>
        <w:gridCol w:w="4819"/>
      </w:tblGrid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L.p.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Zakres prac</w:t>
            </w:r>
          </w:p>
        </w:tc>
        <w:tc>
          <w:tcPr>
            <w:tcW w:w="4819" w:type="dxa"/>
          </w:tcPr>
          <w:p w:rsidR="00705F8C" w:rsidRPr="00FA0326" w:rsidRDefault="00705F8C" w:rsidP="009176F3">
            <w:pPr>
              <w:pStyle w:val="Default"/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color w:val="auto"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 xml:space="preserve">nazwa </w:t>
            </w:r>
            <w:r w:rsidR="009176F3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>p</w:t>
            </w:r>
            <w:r w:rsidRPr="00FA0326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>odwykonawcy</w:t>
            </w:r>
          </w:p>
        </w:tc>
      </w:tr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1.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2.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705F8C" w:rsidRPr="00705F8C" w:rsidRDefault="00512460" w:rsidP="008153DB">
      <w:pPr>
        <w:pStyle w:val="Tekstpodstawowy21"/>
        <w:overflowPunct w:val="0"/>
        <w:autoSpaceDE w:val="0"/>
        <w:autoSpaceDN w:val="0"/>
        <w:adjustRightInd w:val="0"/>
        <w:spacing w:before="120" w:after="0" w:line="276" w:lineRule="auto"/>
        <w:ind w:left="360"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8B763D" w:rsidRDefault="003B6040" w:rsidP="008153DB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12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color w:val="000000"/>
          <w:sz w:val="20"/>
        </w:rPr>
        <w:t>Oświadczam</w:t>
      </w:r>
      <w:r w:rsidR="00B14ADA">
        <w:rPr>
          <w:rFonts w:asciiTheme="minorHAnsi" w:hAnsiTheme="minorHAnsi" w:cstheme="minorHAnsi"/>
          <w:color w:val="000000"/>
          <w:sz w:val="20"/>
        </w:rPr>
        <w:t>y</w:t>
      </w:r>
      <w:r w:rsidRPr="008B763D">
        <w:rPr>
          <w:rFonts w:asciiTheme="minorHAnsi" w:hAnsiTheme="minorHAnsi" w:cstheme="minorHAnsi"/>
          <w:color w:val="000000"/>
          <w:sz w:val="20"/>
        </w:rPr>
        <w:t xml:space="preserve">, że </w:t>
      </w:r>
      <w:r w:rsidRPr="008B763D">
        <w:rPr>
          <w:rFonts w:asciiTheme="minorHAnsi" w:hAnsiTheme="minorHAnsi" w:cstheme="minorHAnsi"/>
          <w:sz w:val="20"/>
        </w:rPr>
        <w:t>zapoznaliśmy się z klauzulą informacyjną RODO*</w:t>
      </w:r>
      <w:r>
        <w:rPr>
          <w:rFonts w:asciiTheme="minorHAnsi" w:hAnsiTheme="minorHAnsi" w:cstheme="minorHAnsi"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 xml:space="preserve">przedstawioną </w:t>
      </w:r>
      <w:r w:rsidRPr="00400D6F">
        <w:rPr>
          <w:rFonts w:asciiTheme="minorHAnsi" w:hAnsiTheme="minorHAnsi" w:cstheme="minorHAnsi"/>
          <w:sz w:val="20"/>
        </w:rPr>
        <w:t>w Rozdziale XXV</w:t>
      </w:r>
      <w:r w:rsidR="000C41B1">
        <w:rPr>
          <w:rFonts w:asciiTheme="minorHAnsi" w:hAnsiTheme="minorHAnsi" w:cstheme="minorHAnsi"/>
          <w:sz w:val="20"/>
        </w:rPr>
        <w:t>I</w:t>
      </w:r>
      <w:r w:rsidR="00400D6F" w:rsidRPr="00400D6F">
        <w:rPr>
          <w:rFonts w:asciiTheme="minorHAnsi" w:hAnsiTheme="minorHAnsi" w:cstheme="minorHAnsi"/>
          <w:sz w:val="20"/>
        </w:rPr>
        <w:t>II</w:t>
      </w:r>
      <w:r w:rsidRPr="00400D6F">
        <w:rPr>
          <w:rFonts w:asciiTheme="minorHAnsi" w:hAnsiTheme="minorHAnsi" w:cstheme="minorHAnsi"/>
          <w:sz w:val="20"/>
        </w:rPr>
        <w:t xml:space="preserve"> SWZ, </w:t>
      </w:r>
      <w:r w:rsidRPr="008B763D">
        <w:rPr>
          <w:rFonts w:asciiTheme="minorHAnsi" w:hAnsiTheme="minorHAnsi" w:cstheme="minorHAnsi"/>
          <w:sz w:val="20"/>
        </w:rPr>
        <w:t>dotyczącą przetwarzania przez Zamawiającego danych osobowych</w:t>
      </w:r>
      <w:r w:rsidRPr="008B763D">
        <w:rPr>
          <w:rFonts w:asciiTheme="minorHAnsi" w:hAnsiTheme="minorHAnsi" w:cstheme="minorHAnsi"/>
          <w:color w:val="000000"/>
          <w:sz w:val="20"/>
        </w:rPr>
        <w:t>.</w:t>
      </w:r>
    </w:p>
    <w:p w:rsidR="003B6040" w:rsidRPr="008B763D" w:rsidRDefault="003B6040" w:rsidP="008153DB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sz w:val="20"/>
        </w:rPr>
        <w:t>Oświadczamy, że wypełniliśmy obowiązek informacyjny przewidziany w art. 14 RODO* wobec osób fizycznych, od</w:t>
      </w:r>
      <w:r>
        <w:rPr>
          <w:rFonts w:asciiTheme="minorHAnsi" w:hAnsiTheme="minorHAnsi" w:cstheme="minorHAnsi"/>
          <w:sz w:val="20"/>
        </w:rPr>
        <w:t> </w:t>
      </w:r>
      <w:r w:rsidRPr="008B763D">
        <w:rPr>
          <w:rFonts w:asciiTheme="minorHAnsi" w:hAnsiTheme="minorHAnsi" w:cstheme="minorHAnsi"/>
          <w:sz w:val="20"/>
        </w:rPr>
        <w:t>których dane osobowe bezpośrednio lub pośrednio pozyskaliśmy i przekazaliśmy Zamawiającemu, w celu ubiegania się o udzielenie zamówienia publiczn</w:t>
      </w:r>
      <w:r w:rsidR="00400D6F">
        <w:rPr>
          <w:rFonts w:asciiTheme="minorHAnsi" w:hAnsiTheme="minorHAnsi" w:cstheme="minorHAnsi"/>
          <w:sz w:val="20"/>
        </w:rPr>
        <w:t>ego w niniejszym postępowaniu.</w:t>
      </w:r>
    </w:p>
    <w:p w:rsidR="003B6040" w:rsidRPr="008B763D" w:rsidRDefault="00400D6F" w:rsidP="008153DB">
      <w:pPr>
        <w:pStyle w:val="Tekstprzypisudolnego"/>
        <w:spacing w:after="120" w:line="276" w:lineRule="auto"/>
        <w:ind w:left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*</w:t>
      </w:r>
      <w:r w:rsidR="0043006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3B6040" w:rsidRPr="008B763D">
        <w:rPr>
          <w:rFonts w:asciiTheme="minorHAns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 w:rsidR="003B6040">
        <w:rPr>
          <w:rFonts w:asciiTheme="minorHAnsi" w:hAnsiTheme="minorHAnsi" w:cstheme="minorHAnsi"/>
          <w:sz w:val="16"/>
          <w:szCs w:val="16"/>
        </w:rPr>
        <w:t> </w:t>
      </w:r>
      <w:r w:rsidR="003B6040" w:rsidRPr="008B763D">
        <w:rPr>
          <w:rFonts w:asciiTheme="minorHAnsi" w:hAnsiTheme="minorHAnsi" w:cstheme="minorHAnsi"/>
          <w:sz w:val="16"/>
          <w:szCs w:val="16"/>
        </w:rPr>
        <w:t>przetwarzaniem danych osobowych i w sprawie swobodnego przepływu takich danych oraz uchylenia dyrektywy 95/46/WE (ogólne</w:t>
      </w:r>
      <w:r w:rsidR="003B6040">
        <w:rPr>
          <w:rFonts w:asciiTheme="minorHAnsi" w:hAnsiTheme="minorHAnsi" w:cstheme="minorHAnsi"/>
          <w:sz w:val="16"/>
          <w:szCs w:val="16"/>
        </w:rPr>
        <w:t> </w:t>
      </w:r>
      <w:r w:rsidR="003B6040" w:rsidRPr="008B763D">
        <w:rPr>
          <w:rFonts w:asciiTheme="minorHAnsi" w:hAnsiTheme="minorHAnsi" w:cstheme="minorHAnsi"/>
          <w:sz w:val="16"/>
          <w:szCs w:val="16"/>
        </w:rPr>
        <w:t xml:space="preserve">rozporządzenie o ochronie danych) (Dz. Urz. UE L 119 z 04.05.2016, str. 1). </w:t>
      </w:r>
    </w:p>
    <w:p w:rsidR="003B6040" w:rsidRPr="00DA41E1" w:rsidRDefault="00B14ADA" w:rsidP="008153DB">
      <w:pPr>
        <w:pStyle w:val="Tekstpodstawowy21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Informujemy</w:t>
      </w:r>
      <w:r w:rsidR="003B6040" w:rsidRPr="00DA41E1">
        <w:rPr>
          <w:rFonts w:asciiTheme="minorHAnsi" w:hAnsiTheme="minorHAnsi" w:cstheme="minorHAnsi"/>
          <w:sz w:val="20"/>
        </w:rPr>
        <w:t>, że Oferta zawiera/nie zawiera* informacje stanowiące tajemnicę przedsiębiorstwa, w rozumieniu ustawy z dnia 16 kwietnia 1993r. o zwalczaniu nieuczciwej konkurencji.</w:t>
      </w:r>
    </w:p>
    <w:p w:rsidR="003B6040" w:rsidRPr="00DA41E1" w:rsidRDefault="003B6040" w:rsidP="008153DB">
      <w:pPr>
        <w:pStyle w:val="Tekstpodstawowy21"/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left="360" w:right="49"/>
        <w:textAlignment w:val="baseline"/>
        <w:rPr>
          <w:rFonts w:asciiTheme="minorHAnsi" w:hAnsiTheme="minorHAnsi" w:cstheme="minorHAnsi"/>
          <w:sz w:val="20"/>
        </w:rPr>
      </w:pPr>
      <w:r w:rsidRPr="00DA41E1">
        <w:rPr>
          <w:rFonts w:asciiTheme="minorHAnsi" w:hAnsiTheme="minorHAnsi" w:cstheme="minorHAnsi"/>
          <w:sz w:val="20"/>
        </w:rPr>
        <w:t xml:space="preserve">Dokumenty stanowiące tajemnice przedsiębiorstwa wraz z uzasadnieniem </w:t>
      </w:r>
      <w:r w:rsidRPr="00DA41E1">
        <w:rPr>
          <w:rFonts w:asciiTheme="minorHAnsi" w:hAnsiTheme="minorHAnsi" w:cstheme="minorHAnsi"/>
          <w:bCs/>
          <w:sz w:val="20"/>
        </w:rPr>
        <w:t xml:space="preserve">zastrzeżenia informacji w nich zawartych </w:t>
      </w:r>
      <w:r w:rsidRPr="00DA41E1">
        <w:rPr>
          <w:rFonts w:asciiTheme="minorHAnsi" w:hAnsiTheme="minorHAnsi" w:cstheme="minorHAnsi"/>
          <w:sz w:val="20"/>
        </w:rPr>
        <w:t>znajdują się ……………………………………………………………………………………………………..……………………………….</w:t>
      </w:r>
    </w:p>
    <w:p w:rsidR="003B6040" w:rsidRPr="00400D6F" w:rsidRDefault="003B6040" w:rsidP="008153DB">
      <w:pPr>
        <w:pStyle w:val="Standard"/>
        <w:spacing w:before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00D6F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DA41E1" w:rsidRDefault="003B6040" w:rsidP="008153DB">
      <w:pPr>
        <w:spacing w:before="2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A41E1">
        <w:rPr>
          <w:rFonts w:asciiTheme="minorHAnsi" w:hAnsiTheme="minorHAnsi" w:cstheme="minorHAnsi"/>
          <w:b/>
          <w:sz w:val="20"/>
          <w:szCs w:val="20"/>
        </w:rPr>
        <w:t>Załącznikami do oferty są:</w:t>
      </w:r>
    </w:p>
    <w:p w:rsidR="003B6040" w:rsidRPr="00EC0C84" w:rsidRDefault="003B6040" w:rsidP="00430061">
      <w:pPr>
        <w:numPr>
          <w:ilvl w:val="0"/>
          <w:numId w:val="21"/>
        </w:numPr>
        <w:spacing w:after="4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>Oświadczenie o niepodleganiu wykluczeniu oraz spełnianiu warunków udziału w postępowaniu.</w:t>
      </w:r>
    </w:p>
    <w:p w:rsidR="00EC0C84" w:rsidRPr="00EC0C84" w:rsidRDefault="00EC0C84" w:rsidP="00430061">
      <w:pPr>
        <w:numPr>
          <w:ilvl w:val="0"/>
          <w:numId w:val="21"/>
        </w:numPr>
        <w:spacing w:after="40" w:line="276" w:lineRule="auto"/>
        <w:jc w:val="left"/>
        <w:rPr>
          <w:rFonts w:cs="Calibri"/>
          <w:sz w:val="20"/>
          <w:szCs w:val="20"/>
        </w:rPr>
      </w:pPr>
      <w:r w:rsidRPr="00EC0C84">
        <w:rPr>
          <w:rFonts w:cs="Calibri"/>
          <w:sz w:val="20"/>
          <w:szCs w:val="20"/>
        </w:rPr>
        <w:t>Oświadczenie wykonawców wspólne ubiegających się o udzielenie zamówienia (jeżeli dotyczy).</w:t>
      </w:r>
    </w:p>
    <w:p w:rsidR="00EC0C84" w:rsidRPr="00EC0C84" w:rsidRDefault="003B6040" w:rsidP="00430061">
      <w:pPr>
        <w:numPr>
          <w:ilvl w:val="0"/>
          <w:numId w:val="21"/>
        </w:numPr>
        <w:spacing w:after="4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>Pełnomocnictwo (jeżeli dotyczy).</w:t>
      </w:r>
    </w:p>
    <w:p w:rsidR="00EC0C84" w:rsidRPr="00EC0C84" w:rsidRDefault="00EC0C84" w:rsidP="00430061">
      <w:pPr>
        <w:numPr>
          <w:ilvl w:val="0"/>
          <w:numId w:val="21"/>
        </w:numPr>
        <w:spacing w:after="4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cs="Calibri"/>
          <w:sz w:val="20"/>
          <w:szCs w:val="20"/>
        </w:rPr>
        <w:t>Odpis lub informacja z KRS, CEIDG lub innego właściwego rejestru, jeżeli Wykonawca nie wska</w:t>
      </w:r>
      <w:r>
        <w:rPr>
          <w:rFonts w:cs="Calibri"/>
          <w:sz w:val="20"/>
          <w:szCs w:val="20"/>
        </w:rPr>
        <w:t>zał</w:t>
      </w:r>
      <w:r w:rsidRPr="00EC0C84">
        <w:rPr>
          <w:rFonts w:cs="Calibri"/>
          <w:sz w:val="20"/>
          <w:szCs w:val="20"/>
        </w:rPr>
        <w:t xml:space="preserve"> adresu strony internetowej lub innej ogólnodostępnej, bezpłatnej bazy danych z danymi rejestrowymi Wykonawcy.</w:t>
      </w:r>
    </w:p>
    <w:p w:rsidR="00EC0C84" w:rsidRDefault="00EC0C84" w:rsidP="00430061">
      <w:pPr>
        <w:numPr>
          <w:ilvl w:val="0"/>
          <w:numId w:val="21"/>
        </w:numPr>
        <w:spacing w:after="4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>
        <w:rPr>
          <w:rFonts w:asciiTheme="minorHAnsi" w:hAnsiTheme="minorHAnsi" w:cstheme="minorHAnsi"/>
          <w:sz w:val="20"/>
          <w:szCs w:val="20"/>
        </w:rPr>
        <w:t>(jeśli dotyczy).</w:t>
      </w:r>
    </w:p>
    <w:p w:rsidR="00EA18A3" w:rsidRDefault="00EA18A3" w:rsidP="00430061">
      <w:pPr>
        <w:numPr>
          <w:ilvl w:val="0"/>
          <w:numId w:val="21"/>
        </w:numPr>
        <w:spacing w:after="4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Dowód wniesienia wadium: ……………………………………………………....</w:t>
      </w:r>
    </w:p>
    <w:p w:rsidR="00EC0C84" w:rsidRPr="00EC0C84" w:rsidRDefault="009C5CCB" w:rsidP="00430061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</w:p>
    <w:p w:rsidR="003B6040" w:rsidRDefault="003B6040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430061" w:rsidRDefault="00430061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…………………….……………….….………………………………………………</w:t>
      </w:r>
    </w:p>
    <w:p w:rsidR="003B6040" w:rsidRPr="00430061" w:rsidRDefault="003B6040" w:rsidP="00430061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 w:rsidR="00EC0C84"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 w:rsidR="00EC0C84">
        <w:rPr>
          <w:rFonts w:asciiTheme="minorHAnsi" w:hAnsiTheme="minorHAnsi" w:cstheme="minorHAnsi"/>
          <w:sz w:val="16"/>
          <w:szCs w:val="16"/>
        </w:rPr>
        <w:t>osoby/osób upoważnionych</w:t>
      </w:r>
    </w:p>
    <w:sectPr w:rsidR="003B6040" w:rsidRPr="00430061" w:rsidSect="00516B6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7B" w:rsidRDefault="0090797B" w:rsidP="00EB3FD5">
      <w:r>
        <w:separator/>
      </w:r>
    </w:p>
  </w:endnote>
  <w:endnote w:type="continuationSeparator" w:id="0">
    <w:p w:rsidR="0090797B" w:rsidRDefault="0090797B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26627B" w:rsidP="006642F8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430061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3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430061">
      <w:rPr>
        <w:rFonts w:asciiTheme="minorHAnsi" w:hAnsiTheme="minorHAnsi" w:cstheme="minorHAnsi"/>
        <w:noProof/>
        <w:sz w:val="16"/>
        <w:szCs w:val="16"/>
      </w:rPr>
      <w:t>3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7B" w:rsidRDefault="0090797B" w:rsidP="00EB3FD5">
      <w:r>
        <w:separator/>
      </w:r>
    </w:p>
  </w:footnote>
  <w:footnote w:type="continuationSeparator" w:id="0">
    <w:p w:rsidR="0090797B" w:rsidRDefault="0090797B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516B6E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 w:rsidR="007B3341">
      <w:rPr>
        <w:rFonts w:cs="Calibri"/>
        <w:bCs/>
        <w:sz w:val="16"/>
        <w:szCs w:val="16"/>
      </w:rPr>
      <w:t>1</w:t>
    </w:r>
    <w:r>
      <w:rPr>
        <w:rFonts w:cs="Calibri"/>
        <w:bCs/>
        <w:sz w:val="16"/>
        <w:szCs w:val="16"/>
      </w:rPr>
      <w:t>.</w:t>
    </w:r>
    <w:r w:rsidRPr="005706A3">
      <w:rPr>
        <w:rFonts w:cs="Calibri"/>
        <w:bCs/>
        <w:sz w:val="16"/>
        <w:szCs w:val="16"/>
      </w:rPr>
      <w:t>202</w:t>
    </w:r>
    <w:r w:rsidR="007B3341">
      <w:rPr>
        <w:rFonts w:cs="Calibri"/>
        <w:bCs/>
        <w:sz w:val="16"/>
        <w:szCs w:val="16"/>
      </w:rPr>
      <w:t>5</w:t>
    </w:r>
  </w:p>
  <w:p w:rsidR="0026627B" w:rsidRPr="006642F8" w:rsidRDefault="0026627B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353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1B1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3BFD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550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1DE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0061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0D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574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6B6E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040D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58EC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20B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341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D6687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3DB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0797B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5BD7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388D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66620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A3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22B9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A7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D9BB-41E1-4643-8302-7DC6FC9F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8</cp:revision>
  <cp:lastPrinted>2024-04-11T06:34:00Z</cp:lastPrinted>
  <dcterms:created xsi:type="dcterms:W3CDTF">2024-12-19T10:49:00Z</dcterms:created>
  <dcterms:modified xsi:type="dcterms:W3CDTF">2025-01-24T19:29:00Z</dcterms:modified>
</cp:coreProperties>
</file>