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040" w:rsidRPr="00C55AB9" w:rsidRDefault="003B6040" w:rsidP="003B6040">
      <w:pPr>
        <w:tabs>
          <w:tab w:val="left" w:pos="7513"/>
        </w:tabs>
        <w:spacing w:before="200" w:after="160"/>
        <w:jc w:val="right"/>
        <w:rPr>
          <w:rFonts w:asciiTheme="minorHAnsi" w:hAnsiTheme="minorHAnsi" w:cs="Calibri"/>
          <w:sz w:val="18"/>
          <w:szCs w:val="18"/>
        </w:rPr>
      </w:pPr>
      <w:bookmarkStart w:id="0" w:name="_GoBack"/>
      <w:bookmarkEnd w:id="0"/>
      <w:r w:rsidRPr="00C55AB9">
        <w:rPr>
          <w:rFonts w:asciiTheme="minorHAnsi" w:hAnsiTheme="minorHAnsi" w:cs="Calibri"/>
          <w:b/>
          <w:sz w:val="18"/>
          <w:szCs w:val="18"/>
        </w:rPr>
        <w:t>ZAŁĄCZNIK NR 3 do SWZ</w:t>
      </w:r>
    </w:p>
    <w:p w:rsidR="003B6040" w:rsidRPr="00FA0326" w:rsidRDefault="003B6040" w:rsidP="00C40A0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jc w:val="center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OFERTA PRZETARGOWA</w:t>
      </w:r>
    </w:p>
    <w:p w:rsidR="003B6040" w:rsidRPr="008B763D" w:rsidRDefault="003B6040" w:rsidP="003B6040">
      <w:pPr>
        <w:spacing w:before="200" w:after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B763D">
        <w:rPr>
          <w:rFonts w:asciiTheme="minorHAnsi" w:hAnsiTheme="minorHAnsi" w:cstheme="minorHAnsi"/>
          <w:b/>
          <w:sz w:val="20"/>
          <w:szCs w:val="20"/>
        </w:rPr>
        <w:t xml:space="preserve">DOSTAWA ENERGII ELEKTRYCZNEJ DO </w:t>
      </w:r>
      <w:r w:rsidRPr="008B763D">
        <w:rPr>
          <w:rFonts w:asciiTheme="minorHAnsi" w:eastAsia="Courier New" w:hAnsiTheme="minorHAnsi" w:cstheme="minorHAnsi"/>
          <w:b/>
          <w:sz w:val="20"/>
          <w:szCs w:val="20"/>
        </w:rPr>
        <w:t xml:space="preserve">NARODOWEGO CENTRUM POLSKIEJ PIOSENKI </w:t>
      </w:r>
      <w:r w:rsidR="00D32F33">
        <w:rPr>
          <w:rFonts w:asciiTheme="minorHAnsi" w:eastAsia="Courier New" w:hAnsiTheme="minorHAnsi" w:cstheme="minorHAnsi"/>
          <w:b/>
          <w:sz w:val="20"/>
          <w:szCs w:val="20"/>
        </w:rPr>
        <w:br/>
      </w:r>
      <w:r w:rsidRPr="008B763D">
        <w:rPr>
          <w:rFonts w:asciiTheme="minorHAnsi" w:eastAsia="Courier New" w:hAnsiTheme="minorHAnsi" w:cstheme="minorHAnsi"/>
          <w:b/>
          <w:sz w:val="20"/>
          <w:szCs w:val="20"/>
        </w:rPr>
        <w:t>PRZY UL. PIASTOWSKIEJ 14A W OPOLU (</w:t>
      </w:r>
      <w:r w:rsidRPr="008B763D">
        <w:rPr>
          <w:rFonts w:asciiTheme="minorHAnsi" w:hAnsiTheme="minorHAnsi" w:cstheme="minorHAnsi"/>
          <w:b/>
          <w:sz w:val="20"/>
          <w:szCs w:val="20"/>
        </w:rPr>
        <w:t xml:space="preserve">OBIEKT AMFITEATRU </w:t>
      </w:r>
      <w:r w:rsidRPr="008B763D">
        <w:rPr>
          <w:rFonts w:asciiTheme="minorHAnsi" w:eastAsia="Courier New" w:hAnsiTheme="minorHAnsi" w:cstheme="minorHAnsi"/>
          <w:b/>
          <w:sz w:val="20"/>
          <w:szCs w:val="20"/>
        </w:rPr>
        <w:t>WRA</w:t>
      </w:r>
      <w:r w:rsidR="0092740E">
        <w:rPr>
          <w:rFonts w:asciiTheme="minorHAnsi" w:eastAsia="Courier New" w:hAnsiTheme="minorHAnsi" w:cstheme="minorHAnsi"/>
          <w:b/>
          <w:sz w:val="20"/>
          <w:szCs w:val="20"/>
        </w:rPr>
        <w:t>Z Z ZAPLECZEM)</w:t>
      </w:r>
      <w:r w:rsidR="00D32F33">
        <w:rPr>
          <w:rFonts w:asciiTheme="minorHAnsi" w:eastAsia="Courier New" w:hAnsiTheme="minorHAnsi" w:cstheme="minorHAnsi"/>
          <w:b/>
          <w:sz w:val="20"/>
          <w:szCs w:val="20"/>
        </w:rPr>
        <w:t xml:space="preserve"> W OKRESIE DO 31.03.2023 R.</w:t>
      </w:r>
    </w:p>
    <w:p w:rsidR="003B6040" w:rsidRPr="008B763D" w:rsidRDefault="003B6040" w:rsidP="003B6040">
      <w:pPr>
        <w:spacing w:after="120" w:line="276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 xml:space="preserve">Znak sprawy: </w:t>
      </w:r>
      <w:r w:rsidRPr="008B763D">
        <w:rPr>
          <w:rFonts w:asciiTheme="minorHAnsi" w:hAnsiTheme="minorHAnsi" w:cstheme="minorHAnsi"/>
          <w:bCs/>
          <w:sz w:val="20"/>
          <w:szCs w:val="20"/>
        </w:rPr>
        <w:t>AD.381.</w:t>
      </w:r>
      <w:r w:rsidR="00D32F33">
        <w:rPr>
          <w:rFonts w:asciiTheme="minorHAnsi" w:hAnsiTheme="minorHAnsi" w:cstheme="minorHAnsi"/>
          <w:bCs/>
          <w:sz w:val="20"/>
          <w:szCs w:val="20"/>
        </w:rPr>
        <w:t>1</w:t>
      </w:r>
      <w:r w:rsidRPr="008B763D">
        <w:rPr>
          <w:rFonts w:asciiTheme="minorHAnsi" w:hAnsiTheme="minorHAnsi" w:cstheme="minorHAnsi"/>
          <w:bCs/>
          <w:sz w:val="20"/>
          <w:szCs w:val="20"/>
        </w:rPr>
        <w:t>.202</w:t>
      </w:r>
      <w:r w:rsidR="00D32F33">
        <w:rPr>
          <w:rFonts w:asciiTheme="minorHAnsi" w:hAnsiTheme="minorHAnsi" w:cstheme="minorHAnsi"/>
          <w:bCs/>
          <w:sz w:val="20"/>
          <w:szCs w:val="20"/>
        </w:rPr>
        <w:t>3</w:t>
      </w:r>
    </w:p>
    <w:p w:rsidR="003B6040" w:rsidRPr="00340F76" w:rsidRDefault="003B6040" w:rsidP="003B6040">
      <w:pPr>
        <w:pStyle w:val="Nagwek"/>
        <w:tabs>
          <w:tab w:val="clear" w:pos="4536"/>
          <w:tab w:val="clear" w:pos="9072"/>
        </w:tabs>
        <w:suppressAutoHyphens/>
        <w:spacing w:after="80" w:line="276" w:lineRule="auto"/>
        <w:jc w:val="left"/>
        <w:rPr>
          <w:rFonts w:asciiTheme="minorHAnsi" w:hAnsiTheme="minorHAnsi" w:cstheme="minorHAnsi"/>
          <w:b/>
          <w:sz w:val="20"/>
          <w:szCs w:val="20"/>
        </w:rPr>
      </w:pPr>
      <w:r w:rsidRPr="00340F76">
        <w:rPr>
          <w:rFonts w:asciiTheme="minorHAnsi" w:hAnsiTheme="minorHAnsi" w:cstheme="minorHAnsi"/>
          <w:b/>
          <w:sz w:val="20"/>
          <w:szCs w:val="20"/>
        </w:rPr>
        <w:t>Dane dotyczące Zamawiającego:</w:t>
      </w:r>
    </w:p>
    <w:p w:rsidR="003B6040" w:rsidRPr="00340F76" w:rsidRDefault="003B6040" w:rsidP="003B6040">
      <w:pPr>
        <w:tabs>
          <w:tab w:val="left" w:pos="5954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340F76">
        <w:rPr>
          <w:rFonts w:asciiTheme="minorHAnsi" w:hAnsiTheme="minorHAnsi" w:cstheme="minorHAnsi"/>
          <w:sz w:val="20"/>
          <w:szCs w:val="20"/>
        </w:rPr>
        <w:t>Narodowe Centrum Polskiej Piosenki</w:t>
      </w:r>
    </w:p>
    <w:p w:rsidR="003B6040" w:rsidRPr="00340F76" w:rsidRDefault="003B6040" w:rsidP="003B6040">
      <w:pPr>
        <w:tabs>
          <w:tab w:val="left" w:pos="5954"/>
        </w:tabs>
        <w:spacing w:after="8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340F76">
        <w:rPr>
          <w:rFonts w:asciiTheme="minorHAnsi" w:hAnsiTheme="minorHAnsi" w:cstheme="minorHAnsi"/>
          <w:sz w:val="20"/>
          <w:szCs w:val="20"/>
        </w:rPr>
        <w:t>ul. Piastowska 14A, 45-081 Opole</w:t>
      </w:r>
    </w:p>
    <w:p w:rsidR="003B6040" w:rsidRPr="008B763D" w:rsidRDefault="003B6040" w:rsidP="003B6040">
      <w:pPr>
        <w:pStyle w:val="Nagwek"/>
        <w:tabs>
          <w:tab w:val="clear" w:pos="4536"/>
          <w:tab w:val="clear" w:pos="9072"/>
        </w:tabs>
        <w:suppressAutoHyphens/>
        <w:spacing w:after="80" w:line="276" w:lineRule="auto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8B763D">
        <w:rPr>
          <w:rFonts w:asciiTheme="minorHAnsi" w:hAnsiTheme="minorHAnsi" w:cstheme="minorHAnsi"/>
          <w:b/>
          <w:bCs/>
          <w:sz w:val="20"/>
          <w:szCs w:val="20"/>
        </w:rPr>
        <w:t>DANE DOTYCZĄCE WYKONAWCY</w:t>
      </w:r>
    </w:p>
    <w:p w:rsidR="003B6040" w:rsidRPr="008B763D" w:rsidRDefault="003B6040" w:rsidP="003B6040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Nazwa: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3B6040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Adres: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3B6040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  <w:lang w:val="en-US"/>
        </w:rPr>
        <w:t>REGON:</w:t>
      </w:r>
      <w:r w:rsidRPr="008B763D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8B763D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3B6040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NIP: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3B6040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Nr telefonu: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3B6040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Adres e-mail: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3B6040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Wykonawca jest (zaznaczyć odpowiednie):</w:t>
      </w:r>
    </w:p>
    <w:p w:rsidR="003B6040" w:rsidRPr="008B763D" w:rsidRDefault="003B6040" w:rsidP="003B6040">
      <w:pPr>
        <w:spacing w:line="276" w:lineRule="auto"/>
        <w:ind w:left="426" w:right="23" w:firstLine="17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mikroprzedsiębiorstwem</w:t>
      </w:r>
    </w:p>
    <w:p w:rsidR="003B6040" w:rsidRPr="008B763D" w:rsidRDefault="003B6040" w:rsidP="003B6040">
      <w:pPr>
        <w:spacing w:line="276" w:lineRule="auto"/>
        <w:ind w:left="426" w:right="23" w:firstLine="17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małym przedsiębiorstwem</w:t>
      </w:r>
    </w:p>
    <w:p w:rsidR="003B6040" w:rsidRPr="008B763D" w:rsidRDefault="003B6040" w:rsidP="003B6040">
      <w:pPr>
        <w:spacing w:line="276" w:lineRule="auto"/>
        <w:ind w:left="426" w:right="23" w:firstLine="17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średnim przedsiębiorstwem</w:t>
      </w:r>
    </w:p>
    <w:p w:rsidR="003B6040" w:rsidRPr="008B763D" w:rsidRDefault="003B6040" w:rsidP="003B6040">
      <w:pPr>
        <w:spacing w:after="80" w:line="276" w:lineRule="auto"/>
        <w:ind w:left="426" w:right="23" w:firstLine="17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 xml:space="preserve">inny rodzaj: 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3B6040">
      <w:pPr>
        <w:pStyle w:val="Tekstpodstawowy21"/>
        <w:overflowPunct w:val="0"/>
        <w:autoSpaceDE w:val="0"/>
        <w:autoSpaceDN w:val="0"/>
        <w:adjustRightInd w:val="0"/>
        <w:spacing w:after="8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8B763D">
        <w:rPr>
          <w:rFonts w:asciiTheme="minorHAnsi" w:hAnsiTheme="minorHAnsi" w:cstheme="minorHAnsi"/>
          <w:b/>
          <w:sz w:val="20"/>
        </w:rPr>
        <w:t xml:space="preserve">WSZELKĄ KORESPONDENCJĘ </w:t>
      </w:r>
      <w:r w:rsidRPr="008B763D">
        <w:rPr>
          <w:rFonts w:asciiTheme="minorHAnsi" w:hAnsiTheme="minorHAnsi" w:cstheme="minorHAnsi"/>
          <w:sz w:val="20"/>
        </w:rPr>
        <w:t>w sprawie niniejszego postępowania</w:t>
      </w:r>
      <w:r w:rsidRPr="008B763D">
        <w:rPr>
          <w:rFonts w:asciiTheme="minorHAnsi" w:hAnsiTheme="minorHAnsi" w:cstheme="minorHAnsi"/>
          <w:b/>
          <w:sz w:val="20"/>
        </w:rPr>
        <w:t xml:space="preserve"> </w:t>
      </w:r>
      <w:r w:rsidRPr="008B763D">
        <w:rPr>
          <w:rFonts w:asciiTheme="minorHAnsi" w:hAnsiTheme="minorHAnsi" w:cstheme="minorHAnsi"/>
          <w:sz w:val="20"/>
        </w:rPr>
        <w:t>należy kierować:</w:t>
      </w:r>
    </w:p>
    <w:p w:rsidR="003B6040" w:rsidRPr="008B763D" w:rsidRDefault="003B6040" w:rsidP="003B6040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Imię i nazwisko: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Default="003B6040" w:rsidP="003B6040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Nr telefonu: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3B6040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Adres e-mail: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3B6040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bCs/>
          <w:sz w:val="20"/>
          <w:szCs w:val="20"/>
        </w:rPr>
        <w:t xml:space="preserve">W odpowiedzi </w:t>
      </w:r>
      <w:r w:rsidR="0092740E">
        <w:rPr>
          <w:rFonts w:asciiTheme="minorHAnsi" w:hAnsiTheme="minorHAnsi" w:cstheme="minorHAnsi"/>
          <w:bCs/>
          <w:sz w:val="20"/>
          <w:szCs w:val="20"/>
        </w:rPr>
        <w:t xml:space="preserve">na </w:t>
      </w:r>
      <w:r w:rsidRPr="008B763D">
        <w:rPr>
          <w:rFonts w:asciiTheme="minorHAnsi" w:hAnsiTheme="minorHAnsi" w:cstheme="minorHAnsi"/>
          <w:bCs/>
          <w:sz w:val="20"/>
          <w:szCs w:val="20"/>
        </w:rPr>
        <w:t xml:space="preserve">ogłoszenie o zamówieniu </w:t>
      </w:r>
      <w:r w:rsidRPr="008B763D">
        <w:rPr>
          <w:rFonts w:asciiTheme="minorHAnsi" w:hAnsiTheme="minorHAnsi" w:cstheme="minorHAnsi"/>
          <w:sz w:val="20"/>
          <w:szCs w:val="20"/>
        </w:rPr>
        <w:t>w postępowaniu prowadzonym w</w:t>
      </w:r>
      <w:r w:rsidR="0092740E"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 xml:space="preserve">trybie </w:t>
      </w:r>
      <w:r w:rsidRPr="008B763D">
        <w:rPr>
          <w:rFonts w:asciiTheme="minorHAnsi" w:eastAsiaTheme="majorEastAsia" w:hAnsiTheme="minorHAnsi" w:cstheme="minorHAnsi"/>
          <w:sz w:val="20"/>
          <w:szCs w:val="20"/>
        </w:rPr>
        <w:t>podstawowym bez negocjacji,</w:t>
      </w:r>
      <w:r w:rsidRPr="008B763D">
        <w:rPr>
          <w:rFonts w:asciiTheme="minorHAnsi" w:hAnsiTheme="minorHAnsi" w:cstheme="minorHAnsi"/>
          <w:sz w:val="20"/>
          <w:szCs w:val="20"/>
        </w:rPr>
        <w:t xml:space="preserve"> na</w:t>
      </w:r>
      <w:r w:rsidR="00FB16B2"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 xml:space="preserve">zadanie pn. „Dostawa energii elektrycznej do </w:t>
      </w:r>
      <w:r w:rsidRPr="008B763D">
        <w:rPr>
          <w:rFonts w:asciiTheme="minorHAnsi" w:eastAsia="Courier New" w:hAnsiTheme="minorHAnsi" w:cstheme="minorHAnsi"/>
          <w:sz w:val="20"/>
          <w:szCs w:val="20"/>
        </w:rPr>
        <w:t>Narodowego Centrum Polskiej Piosenki przy ul. Piastowskiej 14a w</w:t>
      </w:r>
      <w:r w:rsidR="00FB16B2">
        <w:rPr>
          <w:rFonts w:asciiTheme="minorHAnsi" w:eastAsia="Courier New" w:hAnsiTheme="minorHAnsi" w:cstheme="minorHAnsi"/>
          <w:sz w:val="20"/>
          <w:szCs w:val="20"/>
        </w:rPr>
        <w:t> </w:t>
      </w:r>
      <w:r w:rsidRPr="008B763D">
        <w:rPr>
          <w:rFonts w:asciiTheme="minorHAnsi" w:eastAsia="Courier New" w:hAnsiTheme="minorHAnsi" w:cstheme="minorHAnsi"/>
          <w:sz w:val="20"/>
          <w:szCs w:val="20"/>
        </w:rPr>
        <w:t>Opolu (</w:t>
      </w:r>
      <w:r w:rsidRPr="008B763D">
        <w:rPr>
          <w:rFonts w:asciiTheme="minorHAnsi" w:hAnsiTheme="minorHAnsi" w:cstheme="minorHAnsi"/>
          <w:sz w:val="20"/>
          <w:szCs w:val="20"/>
        </w:rPr>
        <w:t xml:space="preserve">obiekt Amfiteatru </w:t>
      </w:r>
      <w:r w:rsidRPr="008B763D">
        <w:rPr>
          <w:rFonts w:asciiTheme="minorHAnsi" w:eastAsia="Courier New" w:hAnsiTheme="minorHAnsi" w:cstheme="minorHAnsi"/>
          <w:sz w:val="20"/>
          <w:szCs w:val="20"/>
        </w:rPr>
        <w:t>wra</w:t>
      </w:r>
      <w:r w:rsidR="004F200D">
        <w:rPr>
          <w:rFonts w:asciiTheme="minorHAnsi" w:eastAsia="Courier New" w:hAnsiTheme="minorHAnsi" w:cstheme="minorHAnsi"/>
          <w:sz w:val="20"/>
          <w:szCs w:val="20"/>
        </w:rPr>
        <w:t>z z zapleczem)</w:t>
      </w:r>
      <w:r w:rsidR="00D32F33">
        <w:rPr>
          <w:rFonts w:asciiTheme="minorHAnsi" w:eastAsia="Courier New" w:hAnsiTheme="minorHAnsi" w:cstheme="minorHAnsi"/>
          <w:sz w:val="20"/>
          <w:szCs w:val="20"/>
        </w:rPr>
        <w:t xml:space="preserve"> w okresie do 31.12.2023 r.</w:t>
      </w:r>
      <w:r w:rsidRPr="008B763D">
        <w:rPr>
          <w:rFonts w:asciiTheme="minorHAnsi" w:eastAsia="Courier New" w:hAnsiTheme="minorHAnsi" w:cstheme="minorHAnsi"/>
          <w:sz w:val="20"/>
          <w:szCs w:val="20"/>
        </w:rPr>
        <w:t>”</w:t>
      </w:r>
      <w:r w:rsidRPr="008B763D">
        <w:rPr>
          <w:rFonts w:asciiTheme="minorHAnsi" w:eastAsia="BookmanOldStyle,Bold" w:hAnsiTheme="minorHAnsi" w:cstheme="minorHAnsi"/>
          <w:bCs/>
          <w:sz w:val="20"/>
          <w:szCs w:val="20"/>
        </w:rPr>
        <w:t>,</w:t>
      </w:r>
      <w:r w:rsidRPr="008B763D">
        <w:rPr>
          <w:rFonts w:asciiTheme="minorHAnsi" w:eastAsia="BookmanOldStyle,Bold" w:hAnsiTheme="minorHAnsi" w:cstheme="minorHAnsi"/>
          <w:bCs/>
          <w:i/>
          <w:sz w:val="20"/>
          <w:szCs w:val="20"/>
        </w:rPr>
        <w:t xml:space="preserve"> </w:t>
      </w:r>
      <w:r w:rsidRPr="008B763D">
        <w:rPr>
          <w:rFonts w:asciiTheme="minorHAnsi" w:hAnsiTheme="minorHAnsi" w:cstheme="minorHAnsi"/>
          <w:sz w:val="20"/>
          <w:szCs w:val="20"/>
        </w:rPr>
        <w:t>składamy niniejszym ofertę, oświadczając jednocześnie, że</w:t>
      </w:r>
      <w:r w:rsidR="00004EDB"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akceptujemy w całości wszystkie warunki zawarte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Specyfikacji Warunków Zamówienia (SWZ) jako wyłączną podstawę procedury przetargowej.</w:t>
      </w:r>
    </w:p>
    <w:p w:rsidR="003B6040" w:rsidRPr="008B763D" w:rsidRDefault="003B6040" w:rsidP="00580BE7">
      <w:pPr>
        <w:pStyle w:val="Standard"/>
        <w:numPr>
          <w:ilvl w:val="0"/>
          <w:numId w:val="33"/>
        </w:numPr>
        <w:suppressAutoHyphens w:val="0"/>
        <w:autoSpaceDE w:val="0"/>
        <w:adjustRightInd w:val="0"/>
        <w:spacing w:after="80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b/>
          <w:sz w:val="20"/>
          <w:szCs w:val="20"/>
        </w:rPr>
        <w:t>Oferta jest złożona przez</w:t>
      </w:r>
      <w:r w:rsidRPr="008B763D">
        <w:rPr>
          <w:rFonts w:asciiTheme="minorHAnsi" w:hAnsiTheme="minorHAnsi" w:cstheme="minorHAnsi"/>
          <w:sz w:val="20"/>
          <w:szCs w:val="20"/>
        </w:rPr>
        <w:t xml:space="preserve"> </w:t>
      </w:r>
      <w:r w:rsidRPr="008B763D">
        <w:rPr>
          <w:rFonts w:asciiTheme="minorHAnsi" w:hAnsiTheme="minorHAnsi" w:cstheme="minorHAnsi"/>
          <w:sz w:val="16"/>
          <w:szCs w:val="16"/>
        </w:rPr>
        <w:t>(wypełnić właściwe)</w:t>
      </w:r>
      <w:r w:rsidRPr="008B763D">
        <w:rPr>
          <w:rFonts w:asciiTheme="minorHAnsi" w:hAnsiTheme="minorHAnsi" w:cstheme="minorHAnsi"/>
          <w:b/>
          <w:sz w:val="20"/>
          <w:szCs w:val="20"/>
        </w:rPr>
        <w:t>:</w:t>
      </w:r>
    </w:p>
    <w:p w:rsidR="00B14ADA" w:rsidRDefault="003B6040" w:rsidP="00580BE7">
      <w:pPr>
        <w:pStyle w:val="Standard"/>
        <w:numPr>
          <w:ilvl w:val="1"/>
          <w:numId w:val="31"/>
        </w:numPr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b/>
          <w:sz w:val="20"/>
          <w:szCs w:val="20"/>
        </w:rPr>
        <w:t xml:space="preserve">Firmę </w:t>
      </w:r>
      <w:r w:rsidRPr="008B763D">
        <w:rPr>
          <w:rFonts w:asciiTheme="minorHAnsi" w:hAnsiTheme="minorHAnsi" w:cstheme="minorHAnsi"/>
          <w:sz w:val="16"/>
          <w:szCs w:val="16"/>
        </w:rPr>
        <w:t>(podać nazwę firmy jako podmiotu występującego samodzielnie)</w:t>
      </w:r>
      <w:r w:rsidRPr="008B763D">
        <w:rPr>
          <w:rFonts w:asciiTheme="minorHAnsi" w:hAnsiTheme="minorHAnsi" w:cstheme="minorHAnsi"/>
          <w:sz w:val="20"/>
          <w:szCs w:val="20"/>
        </w:rPr>
        <w:t>:</w:t>
      </w:r>
    </w:p>
    <w:p w:rsidR="00B14ADA" w:rsidRDefault="003B6040" w:rsidP="00B14ADA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………………………………………………………………………….....................................................................................................</w:t>
      </w:r>
    </w:p>
    <w:p w:rsidR="00B14ADA" w:rsidRDefault="003B6040" w:rsidP="00B14ADA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która ustanowiła/nie ustanowiła</w:t>
      </w:r>
      <w:r w:rsidRPr="008B763D">
        <w:rPr>
          <w:rFonts w:asciiTheme="minorHAnsi" w:hAnsiTheme="minorHAnsi" w:cstheme="minorHAnsi"/>
          <w:b/>
          <w:sz w:val="20"/>
          <w:szCs w:val="20"/>
        </w:rPr>
        <w:t>*</w:t>
      </w:r>
      <w:r w:rsidR="00B14ADA">
        <w:rPr>
          <w:rFonts w:asciiTheme="minorHAnsi" w:hAnsiTheme="minorHAnsi" w:cstheme="minorHAnsi"/>
          <w:sz w:val="20"/>
          <w:szCs w:val="20"/>
        </w:rPr>
        <w:t xml:space="preserve"> pełnomocnika </w:t>
      </w:r>
      <w:r w:rsidRPr="008B763D">
        <w:rPr>
          <w:rFonts w:asciiTheme="minorHAnsi" w:hAnsiTheme="minorHAnsi" w:cstheme="minorHAnsi"/>
          <w:sz w:val="20"/>
          <w:szCs w:val="20"/>
        </w:rPr>
        <w:t>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reprezentowania w postępowaniu/do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reprezentowania w</w:t>
      </w:r>
      <w:r w:rsidR="00372FFE"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postępowaniu i do zawarcia umowy</w:t>
      </w:r>
      <w:r>
        <w:rPr>
          <w:rFonts w:asciiTheme="minorHAnsi" w:hAnsiTheme="minorHAnsi" w:cstheme="minorHAnsi"/>
          <w:sz w:val="20"/>
          <w:szCs w:val="20"/>
        </w:rPr>
        <w:t>**</w:t>
      </w:r>
      <w:r w:rsidRPr="008B763D">
        <w:rPr>
          <w:rFonts w:asciiTheme="minorHAnsi" w:hAnsiTheme="minorHAnsi" w:cstheme="minorHAnsi"/>
          <w:sz w:val="20"/>
          <w:szCs w:val="20"/>
        </w:rPr>
        <w:t>.</w:t>
      </w:r>
    </w:p>
    <w:p w:rsidR="003B6040" w:rsidRPr="008B763D" w:rsidRDefault="003B6040" w:rsidP="00B14ADA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Wymienione pełnomocnictwo zostało załączone do oferty</w:t>
      </w:r>
      <w:r w:rsidRPr="008B763D">
        <w:rPr>
          <w:rFonts w:asciiTheme="minorHAnsi" w:hAnsiTheme="minorHAnsi" w:cstheme="minorHAnsi"/>
          <w:b/>
          <w:sz w:val="20"/>
          <w:szCs w:val="20"/>
        </w:rPr>
        <w:t>*</w:t>
      </w:r>
    </w:p>
    <w:p w:rsidR="00B14ADA" w:rsidRDefault="003B6040" w:rsidP="00580BE7">
      <w:pPr>
        <w:pStyle w:val="Standard"/>
        <w:numPr>
          <w:ilvl w:val="1"/>
          <w:numId w:val="31"/>
        </w:numPr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</w:t>
      </w:r>
      <w:r w:rsidRPr="008B763D">
        <w:rPr>
          <w:rFonts w:asciiTheme="minorHAnsi" w:hAnsiTheme="minorHAnsi" w:cstheme="minorHAnsi"/>
          <w:b/>
          <w:sz w:val="20"/>
          <w:szCs w:val="20"/>
        </w:rPr>
        <w:t>półkę cywilną</w:t>
      </w:r>
      <w:r w:rsidRPr="008B763D">
        <w:rPr>
          <w:rFonts w:asciiTheme="minorHAnsi" w:hAnsiTheme="minorHAnsi" w:cstheme="minorHAnsi"/>
          <w:sz w:val="20"/>
          <w:szCs w:val="20"/>
        </w:rPr>
        <w:t xml:space="preserve"> składającą się z następujących wspólników:</w:t>
      </w:r>
    </w:p>
    <w:p w:rsidR="00B14ADA" w:rsidRDefault="003B6040" w:rsidP="00B14ADA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………………………………………………………………………….....................................................................................................</w:t>
      </w:r>
    </w:p>
    <w:p w:rsidR="00B14ADA" w:rsidRDefault="003B6040" w:rsidP="00B14ADA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………………………………………………………………………….........................................................................</w:t>
      </w:r>
      <w:r w:rsidR="00B14ADA">
        <w:rPr>
          <w:rFonts w:asciiTheme="minorHAnsi" w:hAnsiTheme="minorHAnsi" w:cstheme="minorHAnsi"/>
          <w:sz w:val="20"/>
          <w:szCs w:val="20"/>
        </w:rPr>
        <w:t>............................</w:t>
      </w:r>
    </w:p>
    <w:p w:rsidR="00B14ADA" w:rsidRDefault="003B6040" w:rsidP="00B14ADA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która ustanowiła/nie ustanowiła</w:t>
      </w:r>
      <w:r w:rsidRPr="008B763D">
        <w:rPr>
          <w:rFonts w:asciiTheme="minorHAnsi" w:hAnsiTheme="minorHAnsi" w:cstheme="minorHAnsi"/>
          <w:b/>
          <w:sz w:val="20"/>
          <w:szCs w:val="20"/>
        </w:rPr>
        <w:t>*</w:t>
      </w:r>
      <w:r w:rsidRPr="008B763D">
        <w:rPr>
          <w:rFonts w:asciiTheme="minorHAnsi" w:hAnsiTheme="minorHAnsi" w:cstheme="minorHAnsi"/>
          <w:sz w:val="20"/>
          <w:szCs w:val="20"/>
        </w:rPr>
        <w:t xml:space="preserve"> pełnomocnika do reprezentowania spółki w postępowaniu/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B763D">
        <w:rPr>
          <w:rFonts w:asciiTheme="minorHAnsi" w:hAnsiTheme="minorHAnsi" w:cstheme="minorHAnsi"/>
          <w:sz w:val="20"/>
          <w:szCs w:val="20"/>
        </w:rPr>
        <w:t>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reprezentowania w post</w:t>
      </w:r>
      <w:r w:rsidR="00B14ADA">
        <w:rPr>
          <w:rFonts w:asciiTheme="minorHAnsi" w:hAnsiTheme="minorHAnsi" w:cstheme="minorHAnsi"/>
          <w:sz w:val="20"/>
          <w:szCs w:val="20"/>
        </w:rPr>
        <w:t>ępowaniu i do zawarcia umowy**.</w:t>
      </w:r>
    </w:p>
    <w:p w:rsidR="003B6040" w:rsidRPr="008B763D" w:rsidRDefault="003B6040" w:rsidP="00B14ADA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Wymienione pełnomocnictwo zostało załączone do oferty</w:t>
      </w:r>
      <w:r w:rsidRPr="008B763D">
        <w:rPr>
          <w:rFonts w:asciiTheme="minorHAnsi" w:hAnsiTheme="minorHAnsi" w:cstheme="minorHAnsi"/>
          <w:b/>
          <w:sz w:val="20"/>
          <w:szCs w:val="20"/>
        </w:rPr>
        <w:t>*</w:t>
      </w:r>
    </w:p>
    <w:p w:rsidR="00B14ADA" w:rsidRDefault="003B6040" w:rsidP="00580BE7">
      <w:pPr>
        <w:numPr>
          <w:ilvl w:val="1"/>
          <w:numId w:val="31"/>
        </w:num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Ko</w:t>
      </w:r>
      <w:r w:rsidRPr="008B763D">
        <w:rPr>
          <w:rFonts w:asciiTheme="minorHAnsi" w:hAnsiTheme="minorHAnsi" w:cstheme="minorHAnsi"/>
          <w:b/>
          <w:sz w:val="20"/>
          <w:szCs w:val="20"/>
        </w:rPr>
        <w:t xml:space="preserve">nsorcjum </w:t>
      </w:r>
      <w:r w:rsidRPr="008B763D">
        <w:rPr>
          <w:rFonts w:asciiTheme="minorHAnsi" w:hAnsiTheme="minorHAnsi" w:cstheme="minorHAnsi"/>
          <w:sz w:val="20"/>
          <w:szCs w:val="20"/>
        </w:rPr>
        <w:t>zawiązane w składzie:</w:t>
      </w:r>
    </w:p>
    <w:p w:rsidR="00B14ADA" w:rsidRDefault="003B6040" w:rsidP="00B14ADA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  <w:szCs w:val="20"/>
        </w:rPr>
        <w:t>Wykonawca – lider konsorcjum:</w:t>
      </w:r>
      <w:r w:rsidRPr="00B14ADA">
        <w:rPr>
          <w:rFonts w:asciiTheme="minorHAnsi" w:hAnsiTheme="minorHAnsi" w:cstheme="minorHAnsi"/>
          <w:sz w:val="20"/>
          <w:szCs w:val="20"/>
        </w:rPr>
        <w:tab/>
        <w:t>………………………………………..………………………………………………..…………………</w:t>
      </w:r>
    </w:p>
    <w:p w:rsidR="00B14ADA" w:rsidRDefault="003B6040" w:rsidP="00B14ADA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Wykonawca – członek konsorcjum: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</w:t>
      </w:r>
      <w:r w:rsidR="00B14ADA">
        <w:rPr>
          <w:rFonts w:asciiTheme="minorHAnsi" w:hAnsiTheme="minorHAnsi" w:cstheme="minorHAnsi"/>
          <w:sz w:val="20"/>
          <w:szCs w:val="20"/>
        </w:rPr>
        <w:t>……..………………………………………………..…………………</w:t>
      </w:r>
    </w:p>
    <w:p w:rsidR="00B14ADA" w:rsidRDefault="003B6040" w:rsidP="00B14ADA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Wykonawca – członek konsorcjum: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</w:t>
      </w:r>
      <w:r w:rsidR="00B14ADA">
        <w:rPr>
          <w:rFonts w:asciiTheme="minorHAnsi" w:hAnsiTheme="minorHAnsi" w:cstheme="minorHAnsi"/>
          <w:sz w:val="20"/>
          <w:szCs w:val="20"/>
        </w:rPr>
        <w:t>……..………………………………………………..…………………</w:t>
      </w:r>
    </w:p>
    <w:p w:rsidR="00B14ADA" w:rsidRDefault="003B6040" w:rsidP="00B14ADA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które na podstawie art. 58 ust. 2 ustawy Prawo zamówień publicznych ustanawia pełnomocnika 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reprezentowania w postępowaniu/do reprezentowania w post</w:t>
      </w:r>
      <w:r w:rsidR="00B14ADA">
        <w:rPr>
          <w:rFonts w:asciiTheme="minorHAnsi" w:hAnsiTheme="minorHAnsi" w:cstheme="minorHAnsi"/>
          <w:sz w:val="20"/>
          <w:szCs w:val="20"/>
        </w:rPr>
        <w:t>ępowaniu i do zawarcia umowy**.</w:t>
      </w:r>
    </w:p>
    <w:p w:rsidR="00B14ADA" w:rsidRDefault="003B6040" w:rsidP="00B14ADA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Wymienione pełnomocnict</w:t>
      </w:r>
      <w:r w:rsidR="00B14ADA">
        <w:rPr>
          <w:rFonts w:asciiTheme="minorHAnsi" w:hAnsiTheme="minorHAnsi" w:cstheme="minorHAnsi"/>
          <w:sz w:val="20"/>
          <w:szCs w:val="20"/>
        </w:rPr>
        <w:t>wo zostało załączone do oferty.</w:t>
      </w:r>
    </w:p>
    <w:p w:rsidR="00B14ADA" w:rsidRDefault="003B6040" w:rsidP="00B14ADA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Wykonawców-członków konsorcjum będą obowiązywały zasady odpowiedzialności solidarnej dłużników określone w art. 366 § 1 Kodeksu cywilnego.</w:t>
      </w:r>
    </w:p>
    <w:p w:rsidR="003B6040" w:rsidRPr="008B763D" w:rsidRDefault="003B6040" w:rsidP="00B14ADA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Zgodnie z art. 445 ustawy Prawo zamówień publicznych Zamawiający posiada uprawnienia do domagania się wykonania części lub całości zamówienia od wszystkich Wykonawców - członków konsorcjum, kilku z nich lub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każdego z osobna.</w:t>
      </w:r>
    </w:p>
    <w:p w:rsidR="003B6040" w:rsidRPr="008B763D" w:rsidRDefault="003B6040" w:rsidP="003B6040">
      <w:pPr>
        <w:pStyle w:val="Standard"/>
        <w:spacing w:line="276" w:lineRule="auto"/>
        <w:ind w:firstLine="360"/>
        <w:jc w:val="both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b/>
          <w:sz w:val="16"/>
          <w:szCs w:val="16"/>
        </w:rPr>
        <w:t>*</w:t>
      </w:r>
      <w:r w:rsidR="00B14ADA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8B763D">
        <w:rPr>
          <w:rFonts w:asciiTheme="minorHAnsi" w:hAnsiTheme="minorHAnsi" w:cstheme="minorHAnsi"/>
          <w:sz w:val="16"/>
          <w:szCs w:val="16"/>
        </w:rPr>
        <w:t>niepotrzebne skreślić</w:t>
      </w:r>
    </w:p>
    <w:p w:rsidR="003B6040" w:rsidRPr="008B763D" w:rsidRDefault="003B6040" w:rsidP="0063749A">
      <w:pPr>
        <w:pStyle w:val="Standard"/>
        <w:spacing w:after="200" w:line="276" w:lineRule="auto"/>
        <w:ind w:firstLine="360"/>
        <w:jc w:val="both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sz w:val="16"/>
          <w:szCs w:val="16"/>
        </w:rPr>
        <w:t>**</w:t>
      </w:r>
      <w:r w:rsidR="00B14ADA">
        <w:rPr>
          <w:rFonts w:asciiTheme="minorHAnsi" w:hAnsiTheme="minorHAnsi" w:cstheme="minorHAnsi"/>
          <w:sz w:val="16"/>
          <w:szCs w:val="16"/>
        </w:rPr>
        <w:t xml:space="preserve"> </w:t>
      </w:r>
      <w:r w:rsidRPr="008B763D">
        <w:rPr>
          <w:rFonts w:asciiTheme="minorHAnsi" w:hAnsiTheme="minorHAnsi" w:cstheme="minorHAnsi"/>
          <w:sz w:val="16"/>
          <w:szCs w:val="16"/>
        </w:rPr>
        <w:t>podkreślić rodzaj ustanowionego pełnomocnictwa</w:t>
      </w:r>
    </w:p>
    <w:p w:rsidR="003B6040" w:rsidRPr="008B763D" w:rsidRDefault="003B6040" w:rsidP="00580BE7">
      <w:pPr>
        <w:pStyle w:val="Tekstpodstawowy21"/>
        <w:numPr>
          <w:ilvl w:val="0"/>
          <w:numId w:val="33"/>
        </w:numPr>
        <w:overflowPunct w:val="0"/>
        <w:autoSpaceDE w:val="0"/>
        <w:autoSpaceDN w:val="0"/>
        <w:adjustRightInd w:val="0"/>
        <w:spacing w:after="20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8B763D">
        <w:rPr>
          <w:rFonts w:asciiTheme="minorHAnsi" w:hAnsiTheme="minorHAnsi" w:cstheme="minorHAnsi"/>
          <w:b/>
          <w:sz w:val="20"/>
        </w:rPr>
        <w:t>Oferujemy wykonanie przedmiotu zamówienia za niżej wskazaną cenę brutto</w:t>
      </w:r>
      <w:r w:rsidRPr="008B763D">
        <w:rPr>
          <w:rFonts w:asciiTheme="minorHAnsi" w:hAnsiTheme="minorHAnsi" w:cstheme="minorHAnsi"/>
          <w:sz w:val="20"/>
        </w:rPr>
        <w:t>, obliczoną wg określonego przez Zamawiającego szacunkowego zużycia energii elektrycznej w okresie realizacji zamówienia oraz oferowanych cen jednostkowych:</w:t>
      </w: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60"/>
        <w:gridCol w:w="1842"/>
        <w:gridCol w:w="1134"/>
        <w:gridCol w:w="1134"/>
        <w:gridCol w:w="1843"/>
      </w:tblGrid>
      <w:tr w:rsidR="00BF4208" w:rsidRPr="008B763D" w:rsidTr="00BF4208">
        <w:trPr>
          <w:trHeight w:val="714"/>
        </w:trPr>
        <w:tc>
          <w:tcPr>
            <w:tcW w:w="2268" w:type="dxa"/>
            <w:vAlign w:val="center"/>
          </w:tcPr>
          <w:p w:rsidR="00BF4208" w:rsidRPr="008B763D" w:rsidRDefault="00BF4208" w:rsidP="0063749A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Szacunkowe zużycie energii elektrycznej w okresie obowiązywania umowy [kWh]</w:t>
            </w:r>
          </w:p>
        </w:tc>
        <w:tc>
          <w:tcPr>
            <w:tcW w:w="1560" w:type="dxa"/>
            <w:vAlign w:val="center"/>
          </w:tcPr>
          <w:p w:rsidR="00BF4208" w:rsidRPr="008B763D" w:rsidRDefault="00BF4208" w:rsidP="006374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Cena jednostkowa netto za 1 kWh *[zł]</w:t>
            </w:r>
          </w:p>
        </w:tc>
        <w:tc>
          <w:tcPr>
            <w:tcW w:w="1842" w:type="dxa"/>
            <w:vAlign w:val="center"/>
          </w:tcPr>
          <w:p w:rsidR="00BF4208" w:rsidRPr="008B763D" w:rsidRDefault="00BF4208" w:rsidP="006374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Cena netto [zł]</w:t>
            </w:r>
            <w:r w:rsidR="0063749A">
              <w:rPr>
                <w:rFonts w:asciiTheme="minorHAnsi" w:hAnsiTheme="minorHAnsi" w:cstheme="minorHAnsi"/>
                <w:i/>
                <w:sz w:val="16"/>
                <w:szCs w:val="16"/>
              </w:rPr>
              <w:br/>
            </w: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Kolumna 1 x kolumna 2</w:t>
            </w:r>
          </w:p>
        </w:tc>
        <w:tc>
          <w:tcPr>
            <w:tcW w:w="1134" w:type="dxa"/>
            <w:vAlign w:val="center"/>
          </w:tcPr>
          <w:p w:rsidR="00BF4208" w:rsidRPr="008B763D" w:rsidRDefault="00BF4208" w:rsidP="006374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Stawka</w:t>
            </w: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podatku VAT [zł]</w:t>
            </w:r>
          </w:p>
        </w:tc>
        <w:tc>
          <w:tcPr>
            <w:tcW w:w="1134" w:type="dxa"/>
            <w:vAlign w:val="center"/>
          </w:tcPr>
          <w:p w:rsidR="00BF4208" w:rsidRPr="008B763D" w:rsidRDefault="00BF4208" w:rsidP="006374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Wartość podatku VAT [zł]</w:t>
            </w:r>
          </w:p>
        </w:tc>
        <w:tc>
          <w:tcPr>
            <w:tcW w:w="1843" w:type="dxa"/>
            <w:vAlign w:val="center"/>
          </w:tcPr>
          <w:p w:rsidR="00BF4208" w:rsidRPr="008B763D" w:rsidRDefault="00BF4208" w:rsidP="006374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Cena brutto oferty** [zł]</w:t>
            </w:r>
            <w:r w:rsidR="0063749A">
              <w:rPr>
                <w:rFonts w:asciiTheme="minorHAnsi" w:hAnsiTheme="minorHAnsi" w:cstheme="minorHAnsi"/>
                <w:i/>
                <w:sz w:val="16"/>
                <w:szCs w:val="16"/>
              </w:rPr>
              <w:br/>
            </w: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Kolumna 3 + kolumna 4</w:t>
            </w:r>
          </w:p>
        </w:tc>
      </w:tr>
      <w:tr w:rsidR="00BF4208" w:rsidRPr="008B763D" w:rsidTr="00BF3A8C">
        <w:trPr>
          <w:trHeight w:val="97"/>
        </w:trPr>
        <w:tc>
          <w:tcPr>
            <w:tcW w:w="2268" w:type="dxa"/>
            <w:vAlign w:val="center"/>
          </w:tcPr>
          <w:p w:rsidR="00BF4208" w:rsidRPr="008B763D" w:rsidRDefault="00BF4208" w:rsidP="00BF3A8C">
            <w:pPr>
              <w:spacing w:before="40" w:after="4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B763D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560" w:type="dxa"/>
            <w:vAlign w:val="center"/>
          </w:tcPr>
          <w:p w:rsidR="00BF4208" w:rsidRPr="008B763D" w:rsidRDefault="00BF4208" w:rsidP="00BF3A8C">
            <w:pPr>
              <w:spacing w:before="40" w:after="4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B763D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42" w:type="dxa"/>
            <w:vAlign w:val="center"/>
          </w:tcPr>
          <w:p w:rsidR="00BF4208" w:rsidRPr="008B763D" w:rsidRDefault="00BF4208" w:rsidP="00BF3A8C">
            <w:pPr>
              <w:spacing w:before="40" w:after="4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B763D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1134" w:type="dxa"/>
          </w:tcPr>
          <w:p w:rsidR="00BF4208" w:rsidRPr="008B763D" w:rsidRDefault="00BF4208" w:rsidP="00BF3A8C">
            <w:pPr>
              <w:spacing w:before="40" w:after="4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B763D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1134" w:type="dxa"/>
          </w:tcPr>
          <w:p w:rsidR="00BF4208" w:rsidRPr="008B763D" w:rsidRDefault="00BF4208" w:rsidP="00BF3A8C">
            <w:pPr>
              <w:spacing w:before="40" w:after="4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3" w:type="dxa"/>
            <w:vAlign w:val="center"/>
          </w:tcPr>
          <w:p w:rsidR="00BF4208" w:rsidRPr="008B763D" w:rsidRDefault="00BF4208" w:rsidP="00BF3A8C">
            <w:pPr>
              <w:spacing w:before="40" w:after="4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B763D"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</w:tr>
      <w:tr w:rsidR="00BF4208" w:rsidRPr="008B763D" w:rsidTr="00BF4208">
        <w:trPr>
          <w:trHeight w:val="351"/>
        </w:trPr>
        <w:tc>
          <w:tcPr>
            <w:tcW w:w="2268" w:type="dxa"/>
            <w:vAlign w:val="center"/>
          </w:tcPr>
          <w:p w:rsidR="00BF4208" w:rsidRPr="00BF3A8C" w:rsidRDefault="00A529F4" w:rsidP="0063749A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Pr="00BF3A8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791</w:t>
            </w:r>
          </w:p>
        </w:tc>
        <w:tc>
          <w:tcPr>
            <w:tcW w:w="1560" w:type="dxa"/>
            <w:vAlign w:val="center"/>
          </w:tcPr>
          <w:p w:rsidR="00BF4208" w:rsidRPr="00FB16B2" w:rsidRDefault="00BF4208" w:rsidP="0063749A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F4208" w:rsidRPr="00FB16B2" w:rsidRDefault="00BF4208" w:rsidP="0063749A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F4208" w:rsidRPr="00FB16B2" w:rsidRDefault="00FB16B2" w:rsidP="0063749A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23%</w:t>
            </w:r>
          </w:p>
        </w:tc>
        <w:tc>
          <w:tcPr>
            <w:tcW w:w="1134" w:type="dxa"/>
          </w:tcPr>
          <w:p w:rsidR="00BF4208" w:rsidRPr="00FB16B2" w:rsidRDefault="00BF4208" w:rsidP="0063749A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F4208" w:rsidRPr="00FB16B2" w:rsidRDefault="00BF4208" w:rsidP="0063749A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4208" w:rsidRPr="008B763D" w:rsidTr="00787AFF">
        <w:trPr>
          <w:trHeight w:val="278"/>
        </w:trPr>
        <w:tc>
          <w:tcPr>
            <w:tcW w:w="2268" w:type="dxa"/>
            <w:vAlign w:val="center"/>
          </w:tcPr>
          <w:p w:rsidR="00BF4208" w:rsidRPr="008B763D" w:rsidRDefault="00BF4208" w:rsidP="0063749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Cena brutto słownie:</w:t>
            </w:r>
          </w:p>
        </w:tc>
        <w:tc>
          <w:tcPr>
            <w:tcW w:w="7513" w:type="dxa"/>
            <w:gridSpan w:val="5"/>
          </w:tcPr>
          <w:p w:rsidR="00BF4208" w:rsidRPr="008B763D" w:rsidRDefault="00BF4208" w:rsidP="0063749A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B6040" w:rsidRPr="008B763D" w:rsidRDefault="003B6040" w:rsidP="00B14ADA">
      <w:pPr>
        <w:pStyle w:val="Default"/>
        <w:spacing w:before="120"/>
        <w:ind w:left="284"/>
        <w:jc w:val="both"/>
        <w:rPr>
          <w:rFonts w:asciiTheme="minorHAnsi" w:eastAsiaTheme="minorHAnsi" w:hAnsiTheme="minorHAnsi" w:cstheme="minorHAnsi"/>
          <w:sz w:val="16"/>
          <w:szCs w:val="16"/>
        </w:rPr>
      </w:pPr>
      <w:r w:rsidRPr="008B763D">
        <w:rPr>
          <w:rFonts w:asciiTheme="minorHAnsi" w:eastAsiaTheme="minorHAnsi" w:hAnsiTheme="minorHAnsi" w:cstheme="minorHAnsi"/>
          <w:sz w:val="16"/>
          <w:szCs w:val="16"/>
        </w:rPr>
        <w:t>*</w:t>
      </w:r>
      <w:r w:rsidR="00B14ADA">
        <w:rPr>
          <w:rFonts w:asciiTheme="minorHAnsi" w:eastAsiaTheme="minorHAnsi" w:hAnsiTheme="minorHAnsi" w:cstheme="minorHAnsi"/>
          <w:sz w:val="16"/>
          <w:szCs w:val="16"/>
        </w:rPr>
        <w:t xml:space="preserve"> c</w:t>
      </w:r>
      <w:r w:rsidRPr="008B763D">
        <w:rPr>
          <w:rFonts w:asciiTheme="minorHAnsi" w:eastAsiaTheme="minorHAnsi" w:hAnsiTheme="minorHAnsi" w:cstheme="minorHAnsi"/>
          <w:sz w:val="16"/>
          <w:szCs w:val="16"/>
        </w:rPr>
        <w:t>ena jednostkowa powinna być podana z dokładnością do czterech miejsc po przecinku.</w:t>
      </w:r>
    </w:p>
    <w:p w:rsidR="003B6040" w:rsidRPr="008B763D" w:rsidRDefault="003B6040" w:rsidP="00B14ADA">
      <w:pPr>
        <w:pStyle w:val="Default"/>
        <w:ind w:left="284"/>
        <w:jc w:val="both"/>
        <w:rPr>
          <w:rFonts w:asciiTheme="minorHAnsi" w:hAnsiTheme="minorHAnsi" w:cstheme="minorHAnsi"/>
          <w:b/>
          <w:color w:val="auto"/>
          <w:sz w:val="16"/>
          <w:szCs w:val="16"/>
        </w:rPr>
      </w:pPr>
      <w:r w:rsidRPr="008B763D">
        <w:rPr>
          <w:rFonts w:asciiTheme="minorHAnsi" w:eastAsiaTheme="minorHAnsi" w:hAnsiTheme="minorHAnsi" w:cstheme="minorHAnsi"/>
          <w:sz w:val="16"/>
          <w:szCs w:val="16"/>
        </w:rPr>
        <w:t xml:space="preserve">** </w:t>
      </w:r>
      <w:r w:rsidR="00B14ADA">
        <w:rPr>
          <w:rFonts w:asciiTheme="minorHAnsi" w:eastAsiaTheme="minorHAnsi" w:hAnsiTheme="minorHAnsi" w:cstheme="minorHAnsi"/>
          <w:sz w:val="16"/>
          <w:szCs w:val="16"/>
        </w:rPr>
        <w:t>c</w:t>
      </w:r>
      <w:r w:rsidRPr="008B763D">
        <w:rPr>
          <w:rFonts w:asciiTheme="minorHAnsi" w:eastAsiaTheme="minorHAnsi" w:hAnsiTheme="minorHAnsi" w:cstheme="minorHAnsi"/>
          <w:sz w:val="16"/>
          <w:szCs w:val="16"/>
        </w:rPr>
        <w:t>ena oferty powinna być podana z dokładnością do dwóch miejsc po przecinku.</w:t>
      </w:r>
    </w:p>
    <w:p w:rsidR="00B14ADA" w:rsidRDefault="003B6040" w:rsidP="00580BE7">
      <w:pPr>
        <w:pStyle w:val="Standard"/>
        <w:numPr>
          <w:ilvl w:val="0"/>
          <w:numId w:val="33"/>
        </w:numPr>
        <w:spacing w:before="20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</w:rPr>
        <w:t xml:space="preserve">Oświadczamy, że podana w naszej Ofercie cena zawiera wszystkie </w:t>
      </w:r>
      <w:r w:rsidRPr="008B763D">
        <w:rPr>
          <w:rFonts w:asciiTheme="minorHAnsi" w:hAnsiTheme="minorHAnsi" w:cstheme="minorHAnsi"/>
          <w:sz w:val="20"/>
          <w:szCs w:val="20"/>
        </w:rPr>
        <w:t xml:space="preserve">składniki, koszty </w:t>
      </w:r>
      <w:r w:rsidRPr="008B763D">
        <w:rPr>
          <w:rFonts w:asciiTheme="minorHAnsi" w:hAnsiTheme="minorHAnsi" w:cstheme="minorHAnsi"/>
          <w:color w:val="000000"/>
          <w:sz w:val="20"/>
          <w:szCs w:val="20"/>
        </w:rPr>
        <w:t>i opłaty związane z wykonaniem niniejszego zamówienia na warunkach określonych w SWZ.</w:t>
      </w:r>
    </w:p>
    <w:p w:rsidR="00B14ADA" w:rsidRPr="00746FE3" w:rsidRDefault="003B6040" w:rsidP="00580BE7">
      <w:pPr>
        <w:pStyle w:val="Standard"/>
        <w:numPr>
          <w:ilvl w:val="0"/>
          <w:numId w:val="33"/>
        </w:num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46FE3">
        <w:rPr>
          <w:rFonts w:asciiTheme="minorHAnsi" w:hAnsiTheme="minorHAnsi" w:cstheme="minorHAnsi"/>
          <w:sz w:val="20"/>
          <w:szCs w:val="20"/>
        </w:rPr>
        <w:t>Oferujemy wykonan</w:t>
      </w:r>
      <w:r w:rsidR="004F200D" w:rsidRPr="00746FE3">
        <w:rPr>
          <w:rFonts w:asciiTheme="minorHAnsi" w:hAnsiTheme="minorHAnsi" w:cstheme="minorHAnsi"/>
          <w:sz w:val="20"/>
          <w:szCs w:val="20"/>
        </w:rPr>
        <w:t xml:space="preserve">ie </w:t>
      </w:r>
      <w:r w:rsidR="00746FE3" w:rsidRPr="00746FE3">
        <w:rPr>
          <w:rFonts w:asciiTheme="minorHAnsi" w:hAnsiTheme="minorHAnsi" w:cstheme="minorHAnsi"/>
          <w:sz w:val="20"/>
          <w:szCs w:val="20"/>
        </w:rPr>
        <w:t xml:space="preserve">przedmiotu </w:t>
      </w:r>
      <w:r w:rsidR="004F200D" w:rsidRPr="00746FE3">
        <w:rPr>
          <w:rFonts w:asciiTheme="minorHAnsi" w:hAnsiTheme="minorHAnsi" w:cstheme="minorHAnsi"/>
          <w:sz w:val="20"/>
          <w:szCs w:val="20"/>
        </w:rPr>
        <w:t xml:space="preserve">zamówienia w terminie </w:t>
      </w:r>
      <w:r w:rsidR="00746FE3" w:rsidRPr="00746FE3">
        <w:rPr>
          <w:rFonts w:asciiTheme="minorHAnsi" w:hAnsiTheme="minorHAnsi" w:cstheme="minorHAnsi"/>
          <w:sz w:val="20"/>
          <w:szCs w:val="20"/>
        </w:rPr>
        <w:t>określonym w Rozdziale V SWZ</w:t>
      </w:r>
      <w:r w:rsidR="0063749A" w:rsidRPr="00746FE3">
        <w:rPr>
          <w:rStyle w:val="markedcontent"/>
          <w:rFonts w:asciiTheme="minorHAnsi" w:hAnsiTheme="minorHAnsi" w:cstheme="minorHAnsi"/>
          <w:sz w:val="20"/>
          <w:szCs w:val="20"/>
        </w:rPr>
        <w:t>.</w:t>
      </w:r>
    </w:p>
    <w:p w:rsidR="00B14ADA" w:rsidRPr="00B14ADA" w:rsidRDefault="003B6040" w:rsidP="00580BE7">
      <w:pPr>
        <w:pStyle w:val="Standard"/>
        <w:numPr>
          <w:ilvl w:val="0"/>
          <w:numId w:val="33"/>
        </w:num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</w:rPr>
        <w:t>Oświadczamy, że zapoznaliśmy się i akceptujemy postanowienia zawarte we wzorze umowy stanowiącym załącznik nr 2 do SWZ i zobowiązujemy się w przypadku przyznania nam zamówienia, do zawarcia umowy zgodnie z</w:t>
      </w:r>
      <w:r w:rsidR="0063749A">
        <w:rPr>
          <w:rFonts w:asciiTheme="minorHAnsi" w:hAnsiTheme="minorHAnsi" w:cstheme="minorHAnsi"/>
          <w:sz w:val="20"/>
        </w:rPr>
        <w:t> </w:t>
      </w:r>
      <w:r w:rsidRPr="00B14ADA">
        <w:rPr>
          <w:rFonts w:asciiTheme="minorHAnsi" w:hAnsiTheme="minorHAnsi" w:cstheme="minorHAnsi"/>
          <w:sz w:val="20"/>
        </w:rPr>
        <w:t>niniejszą ofertą, na warunkach określonych w SWZ.</w:t>
      </w:r>
    </w:p>
    <w:p w:rsidR="00B14ADA" w:rsidRDefault="003B6040" w:rsidP="00580BE7">
      <w:pPr>
        <w:pStyle w:val="Standard"/>
        <w:numPr>
          <w:ilvl w:val="0"/>
          <w:numId w:val="33"/>
        </w:num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</w:rPr>
        <w:t xml:space="preserve">Oświadczamy, że </w:t>
      </w:r>
      <w:r w:rsidRPr="00B14ADA">
        <w:rPr>
          <w:rFonts w:asciiTheme="minorHAnsi" w:eastAsiaTheme="minorHAnsi" w:hAnsiTheme="minorHAnsi" w:cstheme="minorHAnsi"/>
          <w:bCs/>
          <w:sz w:val="20"/>
        </w:rPr>
        <w:t>akceptujemy</w:t>
      </w:r>
      <w:r w:rsidRPr="00B14ADA">
        <w:rPr>
          <w:rFonts w:asciiTheme="minorHAnsi" w:eastAsiaTheme="minorHAnsi" w:hAnsiTheme="minorHAnsi" w:cstheme="minorHAnsi"/>
          <w:b/>
          <w:bCs/>
          <w:sz w:val="20"/>
        </w:rPr>
        <w:t xml:space="preserve"> </w:t>
      </w:r>
      <w:r w:rsidRPr="00B14ADA">
        <w:rPr>
          <w:rFonts w:asciiTheme="minorHAnsi" w:eastAsiaTheme="minorHAnsi" w:hAnsiTheme="minorHAnsi" w:cstheme="minorHAnsi"/>
          <w:sz w:val="20"/>
        </w:rPr>
        <w:t>warunki płatności określone przez Zamawiającego we wzorze umowy.</w:t>
      </w:r>
    </w:p>
    <w:p w:rsidR="00B14ADA" w:rsidRPr="00B14ADA" w:rsidRDefault="003B6040" w:rsidP="00580BE7">
      <w:pPr>
        <w:pStyle w:val="Standard"/>
        <w:numPr>
          <w:ilvl w:val="0"/>
          <w:numId w:val="33"/>
        </w:num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</w:rPr>
        <w:t xml:space="preserve">Oświadczamy, że uważamy się związani niniejszą Ofertą do dnia określonego </w:t>
      </w:r>
      <w:r w:rsidRPr="00372FFE">
        <w:rPr>
          <w:rFonts w:asciiTheme="minorHAnsi" w:hAnsiTheme="minorHAnsi" w:cstheme="minorHAnsi"/>
          <w:sz w:val="20"/>
        </w:rPr>
        <w:t xml:space="preserve">w Rozdziale </w:t>
      </w:r>
      <w:r w:rsidR="0063749A">
        <w:rPr>
          <w:rFonts w:asciiTheme="minorHAnsi" w:hAnsiTheme="minorHAnsi" w:cstheme="minorHAnsi"/>
          <w:sz w:val="20"/>
        </w:rPr>
        <w:t>X</w:t>
      </w:r>
      <w:r w:rsidRPr="00372FFE">
        <w:rPr>
          <w:rFonts w:asciiTheme="minorHAnsi" w:hAnsiTheme="minorHAnsi" w:cstheme="minorHAnsi"/>
          <w:sz w:val="20"/>
        </w:rPr>
        <w:t>VII SWZ.</w:t>
      </w:r>
    </w:p>
    <w:p w:rsidR="00B23B2B" w:rsidRPr="00B23B2B" w:rsidRDefault="00B23B2B" w:rsidP="00580BE7">
      <w:pPr>
        <w:pStyle w:val="Standard"/>
        <w:numPr>
          <w:ilvl w:val="0"/>
          <w:numId w:val="33"/>
        </w:num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</w:rPr>
        <w:t>Oświadczamy, że</w:t>
      </w:r>
      <w:r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eastAsiaTheme="minorHAnsi" w:hAnsiTheme="minorHAnsi" w:cstheme="minorHAnsi"/>
          <w:sz w:val="20"/>
        </w:rPr>
        <w:t xml:space="preserve">mamy podpisaną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Generalną Umowę Dystrybucyjną</w:t>
      </w:r>
      <w:r w:rsidRPr="00500559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z OSD </w:t>
      </w:r>
      <w:r w:rsidRPr="00500559">
        <w:rPr>
          <w:rFonts w:asciiTheme="minorHAnsi" w:hAnsiTheme="minorHAnsi" w:cstheme="minorHAnsi"/>
          <w:sz w:val="20"/>
          <w:szCs w:val="20"/>
        </w:rPr>
        <w:t>TAURON Dystrybucja S.A.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B14ADA">
        <w:rPr>
          <w:rFonts w:asciiTheme="minorHAnsi" w:eastAsiaTheme="minorHAnsi" w:hAnsiTheme="minorHAnsi" w:cstheme="minorHAnsi"/>
          <w:sz w:val="20"/>
        </w:rPr>
        <w:t xml:space="preserve">umożliwiającą sprzedaż energii do obiektów Zamawiającego za pośrednictwem sieci dystrybucyjnej </w:t>
      </w:r>
      <w:r>
        <w:rPr>
          <w:rFonts w:asciiTheme="minorHAnsi" w:eastAsiaTheme="minorHAnsi" w:hAnsiTheme="minorHAnsi" w:cstheme="minorHAnsi"/>
          <w:sz w:val="20"/>
        </w:rPr>
        <w:t xml:space="preserve">tego </w:t>
      </w:r>
      <w:r w:rsidRPr="00B14ADA">
        <w:rPr>
          <w:rFonts w:asciiTheme="minorHAnsi" w:eastAsiaTheme="minorHAnsi" w:hAnsiTheme="minorHAnsi" w:cstheme="minorHAnsi"/>
          <w:sz w:val="20"/>
        </w:rPr>
        <w:t>OSD</w:t>
      </w:r>
      <w:r>
        <w:rPr>
          <w:rFonts w:asciiTheme="minorHAnsi" w:eastAsiaTheme="minorHAnsi" w:hAnsiTheme="minorHAnsi" w:cstheme="minorHAnsi"/>
          <w:sz w:val="20"/>
        </w:rPr>
        <w:t>.</w:t>
      </w:r>
    </w:p>
    <w:p w:rsidR="003B6040" w:rsidRPr="00746FE3" w:rsidRDefault="003B6040" w:rsidP="00580BE7">
      <w:pPr>
        <w:pStyle w:val="Standard"/>
        <w:numPr>
          <w:ilvl w:val="0"/>
          <w:numId w:val="33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bCs/>
          <w:sz w:val="20"/>
          <w:szCs w:val="20"/>
        </w:rPr>
        <w:t>Oświadczamy</w:t>
      </w:r>
      <w:r w:rsidRPr="00B14ADA">
        <w:rPr>
          <w:rFonts w:asciiTheme="minorHAnsi" w:hAnsiTheme="minorHAnsi" w:cstheme="minorHAnsi"/>
          <w:sz w:val="20"/>
          <w:szCs w:val="20"/>
        </w:rPr>
        <w:t xml:space="preserve">, że wybór naszej oferty będzie prowadzić/nie będzie prowadzić* do powstania u Zamawiającego obowiązku podatkowego zgodnie z ustawą </w:t>
      </w:r>
      <w:r w:rsidRPr="00B14ADA">
        <w:rPr>
          <w:rFonts w:asciiTheme="minorHAnsi" w:hAnsiTheme="minorHAnsi" w:cstheme="minorHAnsi"/>
          <w:color w:val="000000"/>
          <w:sz w:val="20"/>
          <w:szCs w:val="20"/>
        </w:rPr>
        <w:t xml:space="preserve">z 11 marca 2004 r. o podatku od towarów i usług </w:t>
      </w:r>
      <w:r w:rsidRPr="00B14ADA">
        <w:rPr>
          <w:rFonts w:asciiTheme="minorHAnsi" w:hAnsiTheme="minorHAnsi" w:cstheme="minorHAnsi"/>
          <w:color w:val="000000"/>
          <w:sz w:val="16"/>
          <w:szCs w:val="16"/>
        </w:rPr>
        <w:t>(wypełnić jeśli dotyczy</w:t>
      </w:r>
      <w:r w:rsidRPr="00B14ADA">
        <w:rPr>
          <w:rFonts w:asciiTheme="minorHAnsi" w:hAnsiTheme="minorHAnsi" w:cstheme="minorHAnsi"/>
          <w:sz w:val="16"/>
          <w:szCs w:val="16"/>
        </w:rPr>
        <w:t>)</w:t>
      </w:r>
      <w:r w:rsidRPr="00B14ADA">
        <w:rPr>
          <w:rFonts w:asciiTheme="minorHAnsi" w:hAnsiTheme="minorHAnsi" w:cstheme="minorHAnsi"/>
          <w:sz w:val="20"/>
        </w:rPr>
        <w:t>.</w:t>
      </w:r>
    </w:p>
    <w:tbl>
      <w:tblPr>
        <w:tblW w:w="974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3637"/>
        <w:gridCol w:w="2977"/>
        <w:gridCol w:w="2658"/>
      </w:tblGrid>
      <w:tr w:rsidR="003B6040" w:rsidRPr="008B763D" w:rsidTr="003B6040">
        <w:tc>
          <w:tcPr>
            <w:tcW w:w="474" w:type="dxa"/>
            <w:vAlign w:val="center"/>
          </w:tcPr>
          <w:p w:rsidR="003B6040" w:rsidRPr="008B763D" w:rsidRDefault="003B6040" w:rsidP="003B6040">
            <w:pPr>
              <w:ind w:right="-2"/>
              <w:jc w:val="center"/>
              <w:rPr>
                <w:rFonts w:asciiTheme="minorHAnsi" w:hAnsiTheme="minorHAnsi" w:cstheme="minorHAnsi"/>
                <w:i/>
                <w:w w:val="89"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L.p.</w:t>
            </w:r>
          </w:p>
        </w:tc>
        <w:tc>
          <w:tcPr>
            <w:tcW w:w="3637" w:type="dxa"/>
            <w:vAlign w:val="center"/>
          </w:tcPr>
          <w:p w:rsidR="003B6040" w:rsidRPr="008B763D" w:rsidRDefault="003B6040" w:rsidP="003B6040">
            <w:pPr>
              <w:ind w:right="-2"/>
              <w:jc w:val="center"/>
              <w:rPr>
                <w:rFonts w:asciiTheme="minorHAnsi" w:hAnsiTheme="minorHAnsi" w:cstheme="minorHAnsi"/>
                <w:i/>
                <w:w w:val="89"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Nazwa (rodzaj) towaru/usługi, których dostawa lub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 </w:t>
            </w: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świadczenie będą prowadziły do powstania obowiązku podatkowego u Zamawiającego</w:t>
            </w:r>
          </w:p>
        </w:tc>
        <w:tc>
          <w:tcPr>
            <w:tcW w:w="2977" w:type="dxa"/>
            <w:vAlign w:val="center"/>
          </w:tcPr>
          <w:p w:rsidR="003B6040" w:rsidRPr="008B763D" w:rsidRDefault="003B6040" w:rsidP="003B6040">
            <w:pPr>
              <w:tabs>
                <w:tab w:val="center" w:pos="0"/>
              </w:tabs>
              <w:ind w:right="-2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Wartość towaru/ usługi objętego obowiązkiem podatkowym Zamawiającego, bez kwoty podatku</w:t>
            </w:r>
          </w:p>
        </w:tc>
        <w:tc>
          <w:tcPr>
            <w:tcW w:w="2658" w:type="dxa"/>
          </w:tcPr>
          <w:p w:rsidR="003B6040" w:rsidRPr="008B763D" w:rsidRDefault="003B6040" w:rsidP="003B6040">
            <w:pPr>
              <w:tabs>
                <w:tab w:val="center" w:pos="0"/>
              </w:tabs>
              <w:ind w:right="-2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Stawka podatku od towarów i usług, która będzie miała zastosowanie</w:t>
            </w:r>
          </w:p>
        </w:tc>
      </w:tr>
      <w:tr w:rsidR="003B6040" w:rsidRPr="008B763D" w:rsidTr="003B6040">
        <w:trPr>
          <w:trHeight w:val="50"/>
        </w:trPr>
        <w:tc>
          <w:tcPr>
            <w:tcW w:w="474" w:type="dxa"/>
          </w:tcPr>
          <w:p w:rsidR="003B6040" w:rsidRPr="008B763D" w:rsidRDefault="003B6040" w:rsidP="003B6040">
            <w:pPr>
              <w:spacing w:before="120" w:after="12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1.</w:t>
            </w:r>
          </w:p>
        </w:tc>
        <w:tc>
          <w:tcPr>
            <w:tcW w:w="3637" w:type="dxa"/>
          </w:tcPr>
          <w:p w:rsidR="003B6040" w:rsidRPr="008B763D" w:rsidRDefault="003B6040" w:rsidP="003B6040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:rsidR="003B6040" w:rsidRPr="008B763D" w:rsidRDefault="003B6040" w:rsidP="003B6040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58" w:type="dxa"/>
          </w:tcPr>
          <w:p w:rsidR="003B6040" w:rsidRPr="008B763D" w:rsidRDefault="003B6040" w:rsidP="003B6040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B6040" w:rsidRPr="008B763D" w:rsidRDefault="003B6040" w:rsidP="00B14ADA">
      <w:pPr>
        <w:pStyle w:val="Standard"/>
        <w:spacing w:before="80" w:line="276" w:lineRule="auto"/>
        <w:ind w:firstLine="360"/>
        <w:jc w:val="both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b/>
          <w:sz w:val="16"/>
          <w:szCs w:val="16"/>
        </w:rPr>
        <w:t>*</w:t>
      </w:r>
      <w:r w:rsidRPr="008B763D">
        <w:rPr>
          <w:rFonts w:asciiTheme="minorHAnsi" w:hAnsiTheme="minorHAnsi" w:cstheme="minorHAnsi"/>
          <w:sz w:val="16"/>
          <w:szCs w:val="16"/>
        </w:rPr>
        <w:t>niepotrzebne skreślić</w:t>
      </w:r>
    </w:p>
    <w:p w:rsidR="003B6040" w:rsidRPr="008B763D" w:rsidRDefault="003B6040" w:rsidP="00580BE7">
      <w:pPr>
        <w:pStyle w:val="Tekstpodstawowy21"/>
        <w:numPr>
          <w:ilvl w:val="0"/>
          <w:numId w:val="33"/>
        </w:numPr>
        <w:overflowPunct w:val="0"/>
        <w:autoSpaceDE w:val="0"/>
        <w:autoSpaceDN w:val="0"/>
        <w:adjustRightInd w:val="0"/>
        <w:spacing w:before="200" w:after="12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8B763D">
        <w:rPr>
          <w:rFonts w:asciiTheme="minorHAnsi" w:hAnsiTheme="minorHAnsi" w:cstheme="minorHAnsi"/>
          <w:color w:val="000000"/>
          <w:sz w:val="20"/>
        </w:rPr>
        <w:lastRenderedPageBreak/>
        <w:t>Oświadczam</w:t>
      </w:r>
      <w:r w:rsidR="00B14ADA">
        <w:rPr>
          <w:rFonts w:asciiTheme="minorHAnsi" w:hAnsiTheme="minorHAnsi" w:cstheme="minorHAnsi"/>
          <w:color w:val="000000"/>
          <w:sz w:val="20"/>
        </w:rPr>
        <w:t>y</w:t>
      </w:r>
      <w:r w:rsidRPr="008B763D">
        <w:rPr>
          <w:rFonts w:asciiTheme="minorHAnsi" w:hAnsiTheme="minorHAnsi" w:cstheme="minorHAnsi"/>
          <w:color w:val="000000"/>
          <w:sz w:val="20"/>
        </w:rPr>
        <w:t xml:space="preserve">, że </w:t>
      </w:r>
      <w:r w:rsidRPr="008B763D">
        <w:rPr>
          <w:rFonts w:asciiTheme="minorHAnsi" w:hAnsiTheme="minorHAnsi" w:cstheme="minorHAnsi"/>
          <w:sz w:val="20"/>
        </w:rPr>
        <w:t>zapoznaliśmy się z klauzulą informacyjną RODO*</w:t>
      </w:r>
      <w:r>
        <w:rPr>
          <w:rFonts w:asciiTheme="minorHAnsi" w:hAnsiTheme="minorHAnsi" w:cstheme="minorHAnsi"/>
          <w:sz w:val="20"/>
        </w:rPr>
        <w:t xml:space="preserve"> </w:t>
      </w:r>
      <w:r w:rsidRPr="008B763D">
        <w:rPr>
          <w:rFonts w:asciiTheme="minorHAnsi" w:hAnsiTheme="minorHAnsi" w:cstheme="minorHAnsi"/>
          <w:sz w:val="20"/>
        </w:rPr>
        <w:t xml:space="preserve">przedstawioną </w:t>
      </w:r>
      <w:r w:rsidRPr="00372FFE">
        <w:rPr>
          <w:rFonts w:asciiTheme="minorHAnsi" w:hAnsiTheme="minorHAnsi" w:cstheme="minorHAnsi"/>
          <w:sz w:val="20"/>
        </w:rPr>
        <w:t>w Rozdziale XX</w:t>
      </w:r>
      <w:r w:rsidR="00372FFE" w:rsidRPr="00372FFE">
        <w:rPr>
          <w:rFonts w:asciiTheme="minorHAnsi" w:hAnsiTheme="minorHAnsi" w:cstheme="minorHAnsi"/>
          <w:sz w:val="20"/>
        </w:rPr>
        <w:t>I</w:t>
      </w:r>
      <w:r w:rsidRPr="00372FFE">
        <w:rPr>
          <w:rFonts w:asciiTheme="minorHAnsi" w:hAnsiTheme="minorHAnsi" w:cstheme="minorHAnsi"/>
          <w:sz w:val="20"/>
        </w:rPr>
        <w:t xml:space="preserve">V </w:t>
      </w:r>
      <w:r w:rsidRPr="008B763D">
        <w:rPr>
          <w:rFonts w:asciiTheme="minorHAnsi" w:hAnsiTheme="minorHAnsi" w:cstheme="minorHAnsi"/>
          <w:sz w:val="20"/>
        </w:rPr>
        <w:t>SWZ, dotyczącą przetwarzania przez Zamawiającego danych osobowych</w:t>
      </w:r>
      <w:r w:rsidRPr="008B763D">
        <w:rPr>
          <w:rFonts w:asciiTheme="minorHAnsi" w:hAnsiTheme="minorHAnsi" w:cstheme="minorHAnsi"/>
          <w:color w:val="000000"/>
          <w:sz w:val="20"/>
        </w:rPr>
        <w:t>.</w:t>
      </w:r>
    </w:p>
    <w:p w:rsidR="003B6040" w:rsidRPr="008B763D" w:rsidRDefault="003B6040" w:rsidP="00580BE7">
      <w:pPr>
        <w:pStyle w:val="Tekstpodstawowy21"/>
        <w:numPr>
          <w:ilvl w:val="0"/>
          <w:numId w:val="33"/>
        </w:numPr>
        <w:overflowPunct w:val="0"/>
        <w:autoSpaceDE w:val="0"/>
        <w:autoSpaceDN w:val="0"/>
        <w:adjustRightInd w:val="0"/>
        <w:spacing w:after="8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8B763D">
        <w:rPr>
          <w:rFonts w:asciiTheme="minorHAnsi" w:hAnsiTheme="minorHAnsi" w:cstheme="minorHAnsi"/>
          <w:sz w:val="20"/>
        </w:rPr>
        <w:t>Oświadczamy, że wypełniliśmy obowiązek informacyjny przewidziany w art. 14 RODO* wobec osób fizycznych, od</w:t>
      </w:r>
      <w:r>
        <w:rPr>
          <w:rFonts w:asciiTheme="minorHAnsi" w:hAnsiTheme="minorHAnsi" w:cstheme="minorHAnsi"/>
          <w:sz w:val="20"/>
        </w:rPr>
        <w:t> </w:t>
      </w:r>
      <w:r w:rsidRPr="008B763D">
        <w:rPr>
          <w:rFonts w:asciiTheme="minorHAnsi" w:hAnsiTheme="minorHAnsi" w:cstheme="minorHAnsi"/>
          <w:sz w:val="20"/>
        </w:rPr>
        <w:t>których dane osobowe bezpośrednio lub pośrednio pozyskaliśmy i przekazaliśmy Zamawiającemu, w celu ubiegania się o udzielenie zamówienia publicznego w niniejszym postępowaniu.**</w:t>
      </w:r>
    </w:p>
    <w:p w:rsidR="003B6040" w:rsidRPr="008B763D" w:rsidRDefault="003B6040" w:rsidP="003B6040">
      <w:pPr>
        <w:pStyle w:val="Tekstprzypisudolnego"/>
        <w:spacing w:line="276" w:lineRule="auto"/>
        <w:ind w:left="360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sz w:val="16"/>
          <w:szCs w:val="16"/>
        </w:rPr>
        <w:t>* Rozporządzenie Parlamentu Europejskiego i Rady (UE) 2016/679 z dnia 27 kwietnia 2016 r. w sprawie ochrony osób fizycznych w związku z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8B763D">
        <w:rPr>
          <w:rFonts w:asciiTheme="minorHAnsi" w:hAnsiTheme="minorHAnsi" w:cstheme="minorHAnsi"/>
          <w:sz w:val="16"/>
          <w:szCs w:val="16"/>
        </w:rPr>
        <w:t>przetwarzaniem danych osobowych i w sprawie swobodnego przepływu takich danych oraz uchylenia dyrektywy 95/46/WE (ogólne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8B763D">
        <w:rPr>
          <w:rFonts w:asciiTheme="minorHAnsi" w:hAnsiTheme="minorHAnsi" w:cstheme="minorHAnsi"/>
          <w:sz w:val="16"/>
          <w:szCs w:val="16"/>
        </w:rPr>
        <w:t xml:space="preserve">rozporządzenie o ochronie danych) (Dz. Urz. UE L 119 z 04.05.2016, str. 1). </w:t>
      </w:r>
    </w:p>
    <w:p w:rsidR="003B6040" w:rsidRPr="008B763D" w:rsidRDefault="003B6040" w:rsidP="00020555">
      <w:pPr>
        <w:pStyle w:val="Tekstprzypisudolnego"/>
        <w:spacing w:after="120" w:line="276" w:lineRule="auto"/>
        <w:ind w:left="360"/>
        <w:rPr>
          <w:rFonts w:asciiTheme="minorHAnsi" w:hAnsiTheme="minorHAnsi" w:cstheme="minorHAnsi"/>
          <w:sz w:val="16"/>
          <w:szCs w:val="16"/>
        </w:rPr>
      </w:pPr>
      <w:r w:rsidRPr="00B23B2B">
        <w:rPr>
          <w:rFonts w:asciiTheme="minorHAnsi" w:hAnsiTheme="minorHAnsi" w:cstheme="minorHAnsi"/>
          <w:sz w:val="16"/>
          <w:szCs w:val="16"/>
        </w:rPr>
        <w:t>**</w:t>
      </w:r>
      <w:r w:rsidRPr="008B763D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8B763D">
        <w:rPr>
          <w:rFonts w:asciiTheme="minorHAnsi" w:hAnsiTheme="minorHAnsi" w:cstheme="minorHAnsi"/>
          <w:color w:val="000000"/>
          <w:sz w:val="16"/>
          <w:szCs w:val="16"/>
        </w:rPr>
        <w:t xml:space="preserve">należy wykreślić w przypadku gdy wykonawca </w:t>
      </w:r>
      <w:r w:rsidRPr="008B763D">
        <w:rPr>
          <w:rFonts w:asciiTheme="minorHAnsi" w:hAnsiTheme="minorHAnsi" w:cstheme="minorHAnsi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RODO. </w:t>
      </w:r>
    </w:p>
    <w:p w:rsidR="003B6040" w:rsidRPr="00DA41E1" w:rsidRDefault="00B14ADA" w:rsidP="00580BE7">
      <w:pPr>
        <w:pStyle w:val="Tekstpodstawowy21"/>
        <w:numPr>
          <w:ilvl w:val="0"/>
          <w:numId w:val="33"/>
        </w:numPr>
        <w:tabs>
          <w:tab w:val="left" w:pos="709"/>
        </w:tabs>
        <w:overflowPunct w:val="0"/>
        <w:autoSpaceDE w:val="0"/>
        <w:autoSpaceDN w:val="0"/>
        <w:adjustRightInd w:val="0"/>
        <w:spacing w:after="12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Informujemy</w:t>
      </w:r>
      <w:r w:rsidR="003B6040" w:rsidRPr="00DA41E1">
        <w:rPr>
          <w:rFonts w:asciiTheme="minorHAnsi" w:hAnsiTheme="minorHAnsi" w:cstheme="minorHAnsi"/>
          <w:sz w:val="20"/>
        </w:rPr>
        <w:t>, że Oferta zawiera/nie zawiera* informacje stanowiące tajemnicę przedsiębiorstwa, w rozumieniu ustawy z dnia 16 kwietnia 1993r. o zwalczaniu nieuczciwej konkurencji</w:t>
      </w:r>
      <w:r w:rsidR="004910C9">
        <w:rPr>
          <w:rFonts w:asciiTheme="minorHAnsi" w:hAnsiTheme="minorHAnsi" w:cstheme="minorHAnsi"/>
          <w:sz w:val="20"/>
        </w:rPr>
        <w:t xml:space="preserve"> </w:t>
      </w:r>
      <w:r w:rsidR="00E44336">
        <w:rPr>
          <w:rFonts w:asciiTheme="minorHAnsi" w:hAnsiTheme="minorHAnsi" w:cstheme="minorHAnsi"/>
          <w:sz w:val="20"/>
        </w:rPr>
        <w:t>(</w:t>
      </w:r>
      <w:proofErr w:type="spellStart"/>
      <w:r w:rsidR="00E44336">
        <w:rPr>
          <w:rFonts w:asciiTheme="minorHAnsi" w:hAnsiTheme="minorHAnsi" w:cstheme="minorHAnsi"/>
          <w:sz w:val="20"/>
        </w:rPr>
        <w:t>t.j</w:t>
      </w:r>
      <w:proofErr w:type="spellEnd"/>
      <w:r w:rsidR="00E44336">
        <w:rPr>
          <w:rFonts w:asciiTheme="minorHAnsi" w:hAnsiTheme="minorHAnsi" w:cstheme="minorHAnsi"/>
          <w:sz w:val="20"/>
        </w:rPr>
        <w:t>. Dz. U. z 2022 r.</w:t>
      </w:r>
      <w:r w:rsidR="004910C9" w:rsidRPr="00B23B2B">
        <w:rPr>
          <w:rFonts w:asciiTheme="minorHAnsi" w:hAnsiTheme="minorHAnsi" w:cstheme="minorHAnsi"/>
          <w:sz w:val="20"/>
        </w:rPr>
        <w:t xml:space="preserve"> poz. 1233)</w:t>
      </w:r>
      <w:r w:rsidR="003B6040" w:rsidRPr="00B23B2B">
        <w:rPr>
          <w:rFonts w:asciiTheme="minorHAnsi" w:hAnsiTheme="minorHAnsi" w:cstheme="minorHAnsi"/>
          <w:sz w:val="20"/>
        </w:rPr>
        <w:t>.</w:t>
      </w:r>
    </w:p>
    <w:p w:rsidR="003B6040" w:rsidRPr="00DA41E1" w:rsidRDefault="003B6040" w:rsidP="003B6040">
      <w:pPr>
        <w:pStyle w:val="Tekstpodstawowy21"/>
        <w:tabs>
          <w:tab w:val="left" w:pos="709"/>
        </w:tabs>
        <w:overflowPunct w:val="0"/>
        <w:autoSpaceDE w:val="0"/>
        <w:autoSpaceDN w:val="0"/>
        <w:adjustRightInd w:val="0"/>
        <w:spacing w:after="120" w:line="276" w:lineRule="auto"/>
        <w:ind w:left="360" w:right="49"/>
        <w:textAlignment w:val="baseline"/>
        <w:rPr>
          <w:rFonts w:asciiTheme="minorHAnsi" w:hAnsiTheme="minorHAnsi" w:cstheme="minorHAnsi"/>
          <w:sz w:val="20"/>
        </w:rPr>
      </w:pPr>
      <w:r w:rsidRPr="00DA41E1">
        <w:rPr>
          <w:rFonts w:asciiTheme="minorHAnsi" w:hAnsiTheme="minorHAnsi" w:cstheme="minorHAnsi"/>
          <w:sz w:val="20"/>
        </w:rPr>
        <w:t xml:space="preserve">Dokumenty stanowiące tajemnice przedsiębiorstwa wraz z uzasadnieniem </w:t>
      </w:r>
      <w:r w:rsidRPr="00DA41E1">
        <w:rPr>
          <w:rFonts w:asciiTheme="minorHAnsi" w:hAnsiTheme="minorHAnsi" w:cstheme="minorHAnsi"/>
          <w:bCs/>
          <w:sz w:val="20"/>
        </w:rPr>
        <w:t xml:space="preserve">zastrzeżenia informacji w nich zawartych </w:t>
      </w:r>
      <w:r w:rsidRPr="00DA41E1">
        <w:rPr>
          <w:rFonts w:asciiTheme="minorHAnsi" w:hAnsiTheme="minorHAnsi" w:cstheme="minorHAnsi"/>
          <w:sz w:val="20"/>
        </w:rPr>
        <w:t>znajdują się ……………………………………………………………………………………………………..……………………………….</w:t>
      </w:r>
    </w:p>
    <w:p w:rsidR="003B6040" w:rsidRPr="008B763D" w:rsidRDefault="003B6040" w:rsidP="003B6040">
      <w:pPr>
        <w:pStyle w:val="Standard"/>
        <w:spacing w:before="120" w:line="276" w:lineRule="auto"/>
        <w:ind w:firstLine="360"/>
        <w:jc w:val="both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b/>
          <w:sz w:val="16"/>
          <w:szCs w:val="16"/>
        </w:rPr>
        <w:t>*</w:t>
      </w:r>
      <w:r w:rsidRPr="008B763D">
        <w:rPr>
          <w:rFonts w:asciiTheme="minorHAnsi" w:hAnsiTheme="minorHAnsi" w:cstheme="minorHAnsi"/>
          <w:sz w:val="16"/>
          <w:szCs w:val="16"/>
        </w:rPr>
        <w:t>niepotrzebne skreślić</w:t>
      </w:r>
    </w:p>
    <w:p w:rsidR="003B6040" w:rsidRPr="00DA41E1" w:rsidRDefault="003B6040" w:rsidP="003B6040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3B6040" w:rsidRPr="00DA41E1" w:rsidRDefault="003B6040" w:rsidP="003B6040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3B6040" w:rsidRPr="00DA41E1" w:rsidRDefault="003B6040" w:rsidP="003B6040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DA41E1">
        <w:rPr>
          <w:rFonts w:asciiTheme="minorHAnsi" w:hAnsiTheme="minorHAnsi" w:cstheme="minorHAnsi"/>
          <w:b/>
          <w:sz w:val="20"/>
          <w:szCs w:val="20"/>
        </w:rPr>
        <w:t>Załącznikami do oferty są:</w:t>
      </w:r>
    </w:p>
    <w:p w:rsidR="003B6040" w:rsidRPr="00DA41E1" w:rsidRDefault="003B6040" w:rsidP="00580BE7">
      <w:pPr>
        <w:numPr>
          <w:ilvl w:val="0"/>
          <w:numId w:val="39"/>
        </w:numPr>
        <w:spacing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DA41E1">
        <w:rPr>
          <w:rFonts w:asciiTheme="minorHAnsi" w:hAnsiTheme="minorHAnsi" w:cstheme="minorHAnsi"/>
          <w:sz w:val="20"/>
          <w:szCs w:val="20"/>
        </w:rPr>
        <w:t>Oświadczenie o niepodleganiu wykluczeniu oraz spełnianiu warunków udziału w postępowaniu.</w:t>
      </w:r>
    </w:p>
    <w:p w:rsidR="003B6040" w:rsidRDefault="003B6040" w:rsidP="00580BE7">
      <w:pPr>
        <w:numPr>
          <w:ilvl w:val="0"/>
          <w:numId w:val="39"/>
        </w:numPr>
        <w:spacing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DA41E1">
        <w:rPr>
          <w:rFonts w:asciiTheme="minorHAnsi" w:hAnsiTheme="minorHAnsi" w:cstheme="minorHAnsi"/>
          <w:sz w:val="20"/>
          <w:szCs w:val="20"/>
        </w:rPr>
        <w:t>Pełnomocnictwo (jeżeli dotyczy).</w:t>
      </w:r>
    </w:p>
    <w:p w:rsidR="00454461" w:rsidRPr="00DA41E1" w:rsidRDefault="00454461" w:rsidP="00580BE7">
      <w:pPr>
        <w:numPr>
          <w:ilvl w:val="0"/>
          <w:numId w:val="39"/>
        </w:numPr>
        <w:spacing w:line="276" w:lineRule="auto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3B6040" w:rsidRPr="00DA41E1" w:rsidRDefault="003B6040" w:rsidP="003B6040">
      <w:pPr>
        <w:tabs>
          <w:tab w:val="left" w:pos="48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B6040" w:rsidRPr="00DA41E1" w:rsidRDefault="003B6040" w:rsidP="003B6040">
      <w:pPr>
        <w:tabs>
          <w:tab w:val="left" w:pos="48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B6040" w:rsidRDefault="003B6040" w:rsidP="003B6040">
      <w:pPr>
        <w:tabs>
          <w:tab w:val="left" w:pos="48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020555" w:rsidRDefault="00020555" w:rsidP="003B6040">
      <w:pPr>
        <w:tabs>
          <w:tab w:val="left" w:pos="48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020555" w:rsidRDefault="00020555" w:rsidP="003B6040">
      <w:pPr>
        <w:tabs>
          <w:tab w:val="left" w:pos="48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020555" w:rsidRPr="00DA41E1" w:rsidRDefault="00020555" w:rsidP="003B6040">
      <w:pPr>
        <w:tabs>
          <w:tab w:val="left" w:pos="48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B6040" w:rsidRPr="00DA41E1" w:rsidRDefault="003B6040" w:rsidP="003B6040">
      <w:pPr>
        <w:tabs>
          <w:tab w:val="left" w:pos="48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B6040" w:rsidRPr="008B763D" w:rsidRDefault="003B6040" w:rsidP="003B6040">
      <w:pPr>
        <w:jc w:val="right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……………………….……………….….………………………………………………</w:t>
      </w:r>
    </w:p>
    <w:p w:rsidR="003B6040" w:rsidRPr="008B763D" w:rsidRDefault="003B6040" w:rsidP="003B6040">
      <w:pPr>
        <w:jc w:val="right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sz w:val="16"/>
          <w:szCs w:val="16"/>
        </w:rPr>
        <w:t xml:space="preserve">kwalifikowany podpis elektroniczny lub podpis zaufany lub podpis osobisty </w:t>
      </w:r>
    </w:p>
    <w:p w:rsidR="003B6040" w:rsidRDefault="003B6040">
      <w:pPr>
        <w:spacing w:after="200" w:line="276" w:lineRule="auto"/>
        <w:jc w:val="left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br w:type="page"/>
      </w:r>
    </w:p>
    <w:p w:rsidR="00C86C0D" w:rsidRPr="00FA0326" w:rsidRDefault="00C86C0D" w:rsidP="00020555">
      <w:pPr>
        <w:tabs>
          <w:tab w:val="left" w:pos="7513"/>
        </w:tabs>
        <w:spacing w:after="100" w:afterAutospacing="1"/>
        <w:jc w:val="right"/>
        <w:rPr>
          <w:rFonts w:asciiTheme="minorHAnsi" w:hAnsiTheme="minorHAnsi" w:cs="Calibri"/>
          <w:sz w:val="18"/>
          <w:szCs w:val="18"/>
        </w:rPr>
      </w:pPr>
      <w:r w:rsidRPr="00FA0326">
        <w:rPr>
          <w:rFonts w:asciiTheme="minorHAnsi" w:hAnsiTheme="minorHAnsi" w:cs="Calibri"/>
          <w:b/>
          <w:sz w:val="18"/>
          <w:szCs w:val="18"/>
        </w:rPr>
        <w:lastRenderedPageBreak/>
        <w:t xml:space="preserve">ZAŁĄCZNIK NR </w:t>
      </w:r>
      <w:r>
        <w:rPr>
          <w:rFonts w:asciiTheme="minorHAnsi" w:hAnsiTheme="minorHAnsi" w:cs="Calibri"/>
          <w:b/>
          <w:sz w:val="18"/>
          <w:szCs w:val="18"/>
        </w:rPr>
        <w:t>4</w:t>
      </w:r>
      <w:r w:rsidRPr="00FA0326">
        <w:rPr>
          <w:rFonts w:asciiTheme="minorHAnsi" w:hAnsiTheme="minorHAnsi" w:cs="Calibri"/>
          <w:b/>
          <w:sz w:val="18"/>
          <w:szCs w:val="18"/>
        </w:rPr>
        <w:t xml:space="preserve"> do SIWZ</w:t>
      </w:r>
    </w:p>
    <w:p w:rsidR="00C86C0D" w:rsidRPr="00FA0326" w:rsidRDefault="00C86C0D" w:rsidP="00020555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clear" w:color="auto" w:fill="F2F2F2" w:themeFill="background1" w:themeFillShade="F2"/>
        <w:spacing w:after="100" w:afterAutospacing="1"/>
        <w:jc w:val="center"/>
        <w:outlineLvl w:val="0"/>
        <w:rPr>
          <w:rFonts w:asciiTheme="minorHAnsi" w:hAnsiTheme="minorHAnsi" w:cs="Calibri"/>
          <w:b/>
        </w:rPr>
      </w:pPr>
      <w:r w:rsidRPr="00FA0326">
        <w:rPr>
          <w:rFonts w:asciiTheme="minorHAnsi" w:hAnsiTheme="minorHAnsi" w:cs="Calibri"/>
          <w:b/>
        </w:rPr>
        <w:t xml:space="preserve">OŚWIADCZENIE </w:t>
      </w:r>
      <w:r>
        <w:rPr>
          <w:rFonts w:asciiTheme="minorHAnsi" w:hAnsiTheme="minorHAnsi" w:cs="Calibri"/>
          <w:b/>
        </w:rPr>
        <w:t xml:space="preserve">WYKONAWCY </w:t>
      </w:r>
      <w:r w:rsidRPr="00FA0326">
        <w:rPr>
          <w:rFonts w:asciiTheme="minorHAnsi" w:hAnsiTheme="minorHAnsi" w:cs="Calibri"/>
          <w:b/>
        </w:rPr>
        <w:t xml:space="preserve">O </w:t>
      </w:r>
      <w:r>
        <w:rPr>
          <w:rFonts w:asciiTheme="minorHAnsi" w:hAnsiTheme="minorHAnsi" w:cs="Calibri"/>
          <w:b/>
        </w:rPr>
        <w:t>NIEPODLEGANIU WYKLUCZENIU</w:t>
      </w:r>
      <w:r w:rsidRPr="00FA0326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br/>
        <w:t>ORAZ SPEŁNIANIU WARUNKÓW UDZIAŁU W</w:t>
      </w:r>
      <w:r w:rsidRPr="00FA0326">
        <w:rPr>
          <w:rFonts w:asciiTheme="minorHAnsi" w:hAnsiTheme="minorHAnsi" w:cs="Calibri"/>
          <w:b/>
        </w:rPr>
        <w:t xml:space="preserve"> POSTĘPOWANI</w:t>
      </w:r>
      <w:r>
        <w:rPr>
          <w:rFonts w:asciiTheme="minorHAnsi" w:hAnsiTheme="minorHAnsi" w:cs="Calibri"/>
          <w:b/>
        </w:rPr>
        <w:t>U</w:t>
      </w:r>
    </w:p>
    <w:p w:rsidR="00C86C0D" w:rsidRPr="00467215" w:rsidRDefault="00C86C0D" w:rsidP="00C86C0D">
      <w:pPr>
        <w:pStyle w:val="Nagwek"/>
        <w:spacing w:before="200" w:after="120" w:line="276" w:lineRule="auto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Działając w imieniu:</w:t>
      </w:r>
    </w:p>
    <w:p w:rsidR="00C86C0D" w:rsidRPr="00467215" w:rsidRDefault="00C86C0D" w:rsidP="00C86C0D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Nazwa (firma) Wykonawcy:</w:t>
      </w:r>
      <w:r w:rsidRPr="00467215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……………………………………………………………………………………………………………………..………</w:t>
      </w:r>
    </w:p>
    <w:p w:rsidR="00C86C0D" w:rsidRDefault="00C86C0D" w:rsidP="00C86C0D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Adres Wykonawcy:</w:t>
      </w:r>
      <w:r w:rsidRPr="00467215">
        <w:rPr>
          <w:rFonts w:asciiTheme="minorHAnsi" w:hAnsiTheme="minorHAnsi" w:cstheme="minorHAnsi"/>
          <w:sz w:val="20"/>
          <w:szCs w:val="20"/>
        </w:rPr>
        <w:tab/>
      </w:r>
      <w:r w:rsidRPr="00467215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……………………………………………………………………………………………………………………………..</w:t>
      </w:r>
    </w:p>
    <w:p w:rsidR="005C088B" w:rsidRPr="00467215" w:rsidRDefault="005C088B" w:rsidP="00C86C0D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</w:t>
      </w:r>
      <w:r w:rsidRPr="00467215">
        <w:rPr>
          <w:rFonts w:asciiTheme="minorHAnsi" w:hAnsiTheme="minorHAnsi" w:cstheme="minorHAnsi"/>
          <w:sz w:val="20"/>
          <w:szCs w:val="20"/>
        </w:rPr>
        <w:t xml:space="preserve"> zależności od podmiotu NIP/REGON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46721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</w:t>
      </w:r>
    </w:p>
    <w:p w:rsidR="005C088B" w:rsidRDefault="005C088B" w:rsidP="005C088B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reprezentowany przez </w:t>
      </w:r>
      <w:r w:rsidRPr="005C088B">
        <w:rPr>
          <w:rFonts w:asciiTheme="minorHAnsi" w:hAnsiTheme="minorHAnsi" w:cstheme="minorHAnsi"/>
          <w:i/>
          <w:sz w:val="16"/>
          <w:szCs w:val="16"/>
        </w:rPr>
        <w:t>(imię, nazwisko, stanowisko/podstawa do reprezentacji</w:t>
      </w:r>
      <w:r w:rsidRPr="005C088B">
        <w:rPr>
          <w:rFonts w:asciiTheme="minorHAnsi" w:hAnsiTheme="minorHAnsi" w:cstheme="minorHAnsi"/>
          <w:i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67215">
        <w:rPr>
          <w:rFonts w:asciiTheme="minorHAnsi" w:hAnsiTheme="minorHAnsi" w:cstheme="minorHAnsi"/>
          <w:sz w:val="20"/>
          <w:szCs w:val="20"/>
        </w:rPr>
        <w:t>…………………</w:t>
      </w:r>
      <w:r>
        <w:rPr>
          <w:rFonts w:asciiTheme="minorHAnsi" w:hAnsiTheme="minorHAnsi" w:cstheme="minorHAnsi"/>
          <w:sz w:val="20"/>
          <w:szCs w:val="20"/>
        </w:rPr>
        <w:t>……………….………………………………</w:t>
      </w:r>
    </w:p>
    <w:p w:rsidR="00C86C0D" w:rsidRDefault="00C86C0D" w:rsidP="005C088B">
      <w:pPr>
        <w:pStyle w:val="Nagwek"/>
        <w:tabs>
          <w:tab w:val="clear" w:pos="4536"/>
          <w:tab w:val="clear" w:pos="9072"/>
        </w:tabs>
        <w:spacing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</w:t>
      </w:r>
      <w:r w:rsidR="005C088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</w:t>
      </w:r>
      <w:r w:rsidRPr="00467215">
        <w:rPr>
          <w:rFonts w:asciiTheme="minorHAnsi" w:hAnsiTheme="minorHAnsi" w:cstheme="minorHAnsi"/>
          <w:sz w:val="20"/>
          <w:szCs w:val="20"/>
        </w:rPr>
        <w:t>…………………..</w:t>
      </w:r>
    </w:p>
    <w:p w:rsidR="00C86C0D" w:rsidRPr="00752E97" w:rsidRDefault="00C86C0D" w:rsidP="00020555">
      <w:pPr>
        <w:pStyle w:val="Nagwek"/>
        <w:spacing w:before="100" w:beforeAutospacing="1" w:after="100" w:afterAutospacing="1" w:line="276" w:lineRule="auto"/>
        <w:rPr>
          <w:rFonts w:asciiTheme="minorHAnsi" w:hAnsiTheme="minorHAnsi" w:cstheme="minorHAnsi"/>
          <w:sz w:val="20"/>
          <w:szCs w:val="20"/>
        </w:rPr>
      </w:pPr>
      <w:r w:rsidRPr="00752E97">
        <w:rPr>
          <w:rFonts w:asciiTheme="minorHAnsi" w:hAnsiTheme="minorHAnsi" w:cstheme="minorHAnsi"/>
          <w:sz w:val="20"/>
          <w:szCs w:val="20"/>
        </w:rPr>
        <w:t xml:space="preserve">Składając ofertę w postępowaniu o udzielenie zamówienia publicznego na zadanie pn. „Dostawa energii elektrycznej do </w:t>
      </w:r>
      <w:r w:rsidRPr="00752E97">
        <w:rPr>
          <w:rFonts w:asciiTheme="minorHAnsi" w:eastAsia="Courier New" w:hAnsiTheme="minorHAnsi" w:cstheme="minorHAnsi"/>
          <w:sz w:val="20"/>
          <w:szCs w:val="20"/>
        </w:rPr>
        <w:t>Narodowego Centrum Polskiej Piosenki przy ul. Piastowskiej 14a w Opolu (</w:t>
      </w:r>
      <w:r w:rsidRPr="00752E97">
        <w:rPr>
          <w:rFonts w:asciiTheme="minorHAnsi" w:hAnsiTheme="minorHAnsi" w:cstheme="minorHAnsi"/>
          <w:sz w:val="20"/>
          <w:szCs w:val="20"/>
        </w:rPr>
        <w:t xml:space="preserve">obiekt Amfiteatru </w:t>
      </w:r>
      <w:r w:rsidRPr="00752E97">
        <w:rPr>
          <w:rFonts w:asciiTheme="minorHAnsi" w:eastAsia="Courier New" w:hAnsiTheme="minorHAnsi" w:cstheme="minorHAnsi"/>
          <w:sz w:val="20"/>
          <w:szCs w:val="20"/>
        </w:rPr>
        <w:t>wra</w:t>
      </w:r>
      <w:r w:rsidR="004F200D">
        <w:rPr>
          <w:rFonts w:asciiTheme="minorHAnsi" w:eastAsia="Courier New" w:hAnsiTheme="minorHAnsi" w:cstheme="minorHAnsi"/>
          <w:sz w:val="20"/>
          <w:szCs w:val="20"/>
        </w:rPr>
        <w:t>z z zapleczem)</w:t>
      </w:r>
      <w:r w:rsidR="00454461">
        <w:rPr>
          <w:rFonts w:asciiTheme="minorHAnsi" w:eastAsia="Courier New" w:hAnsiTheme="minorHAnsi" w:cstheme="minorHAnsi"/>
          <w:sz w:val="20"/>
          <w:szCs w:val="20"/>
        </w:rPr>
        <w:t xml:space="preserve"> w okresie do 31.03.2023 r.”</w:t>
      </w:r>
      <w:r w:rsidRPr="00752E97">
        <w:rPr>
          <w:rFonts w:asciiTheme="minorHAnsi" w:eastAsia="BookmanOldStyle,Bold" w:hAnsiTheme="minorHAnsi" w:cstheme="minorHAnsi"/>
          <w:bCs/>
          <w:i/>
          <w:sz w:val="20"/>
          <w:szCs w:val="20"/>
        </w:rPr>
        <w:t>,</w:t>
      </w:r>
      <w:r w:rsidRPr="00752E97">
        <w:rPr>
          <w:rFonts w:asciiTheme="minorHAnsi" w:hAnsiTheme="minorHAnsi" w:cstheme="minorHAnsi"/>
          <w:sz w:val="20"/>
          <w:szCs w:val="20"/>
        </w:rPr>
        <w:t xml:space="preserve"> oświadczam, co następuje:</w:t>
      </w:r>
    </w:p>
    <w:p w:rsidR="00C86C0D" w:rsidRPr="00752E97" w:rsidRDefault="00C86C0D" w:rsidP="00634C56">
      <w:pPr>
        <w:spacing w:after="100" w:afterAutospacing="1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920FF">
        <w:rPr>
          <w:rFonts w:asciiTheme="minorHAnsi" w:hAnsiTheme="minorHAnsi" w:cstheme="minorHAnsi"/>
          <w:b/>
          <w:sz w:val="20"/>
          <w:szCs w:val="20"/>
          <w:shd w:val="clear" w:color="auto" w:fill="F2F2F2" w:themeFill="background1" w:themeFillShade="F2"/>
        </w:rPr>
        <w:t>OŚWIADCZENIE DOTYCZĄCE BRAKU PODSTAW DO WYKLUCZENIA</w:t>
      </w:r>
    </w:p>
    <w:p w:rsidR="00C86C0D" w:rsidRDefault="00C86C0D" w:rsidP="00A209F0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Oświadczam, że </w:t>
      </w:r>
      <w:r w:rsidRPr="007C1406">
        <w:rPr>
          <w:rFonts w:asciiTheme="minorHAnsi" w:hAnsiTheme="minorHAnsi" w:cstheme="minorHAnsi"/>
          <w:sz w:val="20"/>
          <w:szCs w:val="20"/>
        </w:rPr>
        <w:t xml:space="preserve">Wykonawca, którego reprezentuję nie podlega wykluczeniu z postępowania na podstawie art. 108 ust. 1 ustawy </w:t>
      </w:r>
      <w:r w:rsidRPr="007C1406">
        <w:rPr>
          <w:rFonts w:asciiTheme="minorHAnsi" w:hAnsiTheme="minorHAnsi" w:cstheme="minorHAnsi"/>
          <w:spacing w:val="4"/>
          <w:sz w:val="20"/>
          <w:szCs w:val="20"/>
        </w:rPr>
        <w:t xml:space="preserve">z dnia </w:t>
      </w:r>
      <w:r w:rsidRPr="007C1406">
        <w:rPr>
          <w:rFonts w:asciiTheme="minorHAnsi" w:eastAsiaTheme="majorEastAsia" w:hAnsiTheme="minorHAnsi" w:cstheme="minorHAnsi"/>
          <w:sz w:val="20"/>
          <w:szCs w:val="20"/>
        </w:rPr>
        <w:t>11 września 2019 r. –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86C0D">
        <w:rPr>
          <w:rFonts w:asciiTheme="minorHAnsi" w:eastAsiaTheme="majorEastAsia" w:hAnsiTheme="minorHAnsi" w:cstheme="minorHAnsi"/>
          <w:sz w:val="20"/>
          <w:szCs w:val="20"/>
        </w:rPr>
        <w:t xml:space="preserve">Prawo zamówień publicznych </w:t>
      </w:r>
      <w:r w:rsidR="004B423E">
        <w:rPr>
          <w:rStyle w:val="markedcontent"/>
          <w:rFonts w:asciiTheme="minorHAnsi" w:hAnsiTheme="minorHAnsi" w:cstheme="minorHAnsi"/>
          <w:sz w:val="20"/>
          <w:szCs w:val="20"/>
        </w:rPr>
        <w:t>(</w:t>
      </w:r>
      <w:r w:rsidR="004B423E" w:rsidRPr="002B7273">
        <w:rPr>
          <w:rStyle w:val="markedcontent"/>
          <w:rFonts w:asciiTheme="minorHAnsi" w:hAnsiTheme="minorHAnsi" w:cstheme="minorHAnsi"/>
          <w:sz w:val="20"/>
          <w:szCs w:val="20"/>
        </w:rPr>
        <w:t>Dz.</w:t>
      </w:r>
      <w:r w:rsidR="004B423E">
        <w:rPr>
          <w:rStyle w:val="markedcontent"/>
          <w:rFonts w:asciiTheme="minorHAnsi" w:hAnsiTheme="minorHAnsi" w:cstheme="minorHAnsi"/>
          <w:sz w:val="20"/>
          <w:szCs w:val="20"/>
        </w:rPr>
        <w:t xml:space="preserve"> </w:t>
      </w:r>
      <w:r w:rsidR="004B423E" w:rsidRPr="002B7273">
        <w:rPr>
          <w:rStyle w:val="markedcontent"/>
          <w:rFonts w:asciiTheme="minorHAnsi" w:hAnsiTheme="minorHAnsi" w:cstheme="minorHAnsi"/>
          <w:sz w:val="20"/>
          <w:szCs w:val="20"/>
        </w:rPr>
        <w:t>U. z 2022 r</w:t>
      </w:r>
      <w:r w:rsidR="004B423E">
        <w:rPr>
          <w:rStyle w:val="markedcontent"/>
          <w:rFonts w:asciiTheme="minorHAnsi" w:hAnsiTheme="minorHAnsi" w:cstheme="minorHAnsi"/>
          <w:sz w:val="20"/>
          <w:szCs w:val="20"/>
        </w:rPr>
        <w:t>.</w:t>
      </w:r>
      <w:r w:rsidR="004B423E" w:rsidRPr="002B7273">
        <w:rPr>
          <w:rStyle w:val="markedcontent"/>
          <w:rFonts w:asciiTheme="minorHAnsi" w:hAnsiTheme="minorHAnsi" w:cstheme="minorHAnsi"/>
          <w:sz w:val="20"/>
          <w:szCs w:val="20"/>
        </w:rPr>
        <w:t xml:space="preserve"> poz. 1710 </w:t>
      </w:r>
      <w:r w:rsidR="00A529F4">
        <w:rPr>
          <w:rFonts w:asciiTheme="minorHAnsi" w:hAnsiTheme="minorHAnsi" w:cstheme="minorHAnsi"/>
          <w:sz w:val="20"/>
          <w:szCs w:val="20"/>
        </w:rPr>
        <w:t>z </w:t>
      </w:r>
      <w:proofErr w:type="spellStart"/>
      <w:r w:rsidR="00A529F4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="00A529F4">
        <w:rPr>
          <w:rFonts w:asciiTheme="minorHAnsi" w:hAnsiTheme="minorHAnsi" w:cstheme="minorHAnsi"/>
          <w:sz w:val="20"/>
          <w:szCs w:val="20"/>
        </w:rPr>
        <w:t>. zm.</w:t>
      </w:r>
      <w:r w:rsidR="00E44336" w:rsidRPr="002B7273">
        <w:rPr>
          <w:rStyle w:val="markedcontent"/>
          <w:rFonts w:asciiTheme="minorHAnsi" w:hAnsiTheme="minorHAnsi" w:cstheme="minorHAnsi"/>
          <w:sz w:val="20"/>
          <w:szCs w:val="20"/>
        </w:rPr>
        <w:t>)</w:t>
      </w:r>
      <w:r w:rsidR="00BA6BA9">
        <w:rPr>
          <w:rFonts w:asciiTheme="minorHAnsi" w:hAnsiTheme="minorHAnsi" w:cstheme="minorHAnsi"/>
          <w:sz w:val="20"/>
          <w:szCs w:val="20"/>
        </w:rPr>
        <w:t>.</w:t>
      </w:r>
    </w:p>
    <w:p w:rsidR="00BA6BA9" w:rsidRDefault="00BA6BA9" w:rsidP="00A209F0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Oświadczam, że </w:t>
      </w:r>
      <w:r w:rsidRPr="007C1406">
        <w:rPr>
          <w:rFonts w:asciiTheme="minorHAnsi" w:hAnsiTheme="minorHAnsi" w:cstheme="minorHAnsi"/>
          <w:sz w:val="20"/>
          <w:szCs w:val="20"/>
        </w:rPr>
        <w:t xml:space="preserve">Wykonawca, którego reprezentuję nie podlega wykluczeniu z postępowania na podstawi art. 109 ust. 1 pkt 4 ustawy </w:t>
      </w:r>
      <w:r w:rsidRPr="007C1406">
        <w:rPr>
          <w:rFonts w:asciiTheme="minorHAnsi" w:hAnsiTheme="minorHAnsi" w:cstheme="minorHAnsi"/>
          <w:spacing w:val="4"/>
          <w:sz w:val="20"/>
          <w:szCs w:val="20"/>
        </w:rPr>
        <w:t xml:space="preserve">z dnia </w:t>
      </w:r>
      <w:r w:rsidRPr="007C1406">
        <w:rPr>
          <w:rFonts w:asciiTheme="minorHAnsi" w:eastAsiaTheme="majorEastAsia" w:hAnsiTheme="minorHAnsi" w:cstheme="minorHAnsi"/>
          <w:sz w:val="20"/>
          <w:szCs w:val="20"/>
        </w:rPr>
        <w:t>11 września 2019 r. –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eastAsiaTheme="majorEastAsia" w:hAnsiTheme="minorHAnsi" w:cstheme="minorHAnsi"/>
          <w:sz w:val="20"/>
          <w:szCs w:val="20"/>
        </w:rPr>
        <w:t>Prawo zamówień publicznych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BA6BA9" w:rsidRDefault="00BA6BA9" w:rsidP="00A209F0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spacing w:after="120" w:line="276" w:lineRule="auto"/>
        <w:ind w:left="426"/>
        <w:rPr>
          <w:rStyle w:val="markedcontent"/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Oświadczam, że </w:t>
      </w:r>
      <w:r w:rsidRPr="007C1406">
        <w:rPr>
          <w:rFonts w:asciiTheme="minorHAnsi" w:hAnsiTheme="minorHAnsi" w:cstheme="minorHAnsi"/>
          <w:sz w:val="20"/>
          <w:szCs w:val="20"/>
        </w:rPr>
        <w:t>Wykonawca, którego reprezentuję nie podlega wykluczeniu z postępowania na podstawie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A6BA9">
        <w:rPr>
          <w:rFonts w:eastAsia="Times New Roman"/>
          <w:sz w:val="20"/>
          <w:szCs w:val="20"/>
        </w:rPr>
        <w:t>art. 7 ust. 1</w:t>
      </w:r>
      <w:r w:rsidRPr="00EA03A4">
        <w:rPr>
          <w:rFonts w:eastAsia="Times New Roman"/>
          <w:sz w:val="20"/>
          <w:szCs w:val="20"/>
        </w:rPr>
        <w:t xml:space="preserve"> ustawy z dnia 13 kwietnia 2022 r. o szczególnych rozwiązaniach w zakresie przeciwdziałania wspieraniu agresji na Ukrainę oraz służących ochronie bezpieczeństwa narodowego </w:t>
      </w:r>
      <w:r w:rsidR="003D4056" w:rsidRPr="00402039">
        <w:rPr>
          <w:rFonts w:asciiTheme="minorHAnsi" w:hAnsiTheme="minorHAnsi" w:cstheme="minorHAnsi"/>
          <w:sz w:val="20"/>
          <w:szCs w:val="20"/>
        </w:rPr>
        <w:t>(</w:t>
      </w:r>
      <w:r w:rsidR="00C67B57" w:rsidRPr="00402039">
        <w:rPr>
          <w:rStyle w:val="markedcontent"/>
          <w:rFonts w:asciiTheme="minorHAnsi" w:hAnsiTheme="minorHAnsi" w:cstheme="minorHAnsi"/>
          <w:sz w:val="20"/>
          <w:szCs w:val="20"/>
        </w:rPr>
        <w:t>Dz. U. z 202</w:t>
      </w:r>
      <w:r w:rsidR="00C67B57">
        <w:rPr>
          <w:rStyle w:val="markedcontent"/>
          <w:rFonts w:asciiTheme="minorHAnsi" w:hAnsiTheme="minorHAnsi" w:cstheme="minorHAnsi"/>
          <w:sz w:val="20"/>
          <w:szCs w:val="20"/>
        </w:rPr>
        <w:t>3</w:t>
      </w:r>
      <w:r w:rsidR="00C67B57" w:rsidRPr="00402039">
        <w:rPr>
          <w:rStyle w:val="markedcontent"/>
          <w:rFonts w:asciiTheme="minorHAnsi" w:hAnsiTheme="minorHAnsi" w:cstheme="minorHAnsi"/>
          <w:sz w:val="20"/>
          <w:szCs w:val="20"/>
        </w:rPr>
        <w:t xml:space="preserve"> r. poz. </w:t>
      </w:r>
      <w:r w:rsidR="00C67B57">
        <w:rPr>
          <w:rStyle w:val="markedcontent"/>
          <w:rFonts w:asciiTheme="minorHAnsi" w:hAnsiTheme="minorHAnsi" w:cstheme="minorHAnsi"/>
          <w:sz w:val="20"/>
          <w:szCs w:val="20"/>
        </w:rPr>
        <w:t>129 i</w:t>
      </w:r>
      <w:r w:rsidR="00C67B57" w:rsidRPr="00402039">
        <w:rPr>
          <w:rStyle w:val="markedcontent"/>
          <w:rFonts w:asciiTheme="minorHAnsi" w:hAnsiTheme="minorHAnsi" w:cstheme="minorHAnsi"/>
          <w:sz w:val="20"/>
          <w:szCs w:val="20"/>
        </w:rPr>
        <w:t xml:space="preserve"> 1</w:t>
      </w:r>
      <w:r w:rsidR="00C67B57">
        <w:rPr>
          <w:rStyle w:val="markedcontent"/>
          <w:rFonts w:asciiTheme="minorHAnsi" w:hAnsiTheme="minorHAnsi" w:cstheme="minorHAnsi"/>
          <w:sz w:val="20"/>
          <w:szCs w:val="20"/>
        </w:rPr>
        <w:t>85</w:t>
      </w:r>
      <w:r w:rsidR="003D4056" w:rsidRPr="00402039">
        <w:rPr>
          <w:rStyle w:val="markedcontent"/>
          <w:rFonts w:asciiTheme="minorHAnsi" w:hAnsiTheme="minorHAnsi" w:cstheme="minorHAnsi"/>
          <w:sz w:val="20"/>
          <w:szCs w:val="20"/>
        </w:rPr>
        <w:t>)</w:t>
      </w:r>
      <w:r w:rsidR="003D4056">
        <w:rPr>
          <w:rStyle w:val="markedcontent"/>
          <w:rFonts w:asciiTheme="minorHAnsi" w:hAnsiTheme="minorHAnsi" w:cstheme="minorHAnsi"/>
          <w:sz w:val="20"/>
          <w:szCs w:val="20"/>
        </w:rPr>
        <w:t>.</w:t>
      </w:r>
    </w:p>
    <w:p w:rsidR="00BA6BA9" w:rsidRDefault="00BA6BA9" w:rsidP="00A209F0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spacing w:after="100" w:afterAutospacing="1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Oświadczam, że w stosunku do Wykonawcy, którego reprezentuję </w:t>
      </w:r>
      <w:r w:rsidRPr="007C1406">
        <w:rPr>
          <w:rFonts w:asciiTheme="minorHAnsi" w:hAnsiTheme="minorHAnsi" w:cstheme="minorHAnsi"/>
          <w:sz w:val="20"/>
          <w:szCs w:val="20"/>
        </w:rPr>
        <w:t>zachodzą podstawy wykluczenia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7C1406">
        <w:rPr>
          <w:rFonts w:asciiTheme="minorHAnsi" w:hAnsiTheme="minorHAnsi" w:cstheme="minorHAnsi"/>
          <w:sz w:val="20"/>
          <w:szCs w:val="20"/>
        </w:rPr>
        <w:t xml:space="preserve">postępowania na podstawie art. ………….... ustawy </w:t>
      </w:r>
      <w:proofErr w:type="spellStart"/>
      <w:r w:rsidRPr="007C1406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7C1406">
        <w:rPr>
          <w:rFonts w:asciiTheme="minorHAnsi" w:hAnsiTheme="minorHAnsi" w:cstheme="minorHAnsi"/>
          <w:sz w:val="20"/>
          <w:szCs w:val="20"/>
        </w:rPr>
        <w:t xml:space="preserve"> </w:t>
      </w:r>
      <w:r w:rsidRPr="00226B73">
        <w:rPr>
          <w:rFonts w:asciiTheme="minorHAnsi" w:hAnsiTheme="minorHAnsi" w:cstheme="minorHAnsi"/>
          <w:i/>
          <w:sz w:val="16"/>
          <w:szCs w:val="16"/>
        </w:rPr>
        <w:t xml:space="preserve">(podać mającą zastosowanie podstawę wykluczenia spośród wymienionych w art. 108 ust. 1 pkt 1,2 i 5 lub art. 109 ust. 1 pkt 4 ustawy </w:t>
      </w:r>
      <w:proofErr w:type="spellStart"/>
      <w:r w:rsidRPr="00226B73">
        <w:rPr>
          <w:rFonts w:asciiTheme="minorHAnsi" w:hAnsiTheme="minorHAnsi" w:cstheme="minorHAnsi"/>
          <w:i/>
          <w:sz w:val="16"/>
          <w:szCs w:val="16"/>
        </w:rPr>
        <w:t>Pzp</w:t>
      </w:r>
      <w:proofErr w:type="spellEnd"/>
      <w:r w:rsidRPr="00226B73">
        <w:rPr>
          <w:rFonts w:asciiTheme="minorHAnsi" w:hAnsiTheme="minorHAnsi" w:cstheme="minorHAnsi"/>
          <w:i/>
          <w:sz w:val="16"/>
          <w:szCs w:val="16"/>
        </w:rPr>
        <w:t>)</w:t>
      </w:r>
      <w:r w:rsidRPr="007C1406">
        <w:rPr>
          <w:rFonts w:asciiTheme="minorHAnsi" w:hAnsiTheme="minorHAnsi" w:cstheme="minorHAnsi"/>
          <w:sz w:val="20"/>
          <w:szCs w:val="20"/>
        </w:rPr>
        <w:t>. Jednocześnie oświadczam, że w związku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7C1406">
        <w:rPr>
          <w:rFonts w:asciiTheme="minorHAnsi" w:hAnsiTheme="minorHAnsi" w:cstheme="minorHAnsi"/>
          <w:sz w:val="20"/>
          <w:szCs w:val="20"/>
        </w:rPr>
        <w:t>ww.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7C1406">
        <w:rPr>
          <w:rFonts w:asciiTheme="minorHAnsi" w:hAnsiTheme="minorHAnsi" w:cstheme="minorHAnsi"/>
          <w:sz w:val="20"/>
          <w:szCs w:val="20"/>
        </w:rPr>
        <w:t>okolicznością, na podstawie art. </w:t>
      </w:r>
      <w:r>
        <w:rPr>
          <w:rFonts w:asciiTheme="minorHAnsi" w:hAnsiTheme="minorHAnsi" w:cstheme="minorHAnsi"/>
          <w:sz w:val="20"/>
          <w:szCs w:val="20"/>
        </w:rPr>
        <w:t>110</w:t>
      </w:r>
      <w:r w:rsidRPr="007C1406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ust. 2</w:t>
      </w:r>
      <w:r w:rsidRPr="007C1406">
        <w:rPr>
          <w:rFonts w:asciiTheme="minorHAnsi" w:hAnsiTheme="minorHAnsi" w:cstheme="minorHAnsi"/>
          <w:sz w:val="20"/>
          <w:szCs w:val="20"/>
        </w:rPr>
        <w:t xml:space="preserve"> ustawy </w:t>
      </w:r>
      <w:proofErr w:type="spellStart"/>
      <w:r w:rsidRPr="007C1406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7C140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Wykonawca </w:t>
      </w:r>
      <w:r w:rsidRPr="007C1406">
        <w:rPr>
          <w:rFonts w:asciiTheme="minorHAnsi" w:hAnsiTheme="minorHAnsi" w:cstheme="minorHAnsi"/>
          <w:sz w:val="20"/>
          <w:szCs w:val="20"/>
        </w:rPr>
        <w:t>podjął następujące środki naprawcze</w:t>
      </w:r>
      <w:r>
        <w:rPr>
          <w:rFonts w:asciiTheme="minorHAnsi" w:hAnsiTheme="minorHAnsi" w:cstheme="minorHAnsi"/>
          <w:sz w:val="20"/>
          <w:szCs w:val="20"/>
        </w:rPr>
        <w:t xml:space="preserve"> i</w:t>
      </w:r>
      <w:r w:rsidR="00020555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zapobiegawcze.</w:t>
      </w:r>
    </w:p>
    <w:p w:rsidR="00BA6BA9" w:rsidRDefault="00BA6BA9" w:rsidP="00BA6BA9">
      <w:pPr>
        <w:pStyle w:val="Nagwek"/>
        <w:tabs>
          <w:tab w:val="clear" w:pos="4536"/>
          <w:tab w:val="clear" w:pos="9072"/>
        </w:tabs>
        <w:spacing w:after="100" w:afterAutospacing="1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957D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…………………………………………………………………………………………………………………………….…………………………………………………</w:t>
      </w:r>
    </w:p>
    <w:p w:rsidR="00020555" w:rsidRDefault="00020555" w:rsidP="00BA6BA9">
      <w:pPr>
        <w:pStyle w:val="Nagwek"/>
        <w:tabs>
          <w:tab w:val="clear" w:pos="4536"/>
          <w:tab w:val="clear" w:pos="9072"/>
        </w:tabs>
        <w:spacing w:after="100" w:afterAutospacing="1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957D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…………………………………………………………………………………………………………………………….…………………………………………………</w:t>
      </w:r>
    </w:p>
    <w:p w:rsidR="00C86C0D" w:rsidRPr="00752E97" w:rsidRDefault="00C86C0D" w:rsidP="00634C56">
      <w:pPr>
        <w:spacing w:after="100" w:afterAutospacing="1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920FF">
        <w:rPr>
          <w:rFonts w:asciiTheme="minorHAnsi" w:hAnsiTheme="minorHAnsi" w:cstheme="minorHAnsi"/>
          <w:b/>
          <w:sz w:val="20"/>
          <w:szCs w:val="20"/>
          <w:shd w:val="clear" w:color="auto" w:fill="F2F2F2" w:themeFill="background1" w:themeFillShade="F2"/>
        </w:rPr>
        <w:t>OŚWIADCZENIE DOTYCZĄCE SPEŁNIENIA WARUNKÓW UDZIAŁU W POSTĘPOWANIU</w:t>
      </w:r>
    </w:p>
    <w:p w:rsidR="00C86C0D" w:rsidRPr="00372FFE" w:rsidRDefault="00C86C0D" w:rsidP="00C86C0D">
      <w:pPr>
        <w:pStyle w:val="Nagwek"/>
        <w:tabs>
          <w:tab w:val="clear" w:pos="4536"/>
          <w:tab w:val="clear" w:pos="9072"/>
        </w:tabs>
        <w:spacing w:after="100" w:afterAutospacing="1" w:line="276" w:lineRule="auto"/>
        <w:rPr>
          <w:rFonts w:asciiTheme="minorHAnsi" w:hAnsiTheme="minorHAnsi" w:cstheme="minorHAnsi"/>
          <w:sz w:val="20"/>
          <w:szCs w:val="20"/>
        </w:rPr>
      </w:pPr>
      <w:r w:rsidRPr="00372FFE">
        <w:rPr>
          <w:rFonts w:asciiTheme="minorHAnsi" w:hAnsiTheme="minorHAnsi" w:cstheme="minorHAnsi"/>
          <w:sz w:val="20"/>
          <w:szCs w:val="20"/>
        </w:rPr>
        <w:t>Oświadczam, że Wykonawca którego reprezentuję spełnia warunki udziału w postępowaniu określone przez Zamawiającego w Specyfikacji Warunków Zamówienia – Rozdział VIII.</w:t>
      </w:r>
    </w:p>
    <w:p w:rsidR="00C86C0D" w:rsidRPr="00FA0326" w:rsidRDefault="00C86C0D" w:rsidP="00634C56">
      <w:pPr>
        <w:autoSpaceDE w:val="0"/>
        <w:autoSpaceDN w:val="0"/>
        <w:adjustRightInd w:val="0"/>
        <w:spacing w:after="100" w:afterAutospacing="1" w:line="276" w:lineRule="auto"/>
        <w:jc w:val="center"/>
        <w:rPr>
          <w:rFonts w:asciiTheme="minorHAnsi" w:eastAsiaTheme="minorHAnsi" w:hAnsiTheme="minorHAnsi" w:cs="Times"/>
          <w:b/>
          <w:bCs/>
          <w:sz w:val="20"/>
          <w:szCs w:val="20"/>
        </w:rPr>
      </w:pPr>
      <w:r w:rsidRPr="00F920FF">
        <w:rPr>
          <w:rFonts w:asciiTheme="minorHAnsi" w:hAnsiTheme="minorHAnsi"/>
          <w:b/>
          <w:sz w:val="20"/>
          <w:szCs w:val="20"/>
          <w:shd w:val="clear" w:color="auto" w:fill="F2F2F2" w:themeFill="background1" w:themeFillShade="F2"/>
        </w:rPr>
        <w:t>OŚWIADCZENIE DOTYCZĄCE</w:t>
      </w:r>
      <w:r w:rsidRPr="00F920FF">
        <w:rPr>
          <w:rFonts w:asciiTheme="minorHAnsi" w:eastAsiaTheme="minorHAnsi" w:hAnsiTheme="minorHAnsi" w:cs="Times"/>
          <w:b/>
          <w:bCs/>
          <w:sz w:val="20"/>
          <w:szCs w:val="20"/>
          <w:shd w:val="clear" w:color="auto" w:fill="F2F2F2" w:themeFill="background1" w:themeFillShade="F2"/>
        </w:rPr>
        <w:t xml:space="preserve"> PODANYCH INFORMACJI</w:t>
      </w:r>
    </w:p>
    <w:p w:rsidR="00C86C0D" w:rsidRDefault="00C86C0D" w:rsidP="00542E2A">
      <w:pPr>
        <w:autoSpaceDE w:val="0"/>
        <w:autoSpaceDN w:val="0"/>
        <w:adjustRightInd w:val="0"/>
        <w:spacing w:after="100" w:afterAutospacing="1" w:line="276" w:lineRule="auto"/>
        <w:rPr>
          <w:rFonts w:asciiTheme="minorHAnsi" w:eastAsiaTheme="minorHAnsi" w:hAnsiTheme="minorHAnsi" w:cs="Times"/>
          <w:sz w:val="20"/>
          <w:szCs w:val="20"/>
        </w:rPr>
      </w:pPr>
      <w:r w:rsidRPr="00FA0326">
        <w:rPr>
          <w:rFonts w:asciiTheme="minorHAnsi" w:eastAsiaTheme="minorHAnsi" w:hAnsiTheme="minorHAnsi" w:cs="Times"/>
          <w:sz w:val="20"/>
          <w:szCs w:val="20"/>
        </w:rPr>
        <w:t>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wiadczam, 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ż</w:t>
      </w:r>
      <w:r w:rsidRPr="00FA0326">
        <w:rPr>
          <w:rFonts w:asciiTheme="minorHAnsi" w:eastAsiaTheme="minorHAnsi" w:hAnsiTheme="minorHAnsi" w:cs="Times"/>
          <w:sz w:val="20"/>
          <w:szCs w:val="20"/>
        </w:rPr>
        <w:t>e wszystkie informacje podane w powy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ż</w:t>
      </w:r>
      <w:r w:rsidRPr="00FA0326">
        <w:rPr>
          <w:rFonts w:asciiTheme="minorHAnsi" w:eastAsiaTheme="minorHAnsi" w:hAnsiTheme="minorHAnsi" w:cs="Times"/>
          <w:sz w:val="20"/>
          <w:szCs w:val="20"/>
        </w:rPr>
        <w:t>szy</w:t>
      </w:r>
      <w:r>
        <w:rPr>
          <w:rFonts w:asciiTheme="minorHAnsi" w:eastAsiaTheme="minorHAnsi" w:hAnsiTheme="minorHAnsi" w:cs="Times"/>
          <w:sz w:val="20"/>
          <w:szCs w:val="20"/>
        </w:rPr>
        <w:t>m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 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>wiadczeni</w:t>
      </w:r>
      <w:r>
        <w:rPr>
          <w:rFonts w:asciiTheme="minorHAnsi" w:eastAsiaTheme="minorHAnsi" w:hAnsiTheme="minorHAnsi" w:cs="Times"/>
          <w:sz w:val="20"/>
          <w:szCs w:val="20"/>
        </w:rPr>
        <w:t>u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 s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aktualne i zgodne z prawd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oraz zostały przedstawione z pełn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 ś</w:t>
      </w:r>
      <w:r w:rsidRPr="00FA0326">
        <w:rPr>
          <w:rFonts w:asciiTheme="minorHAnsi" w:eastAsiaTheme="minorHAnsi" w:hAnsiTheme="minorHAnsi" w:cs="Times"/>
          <w:sz w:val="20"/>
          <w:szCs w:val="20"/>
        </w:rPr>
        <w:t>wiadomo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>ci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konsekwencji wprowadzenia Zamawiaj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</w:t>
      </w:r>
      <w:r w:rsidRPr="00FA0326">
        <w:rPr>
          <w:rFonts w:asciiTheme="minorHAnsi" w:eastAsiaTheme="minorHAnsi" w:hAnsiTheme="minorHAnsi" w:cs="Times"/>
          <w:sz w:val="20"/>
          <w:szCs w:val="20"/>
        </w:rPr>
        <w:t>cego w bł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</w:t>
      </w:r>
      <w:r w:rsidRPr="00FA0326">
        <w:rPr>
          <w:rFonts w:asciiTheme="minorHAnsi" w:eastAsiaTheme="minorHAnsi" w:hAnsiTheme="minorHAnsi" w:cs="Times"/>
          <w:sz w:val="20"/>
          <w:szCs w:val="20"/>
        </w:rPr>
        <w:t>d przy przedstawianiu informacji.</w:t>
      </w:r>
    </w:p>
    <w:p w:rsidR="00020555" w:rsidRPr="00752E97" w:rsidRDefault="00020555" w:rsidP="00C86C0D">
      <w:pPr>
        <w:autoSpaceDE w:val="0"/>
        <w:autoSpaceDN w:val="0"/>
        <w:adjustRightInd w:val="0"/>
        <w:spacing w:after="100" w:afterAutospacing="1" w:line="276" w:lineRule="auto"/>
        <w:rPr>
          <w:rFonts w:asciiTheme="minorHAnsi" w:hAnsiTheme="minorHAnsi" w:cs="Calibri"/>
          <w:noProof/>
          <w:sz w:val="20"/>
          <w:szCs w:val="20"/>
        </w:rPr>
      </w:pPr>
    </w:p>
    <w:p w:rsidR="00C86C0D" w:rsidRPr="00FA0326" w:rsidRDefault="00C86C0D" w:rsidP="00634C56">
      <w:pPr>
        <w:autoSpaceDE w:val="0"/>
        <w:autoSpaceDN w:val="0"/>
        <w:adjustRightInd w:val="0"/>
        <w:spacing w:after="100" w:afterAutospacing="1" w:line="276" w:lineRule="auto"/>
        <w:jc w:val="center"/>
        <w:rPr>
          <w:rFonts w:asciiTheme="minorHAnsi" w:eastAsiaTheme="minorHAnsi" w:hAnsiTheme="minorHAnsi" w:cs="Times"/>
          <w:b/>
          <w:bCs/>
          <w:sz w:val="20"/>
          <w:szCs w:val="20"/>
        </w:rPr>
      </w:pPr>
      <w:r w:rsidRPr="00F920FF">
        <w:rPr>
          <w:rFonts w:asciiTheme="minorHAnsi" w:hAnsiTheme="minorHAnsi"/>
          <w:b/>
          <w:sz w:val="20"/>
          <w:szCs w:val="20"/>
          <w:shd w:val="clear" w:color="auto" w:fill="F2F2F2" w:themeFill="background1" w:themeFillShade="F2"/>
        </w:rPr>
        <w:lastRenderedPageBreak/>
        <w:t>INFORMACJA O DOSTĘPNOŚCI PODMIOTOWYCH ŚRODKÓW DOWODOWYCH W FORMIE ELEKTRONICZNEJ</w:t>
      </w:r>
    </w:p>
    <w:p w:rsidR="00C86C0D" w:rsidRPr="006F38C4" w:rsidRDefault="00C86C0D" w:rsidP="003D4056">
      <w:pPr>
        <w:spacing w:after="600" w:line="276" w:lineRule="auto"/>
        <w:rPr>
          <w:rFonts w:asciiTheme="minorHAnsi" w:hAnsiTheme="minorHAnsi" w:cstheme="minorHAnsi"/>
          <w:sz w:val="20"/>
          <w:szCs w:val="20"/>
        </w:rPr>
      </w:pPr>
      <w:r w:rsidRPr="006F38C4">
        <w:rPr>
          <w:rFonts w:asciiTheme="minorHAnsi" w:hAnsiTheme="minorHAnsi" w:cstheme="minorHAnsi"/>
          <w:sz w:val="20"/>
          <w:szCs w:val="20"/>
        </w:rPr>
        <w:t>Dane umożliwiające dostęp do bezpłatnych i ogólnodostępnych baz danych, w szczególności rejestrów publicznych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6F38C4">
        <w:rPr>
          <w:rFonts w:asciiTheme="minorHAnsi" w:hAnsiTheme="minorHAnsi" w:cstheme="minorHAnsi"/>
          <w:sz w:val="20"/>
          <w:szCs w:val="20"/>
        </w:rPr>
        <w:t>rozumieniu ustawy z dnia 17 lutego 2005 r. o informatyzacji działalności podmiotów realizujących zadania publiczne, z których Zamawiający może pobrać podmiotowe środki dowodowe potwierdzające okoliczności, o których mowa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6F38C4">
        <w:rPr>
          <w:rFonts w:asciiTheme="minorHAnsi" w:hAnsiTheme="minorHAnsi" w:cstheme="minorHAnsi"/>
          <w:sz w:val="20"/>
          <w:szCs w:val="20"/>
        </w:rPr>
        <w:t xml:space="preserve">art. 125 ust 1 </w:t>
      </w:r>
      <w:r w:rsidR="003D4056">
        <w:rPr>
          <w:rFonts w:asciiTheme="minorHAnsi" w:hAnsiTheme="minorHAnsi" w:cstheme="minorHAnsi"/>
          <w:sz w:val="20"/>
          <w:szCs w:val="20"/>
        </w:rPr>
        <w:t xml:space="preserve">ustawy </w:t>
      </w:r>
      <w:proofErr w:type="spellStart"/>
      <w:r w:rsidR="003D4056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6F38C4">
        <w:rPr>
          <w:rFonts w:asciiTheme="minorHAnsi" w:hAnsiTheme="minorHAnsi" w:cstheme="minorHAnsi"/>
          <w:sz w:val="20"/>
          <w:szCs w:val="20"/>
        </w:rPr>
        <w:t xml:space="preserve"> (art. 274 ust. 4 ustawy </w:t>
      </w:r>
      <w:proofErr w:type="spellStart"/>
      <w:r w:rsidRPr="006F38C4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6F38C4">
        <w:rPr>
          <w:rFonts w:asciiTheme="minorHAnsi" w:hAnsiTheme="minorHAnsi" w:cstheme="minorHAnsi"/>
          <w:sz w:val="20"/>
          <w:szCs w:val="20"/>
        </w:rPr>
        <w:t>):</w:t>
      </w:r>
    </w:p>
    <w:p w:rsidR="00C86C0D" w:rsidRPr="00752E97" w:rsidRDefault="00C86C0D" w:rsidP="00C86C0D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…………………………………………………………………………………..</w:t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………………………………………………………..…………………………..</w:t>
      </w:r>
    </w:p>
    <w:p w:rsidR="00C86C0D" w:rsidRPr="00F920FF" w:rsidRDefault="00C86C0D" w:rsidP="00C86C0D">
      <w:pPr>
        <w:jc w:val="center"/>
        <w:rPr>
          <w:rFonts w:asciiTheme="minorHAnsi" w:hAnsiTheme="minorHAnsi" w:cstheme="minorHAnsi"/>
          <w:sz w:val="16"/>
          <w:szCs w:val="16"/>
          <w:vertAlign w:val="subscript"/>
        </w:rPr>
      </w:pPr>
      <w:r w:rsidRPr="00752E97">
        <w:rPr>
          <w:rFonts w:asciiTheme="minorHAnsi" w:hAnsiTheme="minorHAnsi" w:cstheme="minorHAnsi"/>
          <w:sz w:val="16"/>
          <w:szCs w:val="16"/>
        </w:rPr>
        <w:t>(nazwa podmiotowego środka dowodowego)</w:t>
      </w:r>
      <w:r w:rsidRPr="00752E97">
        <w:rPr>
          <w:rFonts w:asciiTheme="minorHAnsi" w:hAnsiTheme="minorHAnsi" w:cstheme="minorHAnsi"/>
          <w:sz w:val="16"/>
          <w:szCs w:val="16"/>
        </w:rPr>
        <w:tab/>
      </w:r>
      <w:r w:rsidRPr="00752E97">
        <w:rPr>
          <w:rFonts w:asciiTheme="minorHAnsi" w:hAnsiTheme="minorHAnsi" w:cstheme="minorHAnsi"/>
          <w:sz w:val="16"/>
          <w:szCs w:val="16"/>
        </w:rPr>
        <w:tab/>
        <w:t>(dane umożliwiające dostęp do środka dowodowego)</w:t>
      </w:r>
    </w:p>
    <w:p w:rsidR="00020555" w:rsidRDefault="00020555" w:rsidP="00C86C0D">
      <w:pPr>
        <w:spacing w:before="400"/>
        <w:jc w:val="right"/>
        <w:rPr>
          <w:rFonts w:asciiTheme="minorHAnsi" w:hAnsiTheme="minorHAnsi" w:cstheme="minorHAnsi"/>
          <w:sz w:val="20"/>
          <w:szCs w:val="20"/>
        </w:rPr>
      </w:pPr>
    </w:p>
    <w:p w:rsidR="00020555" w:rsidRDefault="00020555" w:rsidP="00C86C0D">
      <w:pPr>
        <w:spacing w:before="400"/>
        <w:jc w:val="right"/>
        <w:rPr>
          <w:rFonts w:asciiTheme="minorHAnsi" w:hAnsiTheme="minorHAnsi" w:cstheme="minorHAnsi"/>
          <w:sz w:val="20"/>
          <w:szCs w:val="20"/>
        </w:rPr>
      </w:pPr>
    </w:p>
    <w:p w:rsidR="00C86C0D" w:rsidRPr="008B763D" w:rsidRDefault="00C86C0D" w:rsidP="00C86C0D">
      <w:pPr>
        <w:spacing w:before="40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  <w:r w:rsidRPr="008B763D">
        <w:rPr>
          <w:rFonts w:asciiTheme="minorHAnsi" w:hAnsiTheme="minorHAnsi" w:cstheme="minorHAnsi"/>
          <w:sz w:val="20"/>
          <w:szCs w:val="20"/>
        </w:rPr>
        <w:t>………….….………………………………………………</w:t>
      </w:r>
    </w:p>
    <w:p w:rsidR="00C86C0D" w:rsidRPr="00322111" w:rsidRDefault="00C86C0D" w:rsidP="00C86C0D">
      <w:pPr>
        <w:jc w:val="right"/>
        <w:rPr>
          <w:rFonts w:asciiTheme="minorHAnsi" w:hAnsiTheme="minorHAnsi" w:cstheme="minorHAnsi"/>
          <w:sz w:val="18"/>
          <w:szCs w:val="18"/>
        </w:rPr>
      </w:pPr>
      <w:r w:rsidRPr="00322111">
        <w:rPr>
          <w:rFonts w:asciiTheme="minorHAnsi" w:hAnsiTheme="minorHAnsi" w:cstheme="minorHAnsi"/>
          <w:sz w:val="18"/>
          <w:szCs w:val="18"/>
        </w:rPr>
        <w:t>KWALIFIKOWANY PODPIS ELEKTRONICZNY LUB PODP</w:t>
      </w:r>
      <w:r>
        <w:rPr>
          <w:rFonts w:asciiTheme="minorHAnsi" w:hAnsiTheme="minorHAnsi" w:cstheme="minorHAnsi"/>
          <w:sz w:val="18"/>
          <w:szCs w:val="18"/>
        </w:rPr>
        <w:t>IS ZAUFANY LUB PODPIS OSOBISTY</w:t>
      </w:r>
    </w:p>
    <w:p w:rsidR="00C86C0D" w:rsidRDefault="00C86C0D" w:rsidP="00C86C0D">
      <w:pPr>
        <w:pStyle w:val="Tekstpodstawowy"/>
        <w:spacing w:before="400" w:line="276" w:lineRule="auto"/>
        <w:rPr>
          <w:rFonts w:asciiTheme="minorHAnsi" w:hAnsiTheme="minorHAnsi" w:cstheme="minorHAnsi"/>
          <w:bCs/>
          <w:sz w:val="18"/>
          <w:szCs w:val="18"/>
        </w:rPr>
      </w:pPr>
      <w:r w:rsidRPr="00322111">
        <w:rPr>
          <w:rFonts w:asciiTheme="minorHAnsi" w:hAnsiTheme="minorHAnsi" w:cstheme="minorHAnsi"/>
          <w:b/>
          <w:sz w:val="18"/>
          <w:szCs w:val="18"/>
        </w:rPr>
        <w:t xml:space="preserve">Uwaga: </w:t>
      </w:r>
      <w:r w:rsidRPr="00322111">
        <w:rPr>
          <w:rFonts w:asciiTheme="minorHAnsi" w:hAnsiTheme="minorHAnsi" w:cstheme="minorHAnsi"/>
          <w:sz w:val="18"/>
          <w:szCs w:val="18"/>
        </w:rPr>
        <w:t xml:space="preserve">W przypadku </w:t>
      </w:r>
      <w:r w:rsidRPr="00322111">
        <w:rPr>
          <w:rFonts w:asciiTheme="minorHAnsi" w:hAnsiTheme="minorHAnsi" w:cstheme="minorHAnsi"/>
          <w:bCs/>
          <w:sz w:val="18"/>
          <w:szCs w:val="18"/>
        </w:rPr>
        <w:t>wspólnego ubiegania się o zamówienie przez Wykonawców (np. konsorcjum, spółka cywilna), oświadczenie składa każdy z Wykonawców. Oświadczenie składane jest w formie elektronicznej wraz z ofertą.</w:t>
      </w:r>
    </w:p>
    <w:p w:rsidR="00C86C0D" w:rsidRDefault="00C86C0D">
      <w:pPr>
        <w:spacing w:after="200" w:line="276" w:lineRule="auto"/>
        <w:jc w:val="lef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br w:type="page"/>
      </w:r>
    </w:p>
    <w:p w:rsidR="00F25988" w:rsidRPr="00FA0326" w:rsidRDefault="00F25988" w:rsidP="00F25988">
      <w:pPr>
        <w:tabs>
          <w:tab w:val="left" w:pos="7513"/>
        </w:tabs>
        <w:spacing w:after="200"/>
        <w:jc w:val="right"/>
        <w:rPr>
          <w:rFonts w:asciiTheme="minorHAnsi" w:hAnsiTheme="minorHAnsi" w:cs="Calibri"/>
          <w:sz w:val="18"/>
          <w:szCs w:val="18"/>
        </w:rPr>
      </w:pPr>
      <w:r w:rsidRPr="00FA0326">
        <w:rPr>
          <w:rFonts w:asciiTheme="minorHAnsi" w:hAnsiTheme="minorHAnsi" w:cs="Calibri"/>
          <w:b/>
          <w:sz w:val="18"/>
          <w:szCs w:val="18"/>
        </w:rPr>
        <w:lastRenderedPageBreak/>
        <w:t xml:space="preserve">ZAŁĄCZNIK NR </w:t>
      </w:r>
      <w:r>
        <w:rPr>
          <w:rFonts w:asciiTheme="minorHAnsi" w:hAnsiTheme="minorHAnsi" w:cs="Calibri"/>
          <w:b/>
          <w:sz w:val="18"/>
          <w:szCs w:val="18"/>
        </w:rPr>
        <w:t>5</w:t>
      </w:r>
      <w:r w:rsidRPr="00FA0326">
        <w:rPr>
          <w:rFonts w:asciiTheme="minorHAnsi" w:hAnsiTheme="minorHAnsi" w:cs="Calibri"/>
          <w:b/>
          <w:sz w:val="18"/>
          <w:szCs w:val="18"/>
        </w:rPr>
        <w:t xml:space="preserve"> do SIWZ</w:t>
      </w:r>
    </w:p>
    <w:p w:rsidR="00F25988" w:rsidRPr="00FA0326" w:rsidRDefault="00F25988" w:rsidP="00F2598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spacing w:after="200"/>
        <w:jc w:val="center"/>
        <w:outlineLvl w:val="0"/>
        <w:rPr>
          <w:rFonts w:asciiTheme="minorHAnsi" w:hAnsiTheme="minorHAnsi" w:cs="Calibri"/>
          <w:b/>
        </w:rPr>
      </w:pPr>
      <w:r w:rsidRPr="00FA0326">
        <w:rPr>
          <w:rFonts w:asciiTheme="minorHAnsi" w:hAnsiTheme="minorHAnsi" w:cs="Calibri"/>
          <w:b/>
        </w:rPr>
        <w:t xml:space="preserve">OŚWIADCZENIE </w:t>
      </w:r>
      <w:r>
        <w:rPr>
          <w:rFonts w:asciiTheme="minorHAnsi" w:hAnsiTheme="minorHAnsi" w:cs="Calibri"/>
          <w:b/>
        </w:rPr>
        <w:t xml:space="preserve">WYKONAWCÓW WSPÓLNIE UBIEGAJĄCYCH SIĘ O UDZIELENIE ZAMÓWIENIA </w:t>
      </w:r>
      <w:r>
        <w:rPr>
          <w:rFonts w:asciiTheme="minorHAnsi" w:hAnsiTheme="minorHAnsi" w:cs="Calibri"/>
          <w:b/>
        </w:rPr>
        <w:br/>
      </w:r>
      <w:r w:rsidR="007F475B">
        <w:rPr>
          <w:rFonts w:cs="Calibri"/>
          <w:b/>
          <w:color w:val="000000"/>
          <w:lang w:eastAsia="pl-PL"/>
        </w:rPr>
        <w:t xml:space="preserve">składane na podstawie art. 117 </w:t>
      </w:r>
      <w:r>
        <w:rPr>
          <w:rFonts w:cs="Calibri"/>
          <w:b/>
          <w:color w:val="000000"/>
          <w:lang w:eastAsia="pl-PL"/>
        </w:rPr>
        <w:t xml:space="preserve">ust. 4 ustawy </w:t>
      </w:r>
      <w:proofErr w:type="spellStart"/>
      <w:r>
        <w:rPr>
          <w:rFonts w:cs="Calibri"/>
          <w:b/>
          <w:color w:val="000000"/>
          <w:lang w:eastAsia="pl-PL"/>
        </w:rPr>
        <w:t>Pzp</w:t>
      </w:r>
      <w:proofErr w:type="spellEnd"/>
    </w:p>
    <w:p w:rsidR="00F25988" w:rsidRPr="00FE2F93" w:rsidRDefault="00F25988" w:rsidP="00F25988">
      <w:pPr>
        <w:spacing w:before="600" w:after="427" w:line="276" w:lineRule="auto"/>
        <w:ind w:left="10" w:right="26" w:hanging="1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FE2F93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2F2F2" w:themeFill="background1" w:themeFillShade="F2"/>
          <w:lang w:eastAsia="pl-PL"/>
        </w:rPr>
        <w:t>DOTYCZĄCE DOSTAW, KTÓRE WYKONAJĄ POSZCZEGÓLNI WYKONAWCY</w:t>
      </w:r>
    </w:p>
    <w:p w:rsidR="00F25988" w:rsidRPr="0060257F" w:rsidRDefault="00F25988" w:rsidP="00F25988">
      <w:pPr>
        <w:pStyle w:val="Nagwek"/>
        <w:spacing w:before="200" w:after="120" w:line="276" w:lineRule="auto"/>
        <w:rPr>
          <w:rFonts w:asciiTheme="minorHAnsi" w:hAnsiTheme="minorHAnsi" w:cstheme="minorHAnsi"/>
          <w:sz w:val="20"/>
          <w:szCs w:val="20"/>
        </w:rPr>
      </w:pPr>
      <w:r w:rsidRPr="0060257F">
        <w:rPr>
          <w:rFonts w:asciiTheme="minorHAnsi" w:hAnsiTheme="minorHAnsi" w:cstheme="minorHAnsi"/>
          <w:sz w:val="20"/>
          <w:szCs w:val="20"/>
        </w:rPr>
        <w:t>Działając w imieniu:</w:t>
      </w:r>
    </w:p>
    <w:p w:rsidR="00F25988" w:rsidRPr="0060257F" w:rsidRDefault="00F25988" w:rsidP="00F2598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60257F">
        <w:rPr>
          <w:rFonts w:asciiTheme="minorHAnsi" w:hAnsiTheme="minorHAnsi" w:cstheme="minorHAnsi"/>
          <w:sz w:val="20"/>
          <w:szCs w:val="20"/>
        </w:rPr>
        <w:t>Nazwa Wykonawcy:</w:t>
      </w:r>
      <w:r w:rsidRPr="0060257F">
        <w:rPr>
          <w:rFonts w:asciiTheme="minorHAnsi" w:hAnsiTheme="minorHAnsi" w:cstheme="minorHAnsi"/>
          <w:sz w:val="20"/>
          <w:szCs w:val="20"/>
        </w:rPr>
        <w:tab/>
      </w:r>
      <w:r w:rsidRPr="0060257F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……………………………………………………………………………………………………………………..………</w:t>
      </w:r>
    </w:p>
    <w:p w:rsidR="00F25988" w:rsidRPr="0060257F" w:rsidRDefault="00F25988" w:rsidP="00F2598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60257F">
        <w:rPr>
          <w:rFonts w:asciiTheme="minorHAnsi" w:hAnsiTheme="minorHAnsi" w:cstheme="minorHAnsi"/>
          <w:sz w:val="20"/>
          <w:szCs w:val="20"/>
        </w:rPr>
        <w:t>Adres Wykonawcy:</w:t>
      </w:r>
      <w:r w:rsidRPr="0060257F">
        <w:rPr>
          <w:rFonts w:asciiTheme="minorHAnsi" w:hAnsiTheme="minorHAnsi" w:cstheme="minorHAnsi"/>
          <w:sz w:val="20"/>
          <w:szCs w:val="20"/>
        </w:rPr>
        <w:tab/>
      </w:r>
      <w:r w:rsidRPr="0060257F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……………………………………………………………………………………………………………………………..</w:t>
      </w:r>
    </w:p>
    <w:p w:rsidR="00F25988" w:rsidRDefault="00F25988" w:rsidP="00483731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60257F">
        <w:rPr>
          <w:rFonts w:asciiTheme="minorHAnsi" w:hAnsiTheme="minorHAnsi" w:cstheme="minorHAnsi"/>
          <w:sz w:val="20"/>
          <w:szCs w:val="20"/>
        </w:rPr>
        <w:t>w zależności od podmiotu NIP/REGON</w:t>
      </w:r>
      <w:r w:rsidRPr="0060257F">
        <w:rPr>
          <w:rFonts w:asciiTheme="minorHAnsi" w:hAnsiTheme="minorHAnsi" w:cstheme="minorHAnsi"/>
          <w:sz w:val="20"/>
          <w:szCs w:val="20"/>
        </w:rPr>
        <w:tab/>
      </w:r>
      <w:r w:rsidRPr="0060257F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…………………………………………………………………………………………………..</w:t>
      </w:r>
    </w:p>
    <w:p w:rsidR="00483731" w:rsidRDefault="00483731" w:rsidP="00483731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reprezentowany przez </w:t>
      </w:r>
      <w:r w:rsidRPr="005C088B">
        <w:rPr>
          <w:rFonts w:asciiTheme="minorHAnsi" w:hAnsiTheme="minorHAnsi" w:cstheme="minorHAnsi"/>
          <w:i/>
          <w:sz w:val="16"/>
          <w:szCs w:val="16"/>
        </w:rPr>
        <w:t>(imię, nazwisko, stanowisko/podstawa do reprezentacji</w:t>
      </w:r>
      <w:r w:rsidRPr="005C088B">
        <w:rPr>
          <w:rFonts w:asciiTheme="minorHAnsi" w:hAnsiTheme="minorHAnsi" w:cstheme="minorHAnsi"/>
          <w:i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67215">
        <w:rPr>
          <w:rFonts w:asciiTheme="minorHAnsi" w:hAnsiTheme="minorHAnsi" w:cstheme="minorHAnsi"/>
          <w:sz w:val="20"/>
          <w:szCs w:val="20"/>
        </w:rPr>
        <w:t>…………………</w:t>
      </w:r>
      <w:r>
        <w:rPr>
          <w:rFonts w:asciiTheme="minorHAnsi" w:hAnsiTheme="minorHAnsi" w:cstheme="minorHAnsi"/>
          <w:sz w:val="20"/>
          <w:szCs w:val="20"/>
        </w:rPr>
        <w:t>……………….………………………………</w:t>
      </w:r>
    </w:p>
    <w:p w:rsidR="00483731" w:rsidRPr="0060257F" w:rsidRDefault="00483731" w:rsidP="00483731">
      <w:pPr>
        <w:pStyle w:val="Nagwek"/>
        <w:tabs>
          <w:tab w:val="clear" w:pos="4536"/>
          <w:tab w:val="clear" w:pos="9072"/>
        </w:tabs>
        <w:spacing w:after="100" w:afterAutospacing="1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</w:t>
      </w:r>
      <w:r w:rsidRPr="00467215">
        <w:rPr>
          <w:rFonts w:asciiTheme="minorHAnsi" w:hAnsiTheme="minorHAnsi" w:cstheme="minorHAnsi"/>
          <w:sz w:val="20"/>
          <w:szCs w:val="20"/>
        </w:rPr>
        <w:t>…………………..</w:t>
      </w:r>
    </w:p>
    <w:p w:rsidR="00F25988" w:rsidRPr="0060257F" w:rsidRDefault="00F25988" w:rsidP="007F475B">
      <w:pPr>
        <w:spacing w:after="100" w:afterAutospacing="1" w:line="276" w:lineRule="auto"/>
        <w:ind w:left="39" w:hanging="10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sz w:val="20"/>
          <w:szCs w:val="20"/>
        </w:rPr>
        <w:t xml:space="preserve">Na podstawie art. 117 ust 4 ustawy </w:t>
      </w:r>
      <w:proofErr w:type="spellStart"/>
      <w:r w:rsidRPr="0060257F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60257F">
        <w:rPr>
          <w:rFonts w:asciiTheme="minorHAnsi" w:hAnsiTheme="minorHAnsi" w:cstheme="minorHAnsi"/>
          <w:sz w:val="20"/>
          <w:szCs w:val="20"/>
        </w:rPr>
        <w:t xml:space="preserve">, jako Wykonawcy ubiegający się o </w:t>
      </w: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udzielenie zamówienia publicznego na zadanie pn.</w:t>
      </w:r>
      <w:r w:rsidRPr="0060257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0257F">
        <w:rPr>
          <w:rFonts w:asciiTheme="minorHAnsi" w:hAnsiTheme="minorHAnsi" w:cstheme="minorHAnsi"/>
          <w:sz w:val="20"/>
          <w:szCs w:val="20"/>
        </w:rPr>
        <w:t xml:space="preserve">„Dostawa energii elektrycznej do </w:t>
      </w:r>
      <w:r w:rsidRPr="0060257F">
        <w:rPr>
          <w:rFonts w:asciiTheme="minorHAnsi" w:eastAsia="Courier New" w:hAnsiTheme="minorHAnsi" w:cstheme="minorHAnsi"/>
          <w:sz w:val="20"/>
          <w:szCs w:val="20"/>
        </w:rPr>
        <w:t>Narodowego Centrum Polskiej Piosenki przy ul. Piastowskiej 14a w Opolu (</w:t>
      </w:r>
      <w:r w:rsidRPr="0060257F">
        <w:rPr>
          <w:rFonts w:asciiTheme="minorHAnsi" w:hAnsiTheme="minorHAnsi" w:cstheme="minorHAnsi"/>
          <w:sz w:val="20"/>
          <w:szCs w:val="20"/>
        </w:rPr>
        <w:t xml:space="preserve">obiekt Amfiteatru </w:t>
      </w:r>
      <w:r w:rsidRPr="0060257F">
        <w:rPr>
          <w:rFonts w:asciiTheme="minorHAnsi" w:eastAsia="Courier New" w:hAnsiTheme="minorHAnsi" w:cstheme="minorHAnsi"/>
          <w:sz w:val="20"/>
          <w:szCs w:val="20"/>
        </w:rPr>
        <w:t>wra</w:t>
      </w:r>
      <w:r w:rsidR="004F200D">
        <w:rPr>
          <w:rFonts w:asciiTheme="minorHAnsi" w:eastAsia="Courier New" w:hAnsiTheme="minorHAnsi" w:cstheme="minorHAnsi"/>
          <w:sz w:val="20"/>
          <w:szCs w:val="20"/>
        </w:rPr>
        <w:t>z z zapleczem)</w:t>
      </w:r>
      <w:r w:rsidR="00454461">
        <w:rPr>
          <w:rFonts w:asciiTheme="minorHAnsi" w:eastAsia="Courier New" w:hAnsiTheme="minorHAnsi" w:cstheme="minorHAnsi"/>
          <w:sz w:val="20"/>
          <w:szCs w:val="20"/>
        </w:rPr>
        <w:t xml:space="preserve"> w okresie do 31.03.2023 r.</w:t>
      </w:r>
      <w:r w:rsidRPr="0060257F">
        <w:rPr>
          <w:rFonts w:asciiTheme="minorHAnsi" w:eastAsia="Courier New" w:hAnsiTheme="minorHAnsi" w:cstheme="minorHAnsi"/>
          <w:sz w:val="20"/>
          <w:szCs w:val="20"/>
        </w:rPr>
        <w:t>”</w:t>
      </w:r>
      <w:r w:rsidRPr="0060257F">
        <w:rPr>
          <w:rFonts w:asciiTheme="minorHAnsi" w:hAnsiTheme="minorHAnsi" w:cstheme="minorHAnsi"/>
          <w:i/>
          <w:color w:val="000000"/>
          <w:sz w:val="20"/>
          <w:szCs w:val="20"/>
          <w:lang w:eastAsia="pl-PL"/>
        </w:rPr>
        <w:t xml:space="preserve">, </w:t>
      </w: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oświadczam, że:</w:t>
      </w:r>
    </w:p>
    <w:p w:rsidR="00F25988" w:rsidRPr="0060257F" w:rsidRDefault="00F25988" w:rsidP="00580BE7">
      <w:pPr>
        <w:numPr>
          <w:ilvl w:val="0"/>
          <w:numId w:val="40"/>
        </w:numPr>
        <w:spacing w:line="276" w:lineRule="auto"/>
        <w:ind w:hanging="190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Wykonawca ……………………………………………………………………………………………………………….……………………………………………… </w:t>
      </w:r>
    </w:p>
    <w:p w:rsidR="00F25988" w:rsidRPr="0060257F" w:rsidRDefault="00F25988" w:rsidP="00F25988">
      <w:pPr>
        <w:spacing w:line="276" w:lineRule="auto"/>
        <w:ind w:left="2343" w:firstLine="489"/>
        <w:jc w:val="left"/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</w:pP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(nazwa i adres Wykonawcy, </w:t>
      </w:r>
      <w:r w:rsidRPr="0060257F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w zależności od podmiotu: </w:t>
      </w:r>
      <w:r w:rsidRPr="0060257F">
        <w:rPr>
          <w:rFonts w:asciiTheme="minorHAnsi" w:hAnsiTheme="minorHAnsi" w:cstheme="minorHAnsi"/>
          <w:i/>
          <w:iCs/>
          <w:sz w:val="16"/>
          <w:szCs w:val="16"/>
        </w:rPr>
        <w:t>NIP/REGON</w:t>
      </w: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) </w:t>
      </w:r>
    </w:p>
    <w:p w:rsidR="00F25988" w:rsidRPr="0060257F" w:rsidRDefault="00F25988" w:rsidP="00F25988">
      <w:pPr>
        <w:spacing w:before="120" w:after="120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zrealizuje następujący zakres dostaw:</w:t>
      </w:r>
    </w:p>
    <w:p w:rsidR="00F25988" w:rsidRPr="0060257F" w:rsidRDefault="00F25988" w:rsidP="00F25988">
      <w:pPr>
        <w:spacing w:after="100" w:afterAutospacing="1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………………………………………………………………………………………………………………………………….………………………………………………..</w:t>
      </w:r>
    </w:p>
    <w:p w:rsidR="00F25988" w:rsidRPr="0060257F" w:rsidRDefault="00F25988" w:rsidP="00580BE7">
      <w:pPr>
        <w:numPr>
          <w:ilvl w:val="0"/>
          <w:numId w:val="40"/>
        </w:numPr>
        <w:spacing w:line="276" w:lineRule="auto"/>
        <w:ind w:hanging="190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Wykonawca ……………………………………………………………………………………………………………….……………………………………………… </w:t>
      </w:r>
    </w:p>
    <w:p w:rsidR="00F25988" w:rsidRPr="0060257F" w:rsidRDefault="00F25988" w:rsidP="00F25988">
      <w:pPr>
        <w:spacing w:line="276" w:lineRule="auto"/>
        <w:ind w:left="2343" w:firstLine="489"/>
        <w:jc w:val="left"/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</w:pP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(nazwa i adres Wykonawcy, </w:t>
      </w:r>
      <w:r w:rsidRPr="0060257F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w zależności od podmiotu: </w:t>
      </w:r>
      <w:r w:rsidRPr="0060257F">
        <w:rPr>
          <w:rFonts w:asciiTheme="minorHAnsi" w:hAnsiTheme="minorHAnsi" w:cstheme="minorHAnsi"/>
          <w:i/>
          <w:iCs/>
          <w:sz w:val="16"/>
          <w:szCs w:val="16"/>
        </w:rPr>
        <w:t>NIP/REGON</w:t>
      </w: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) </w:t>
      </w:r>
    </w:p>
    <w:p w:rsidR="00F25988" w:rsidRPr="0060257F" w:rsidRDefault="00F25988" w:rsidP="00F25988">
      <w:pPr>
        <w:spacing w:before="120" w:after="120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zrealizuje następujący zakres dostaw:</w:t>
      </w:r>
    </w:p>
    <w:p w:rsidR="00F25988" w:rsidRPr="0060257F" w:rsidRDefault="00F25988" w:rsidP="00F25988">
      <w:pPr>
        <w:spacing w:after="100" w:afterAutospacing="1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………………………………………………………………………………………………………………………………….………………………………………………..</w:t>
      </w:r>
    </w:p>
    <w:p w:rsidR="00F25988" w:rsidRPr="0060257F" w:rsidRDefault="00F25988" w:rsidP="00580BE7">
      <w:pPr>
        <w:numPr>
          <w:ilvl w:val="0"/>
          <w:numId w:val="40"/>
        </w:numPr>
        <w:spacing w:line="276" w:lineRule="auto"/>
        <w:ind w:hanging="190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Wykonawca ……………………………………………………………………………………………………………….……………………………………………… </w:t>
      </w:r>
    </w:p>
    <w:p w:rsidR="00F25988" w:rsidRPr="0060257F" w:rsidRDefault="00F25988" w:rsidP="00F25988">
      <w:pPr>
        <w:spacing w:line="276" w:lineRule="auto"/>
        <w:ind w:left="2343" w:firstLine="489"/>
        <w:jc w:val="left"/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</w:pP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(nazwa i adres Wykonawcy, </w:t>
      </w:r>
      <w:r w:rsidRPr="0060257F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w zależności od podmiotu: </w:t>
      </w:r>
      <w:r w:rsidRPr="0060257F">
        <w:rPr>
          <w:rFonts w:asciiTheme="minorHAnsi" w:hAnsiTheme="minorHAnsi" w:cstheme="minorHAnsi"/>
          <w:i/>
          <w:iCs/>
          <w:sz w:val="16"/>
          <w:szCs w:val="16"/>
        </w:rPr>
        <w:t>NIP/REGON</w:t>
      </w: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) </w:t>
      </w:r>
    </w:p>
    <w:p w:rsidR="00F25988" w:rsidRPr="0060257F" w:rsidRDefault="00F25988" w:rsidP="00F25988">
      <w:pPr>
        <w:spacing w:before="120" w:after="120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zrealizuje następujący zakres dostaw:</w:t>
      </w:r>
    </w:p>
    <w:p w:rsidR="00F25988" w:rsidRPr="0060257F" w:rsidRDefault="00F25988" w:rsidP="00F25988">
      <w:pPr>
        <w:spacing w:after="100" w:afterAutospacing="1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………………………………………………………………………………………………………………………………….………………………………………………..</w:t>
      </w:r>
    </w:p>
    <w:p w:rsidR="00F25988" w:rsidRDefault="00F25988" w:rsidP="00F25988">
      <w:pPr>
        <w:autoSpaceDE w:val="0"/>
        <w:autoSpaceDN w:val="0"/>
        <w:adjustRightInd w:val="0"/>
        <w:spacing w:after="200" w:line="276" w:lineRule="auto"/>
        <w:jc w:val="center"/>
        <w:rPr>
          <w:rFonts w:asciiTheme="minorHAnsi" w:hAnsiTheme="minorHAnsi" w:cstheme="minorHAnsi"/>
          <w:b/>
          <w:sz w:val="20"/>
          <w:szCs w:val="20"/>
          <w:highlight w:val="lightGray"/>
        </w:rPr>
      </w:pPr>
      <w:r w:rsidRPr="00FE2F93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2F2F2" w:themeFill="background1" w:themeFillShade="F2"/>
          <w:lang w:eastAsia="pl-PL"/>
        </w:rPr>
        <w:t>O</w:t>
      </w: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2F2F2" w:themeFill="background1" w:themeFillShade="F2"/>
          <w:lang w:eastAsia="pl-PL"/>
        </w:rPr>
        <w:t>ŚWIADCZENIE DOTYCZĄCE PODANYCH INFORMACJI</w:t>
      </w:r>
    </w:p>
    <w:p w:rsidR="00F25988" w:rsidRPr="0060257F" w:rsidRDefault="00F25988" w:rsidP="00F25988">
      <w:pPr>
        <w:autoSpaceDE w:val="0"/>
        <w:autoSpaceDN w:val="0"/>
        <w:adjustRightInd w:val="0"/>
        <w:spacing w:after="100" w:afterAutospacing="1" w:line="276" w:lineRule="auto"/>
        <w:rPr>
          <w:rFonts w:asciiTheme="minorHAnsi" w:hAnsiTheme="minorHAnsi" w:cstheme="minorHAnsi"/>
          <w:noProof/>
          <w:sz w:val="20"/>
          <w:szCs w:val="20"/>
        </w:rPr>
      </w:pPr>
      <w:r w:rsidRPr="0060257F">
        <w:rPr>
          <w:rFonts w:asciiTheme="minorHAnsi" w:eastAsiaTheme="minorHAnsi" w:hAnsiTheme="minorHAnsi" w:cstheme="minorHAnsi"/>
          <w:sz w:val="20"/>
          <w:szCs w:val="20"/>
        </w:rPr>
        <w:t>O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ś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 xml:space="preserve">wiadczam, 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ż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e wszystkie informacje podane w powy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ż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szym o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ś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wiadczeniu s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aktualne i zgodne z prawd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oraz zostały przedstawione z pełn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ą ś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wiadomo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ś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ci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konsekwencji wprowadzenia Zamawiaj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ą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cego w bł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ą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d przy przedstawianiu informacji.</w:t>
      </w:r>
    </w:p>
    <w:p w:rsidR="00020555" w:rsidRDefault="00020555" w:rsidP="00F25988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</w:p>
    <w:p w:rsidR="00020555" w:rsidRDefault="00020555" w:rsidP="00F25988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</w:p>
    <w:p w:rsidR="00F25988" w:rsidRPr="0060257F" w:rsidRDefault="005649DE" w:rsidP="00F25988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</w:t>
      </w:r>
      <w:r w:rsidR="00F25988" w:rsidRPr="0060257F">
        <w:rPr>
          <w:rFonts w:asciiTheme="minorHAnsi" w:hAnsiTheme="minorHAnsi" w:cstheme="minorHAnsi"/>
          <w:sz w:val="18"/>
          <w:szCs w:val="18"/>
        </w:rPr>
        <w:t>………………………….….……………………………………………………………..……………………………………</w:t>
      </w:r>
    </w:p>
    <w:p w:rsidR="005649DE" w:rsidRDefault="005649DE" w:rsidP="005649DE">
      <w:pPr>
        <w:spacing w:line="276" w:lineRule="auto"/>
        <w:ind w:left="3119"/>
        <w:jc w:val="right"/>
        <w:rPr>
          <w:rFonts w:asciiTheme="minorHAnsi" w:hAnsiTheme="minorHAnsi" w:cstheme="minorHAnsi"/>
          <w:sz w:val="18"/>
          <w:szCs w:val="18"/>
        </w:rPr>
      </w:pPr>
      <w:r w:rsidRPr="00322111">
        <w:rPr>
          <w:rFonts w:asciiTheme="minorHAnsi" w:hAnsiTheme="minorHAnsi" w:cstheme="minorHAnsi"/>
          <w:sz w:val="18"/>
          <w:szCs w:val="18"/>
        </w:rPr>
        <w:t>KWALIFIKOWANY PODPIS ELEKTRONICZNY LUB PODP</w:t>
      </w:r>
      <w:r>
        <w:rPr>
          <w:rFonts w:asciiTheme="minorHAnsi" w:hAnsiTheme="minorHAnsi" w:cstheme="minorHAnsi"/>
          <w:sz w:val="18"/>
          <w:szCs w:val="18"/>
        </w:rPr>
        <w:t>IS ZAUFANY LUB PODPIS OSOBISTY</w:t>
      </w:r>
    </w:p>
    <w:p w:rsidR="00F25988" w:rsidRPr="0060257F" w:rsidRDefault="00F25988" w:rsidP="005649DE">
      <w:pPr>
        <w:spacing w:line="276" w:lineRule="auto"/>
        <w:ind w:left="3119"/>
        <w:jc w:val="right"/>
        <w:rPr>
          <w:rFonts w:asciiTheme="minorHAnsi" w:hAnsiTheme="minorHAnsi" w:cstheme="minorHAnsi"/>
          <w:sz w:val="18"/>
          <w:szCs w:val="18"/>
        </w:rPr>
      </w:pPr>
      <w:r w:rsidRPr="0060257F">
        <w:rPr>
          <w:rFonts w:asciiTheme="minorHAnsi" w:hAnsiTheme="minorHAnsi" w:cstheme="minorHAnsi"/>
          <w:bCs/>
          <w:sz w:val="18"/>
          <w:szCs w:val="18"/>
        </w:rPr>
        <w:t>osoby/osób reprezentujących wykonawców wspólnie ubiegających się o zamówienie</w:t>
      </w:r>
    </w:p>
    <w:p w:rsidR="00F25988" w:rsidRPr="0060257F" w:rsidRDefault="00F25988" w:rsidP="00F25988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E44B5A" w:rsidRDefault="00F25988" w:rsidP="00D70DB7">
      <w:pPr>
        <w:pStyle w:val="Nagwek"/>
        <w:tabs>
          <w:tab w:val="clear" w:pos="4536"/>
          <w:tab w:val="clear" w:pos="9072"/>
        </w:tabs>
        <w:spacing w:after="80" w:line="276" w:lineRule="auto"/>
        <w:rPr>
          <w:rFonts w:asciiTheme="minorHAnsi" w:hAnsiTheme="minorHAnsi" w:cstheme="minorHAnsi"/>
          <w:bCs/>
          <w:sz w:val="18"/>
          <w:szCs w:val="18"/>
        </w:rPr>
      </w:pPr>
      <w:r w:rsidRPr="00FE2F93">
        <w:rPr>
          <w:rFonts w:asciiTheme="minorHAnsi" w:hAnsiTheme="minorHAnsi" w:cstheme="minorHAnsi"/>
          <w:b/>
          <w:sz w:val="18"/>
          <w:szCs w:val="18"/>
        </w:rPr>
        <w:t xml:space="preserve">Uwaga: </w:t>
      </w:r>
      <w:r w:rsidRPr="00FE2F93">
        <w:rPr>
          <w:rFonts w:asciiTheme="minorHAnsi" w:hAnsiTheme="minorHAnsi" w:cstheme="minorHAnsi"/>
          <w:sz w:val="18"/>
          <w:szCs w:val="18"/>
        </w:rPr>
        <w:t xml:space="preserve">Oświadczenie składają Wykonawcy wspólnie ubiegający się o udzielenie zamówienia np. konsorcjum, spółka cywilna. </w:t>
      </w:r>
      <w:r w:rsidRPr="00FE2F93">
        <w:rPr>
          <w:rFonts w:asciiTheme="minorHAnsi" w:hAnsiTheme="minorHAnsi" w:cstheme="minorHAnsi"/>
          <w:bCs/>
          <w:sz w:val="18"/>
          <w:szCs w:val="18"/>
        </w:rPr>
        <w:t>Oświadczenie składane jest w formie elektronicznej wraz z ofertą.</w:t>
      </w:r>
    </w:p>
    <w:sectPr w:rsidR="00E44B5A" w:rsidSect="00F96A15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B36" w:rsidRDefault="00516B36" w:rsidP="00EB3FD5">
      <w:r>
        <w:separator/>
      </w:r>
    </w:p>
  </w:endnote>
  <w:endnote w:type="continuationSeparator" w:id="0">
    <w:p w:rsidR="00516B36" w:rsidRDefault="00516B36" w:rsidP="00E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OldStyle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TimesNewRoman">
    <w:altName w:val="Yu Gothic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9F4" w:rsidRPr="001B68AA" w:rsidRDefault="00A529F4" w:rsidP="001B68AA">
    <w:pPr>
      <w:pBdr>
        <w:top w:val="single" w:sz="4" w:space="1" w:color="auto"/>
      </w:pBdr>
      <w:tabs>
        <w:tab w:val="center" w:pos="0"/>
        <w:tab w:val="right" w:pos="9498"/>
      </w:tabs>
      <w:rPr>
        <w:rFonts w:asciiTheme="minorHAnsi" w:hAnsiTheme="minorHAnsi" w:cstheme="minorHAnsi"/>
        <w:b/>
        <w:bCs/>
        <w:smallCaps/>
        <w:spacing w:val="5"/>
        <w:sz w:val="20"/>
        <w:szCs w:val="20"/>
      </w:rPr>
    </w:pPr>
    <w:r w:rsidRPr="00FF42FC">
      <w:rPr>
        <w:rFonts w:asciiTheme="minorHAnsi" w:hAnsiTheme="minorHAnsi" w:cstheme="minorHAnsi"/>
        <w:sz w:val="16"/>
        <w:szCs w:val="16"/>
      </w:rPr>
      <w:tab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Strona 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begin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instrText>PAGE  \* Arabic  \* MERGEFORMAT</w:instrTex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separate"/>
    </w:r>
    <w:r w:rsidR="00F96A15">
      <w:rPr>
        <w:rFonts w:asciiTheme="minorHAnsi" w:hAnsiTheme="minorHAnsi" w:cstheme="minorHAnsi"/>
        <w:bCs/>
        <w:smallCaps/>
        <w:noProof/>
        <w:spacing w:val="5"/>
        <w:sz w:val="16"/>
        <w:szCs w:val="16"/>
      </w:rPr>
      <w:t>6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end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 z 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begin"/>
    </w:r>
    <w:r w:rsidRPr="00FF42FC">
      <w:rPr>
        <w:rFonts w:asciiTheme="minorHAnsi" w:hAnsiTheme="minorHAnsi" w:cstheme="minorHAnsi"/>
        <w:noProof/>
        <w:sz w:val="16"/>
        <w:szCs w:val="16"/>
      </w:rPr>
      <w:instrText>NUMPAGES  \* Arabic  \* MERGEFORMAT</w:instrText>
    </w:r>
    <w:r w:rsidRPr="00FF42FC">
      <w:rPr>
        <w:rFonts w:asciiTheme="minorHAnsi" w:hAnsiTheme="minorHAnsi" w:cstheme="minorHAnsi"/>
        <w:noProof/>
        <w:sz w:val="16"/>
        <w:szCs w:val="16"/>
      </w:rPr>
      <w:fldChar w:fldCharType="separate"/>
    </w:r>
    <w:r w:rsidR="00F96A15">
      <w:rPr>
        <w:rFonts w:asciiTheme="minorHAnsi" w:hAnsiTheme="minorHAnsi" w:cstheme="minorHAnsi"/>
        <w:noProof/>
        <w:sz w:val="16"/>
        <w:szCs w:val="16"/>
      </w:rPr>
      <w:t>6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B36" w:rsidRDefault="00516B36" w:rsidP="00EB3FD5">
      <w:r>
        <w:separator/>
      </w:r>
    </w:p>
  </w:footnote>
  <w:footnote w:type="continuationSeparator" w:id="0">
    <w:p w:rsidR="00516B36" w:rsidRDefault="00516B36" w:rsidP="00EB3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</w:rPr>
    </w:lvl>
  </w:abstractNum>
  <w:abstractNum w:abstractNumId="2">
    <w:nsid w:val="0000000C"/>
    <w:multiLevelType w:val="singleLevel"/>
    <w:tmpl w:val="0000000C"/>
    <w:name w:val="WW8Num21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</w:abstractNum>
  <w:abstractNum w:abstractNumId="3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570" w:hanging="360"/>
      </w:pPr>
      <w:rPr>
        <w:rFonts w:cs="Calibri"/>
        <w:color w:val="171717"/>
      </w:rPr>
    </w:lvl>
  </w:abstractNum>
  <w:abstractNum w:abstractNumId="4">
    <w:nsid w:val="00000019"/>
    <w:multiLevelType w:val="singleLevel"/>
    <w:tmpl w:val="00000019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  <w:rPr>
        <w:rFonts w:cs="Times New Roman" w:hint="default"/>
      </w:rPr>
    </w:lvl>
  </w:abstractNum>
  <w:abstractNum w:abstractNumId="5">
    <w:nsid w:val="00000023"/>
    <w:multiLevelType w:val="multilevel"/>
    <w:tmpl w:val="00000023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C4676F"/>
    <w:multiLevelType w:val="hybridMultilevel"/>
    <w:tmpl w:val="F476F680"/>
    <w:lvl w:ilvl="0" w:tplc="2D101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4509D7"/>
    <w:multiLevelType w:val="hybridMultilevel"/>
    <w:tmpl w:val="B52C0B32"/>
    <w:lvl w:ilvl="0" w:tplc="C02E4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A047D5"/>
    <w:multiLevelType w:val="hybridMultilevel"/>
    <w:tmpl w:val="C0D43696"/>
    <w:name w:val="WW8Num13522232"/>
    <w:lvl w:ilvl="0" w:tplc="0D1C4B08">
      <w:start w:val="1"/>
      <w:numFmt w:val="decimal"/>
      <w:lvlText w:val="19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07DC31B7"/>
    <w:multiLevelType w:val="hybridMultilevel"/>
    <w:tmpl w:val="CF382970"/>
    <w:lvl w:ilvl="0" w:tplc="EBF24448">
      <w:start w:val="1"/>
      <w:numFmt w:val="decimal"/>
      <w:lvlText w:val="%1."/>
      <w:lvlJc w:val="left"/>
      <w:pPr>
        <w:ind w:left="720" w:hanging="360"/>
      </w:pPr>
      <w:rPr>
        <w:rFonts w:hint="default"/>
        <w:kern w:val="1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2E369D"/>
    <w:multiLevelType w:val="hybridMultilevel"/>
    <w:tmpl w:val="E250B4F4"/>
    <w:lvl w:ilvl="0" w:tplc="6DFCE16C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Theme="minorHAnsi" w:hAnsiTheme="minorHAnsi" w:cs="TimesNewRomanPSMT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833FE4"/>
    <w:multiLevelType w:val="multilevel"/>
    <w:tmpl w:val="B8865C54"/>
    <w:styleLink w:val="WWNum7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0EC42F39"/>
    <w:multiLevelType w:val="hybridMultilevel"/>
    <w:tmpl w:val="BB9E2930"/>
    <w:name w:val="WW8Num1352222"/>
    <w:lvl w:ilvl="0" w:tplc="C4EE52DC">
      <w:start w:val="1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2A68F3"/>
    <w:multiLevelType w:val="hybridMultilevel"/>
    <w:tmpl w:val="1E5053EC"/>
    <w:name w:val="WW8Num132232"/>
    <w:lvl w:ilvl="0" w:tplc="BD62F9A6">
      <w:start w:val="1"/>
      <w:numFmt w:val="decimal"/>
      <w:lvlText w:val="7.%1."/>
      <w:lvlJc w:val="left"/>
      <w:pPr>
        <w:ind w:left="313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7452EF"/>
    <w:multiLevelType w:val="hybridMultilevel"/>
    <w:tmpl w:val="DB7EEAD6"/>
    <w:name w:val="WW8Num193"/>
    <w:lvl w:ilvl="0" w:tplc="50ECF30E">
      <w:start w:val="5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8B00EF"/>
    <w:multiLevelType w:val="hybridMultilevel"/>
    <w:tmpl w:val="F9F24D48"/>
    <w:name w:val="WW8Num1352223"/>
    <w:lvl w:ilvl="0" w:tplc="267EF232">
      <w:start w:val="7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9F3CDC"/>
    <w:multiLevelType w:val="hybridMultilevel"/>
    <w:tmpl w:val="1D1E6E24"/>
    <w:lvl w:ilvl="0" w:tplc="DC28AE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BB6842"/>
    <w:multiLevelType w:val="hybridMultilevel"/>
    <w:tmpl w:val="BE1A5F00"/>
    <w:lvl w:ilvl="0" w:tplc="E312C8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290F7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6420FB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EA04FC"/>
    <w:multiLevelType w:val="multilevel"/>
    <w:tmpl w:val="F1B8C6A8"/>
    <w:styleLink w:val="WWNum6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1F77428B"/>
    <w:multiLevelType w:val="multilevel"/>
    <w:tmpl w:val="183C2CA0"/>
    <w:styleLink w:val="WWNum6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23A82C4A"/>
    <w:multiLevelType w:val="hybridMultilevel"/>
    <w:tmpl w:val="B9DCBD84"/>
    <w:lvl w:ilvl="0" w:tplc="EA5EAFAA">
      <w:start w:val="1"/>
      <w:numFmt w:val="bullet"/>
      <w:lvlText w:val="•"/>
      <w:lvlJc w:val="left"/>
      <w:pPr>
        <w:ind w:left="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242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697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098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07E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011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ABE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02857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899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69E373B"/>
    <w:multiLevelType w:val="hybridMultilevel"/>
    <w:tmpl w:val="DAB00AB0"/>
    <w:name w:val="WW8Num134"/>
    <w:lvl w:ilvl="0" w:tplc="C352B788">
      <w:start w:val="1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4716FF"/>
    <w:multiLevelType w:val="hybridMultilevel"/>
    <w:tmpl w:val="79E23E0A"/>
    <w:lvl w:ilvl="0" w:tplc="D3723B3A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="TimesNewRomanPSMT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275E7FF0"/>
    <w:multiLevelType w:val="hybridMultilevel"/>
    <w:tmpl w:val="5844B0D0"/>
    <w:name w:val="WW8Num135222422222222"/>
    <w:lvl w:ilvl="0" w:tplc="28E89A14">
      <w:start w:val="1"/>
      <w:numFmt w:val="decimal"/>
      <w:lvlText w:val="28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>
    <w:nsid w:val="28591C79"/>
    <w:multiLevelType w:val="multilevel"/>
    <w:tmpl w:val="F8CE965C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>
    <w:nsid w:val="37BD0661"/>
    <w:multiLevelType w:val="hybridMultilevel"/>
    <w:tmpl w:val="F9A6FF86"/>
    <w:lvl w:ilvl="0" w:tplc="7FF68B5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44528AEE">
      <w:start w:val="1"/>
      <w:numFmt w:val="decimal"/>
      <w:lvlText w:val="%7."/>
      <w:lvlJc w:val="left"/>
      <w:pPr>
        <w:ind w:left="360" w:hanging="360"/>
      </w:pPr>
      <w:rPr>
        <w:i w:val="0"/>
        <w:strike w:val="0"/>
        <w:color w:val="auto"/>
      </w:r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7D82166"/>
    <w:multiLevelType w:val="hybridMultilevel"/>
    <w:tmpl w:val="04823B4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3D6B6ED9"/>
    <w:multiLevelType w:val="hybridMultilevel"/>
    <w:tmpl w:val="31982460"/>
    <w:lvl w:ilvl="0" w:tplc="92DEF864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hint="default"/>
        <w:sz w:val="20"/>
        <w:szCs w:val="20"/>
      </w:rPr>
    </w:lvl>
    <w:lvl w:ilvl="1" w:tplc="EF8A35F2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D773499"/>
    <w:multiLevelType w:val="multilevel"/>
    <w:tmpl w:val="2E62C6E0"/>
    <w:styleLink w:val="WWNum7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>
    <w:nsid w:val="439B4B0B"/>
    <w:multiLevelType w:val="hybridMultilevel"/>
    <w:tmpl w:val="0AACE942"/>
    <w:lvl w:ilvl="0" w:tplc="9F761A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D8A4CE4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6B3471"/>
    <w:multiLevelType w:val="hybridMultilevel"/>
    <w:tmpl w:val="31025FE6"/>
    <w:lvl w:ilvl="0" w:tplc="FD4629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6E0556"/>
    <w:multiLevelType w:val="hybridMultilevel"/>
    <w:tmpl w:val="495226EC"/>
    <w:lvl w:ilvl="0" w:tplc="1692609A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C9CB757"/>
    <w:multiLevelType w:val="hybridMultilevel"/>
    <w:tmpl w:val="35848D3A"/>
    <w:lvl w:ilvl="0" w:tplc="FFFFFFFF">
      <w:start w:val="1"/>
      <w:numFmt w:val="ideographDigital"/>
      <w:lvlText w:val=""/>
      <w:lvlJc w:val="left"/>
    </w:lvl>
    <w:lvl w:ilvl="1" w:tplc="9282F374">
      <w:start w:val="1"/>
      <w:numFmt w:val="lowerLetter"/>
      <w:lvlText w:val="%2)"/>
      <w:lvlJc w:val="left"/>
      <w:rPr>
        <w:rFonts w:asciiTheme="minorHAnsi" w:eastAsia="Calibri" w:hAnsiTheme="minorHAnsi" w:cstheme="minorHAns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4FEC5443"/>
    <w:multiLevelType w:val="hybridMultilevel"/>
    <w:tmpl w:val="A9B4CF7C"/>
    <w:lvl w:ilvl="0" w:tplc="BBC296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1A4412"/>
    <w:multiLevelType w:val="hybridMultilevel"/>
    <w:tmpl w:val="49942BE0"/>
    <w:lvl w:ilvl="0" w:tplc="0F62A9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580413"/>
    <w:multiLevelType w:val="hybridMultilevel"/>
    <w:tmpl w:val="1B201032"/>
    <w:lvl w:ilvl="0" w:tplc="C3066B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666541"/>
    <w:multiLevelType w:val="hybridMultilevel"/>
    <w:tmpl w:val="C292F53C"/>
    <w:lvl w:ilvl="0" w:tplc="B0CC19F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86C0D58A">
      <w:start w:val="1"/>
      <w:numFmt w:val="lowerLetter"/>
      <w:lvlText w:val="%2)"/>
      <w:lvlJc w:val="left"/>
      <w:pPr>
        <w:ind w:left="1146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0">
    <w:nsid w:val="62E77FAD"/>
    <w:multiLevelType w:val="multilevel"/>
    <w:tmpl w:val="96C82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1">
    <w:nsid w:val="68AE3A5B"/>
    <w:multiLevelType w:val="multilevel"/>
    <w:tmpl w:val="A92A32F8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42">
    <w:nsid w:val="690D64B6"/>
    <w:multiLevelType w:val="hybridMultilevel"/>
    <w:tmpl w:val="DA4A0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912256D"/>
    <w:multiLevelType w:val="hybridMultilevel"/>
    <w:tmpl w:val="C82A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5D635C"/>
    <w:multiLevelType w:val="hybridMultilevel"/>
    <w:tmpl w:val="1A685A6E"/>
    <w:lvl w:ilvl="0" w:tplc="6CCEB636">
      <w:start w:val="2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9F70997"/>
    <w:multiLevelType w:val="hybridMultilevel"/>
    <w:tmpl w:val="1D64F250"/>
    <w:name w:val="WW8Num1352223222"/>
    <w:lvl w:ilvl="0" w:tplc="DBAE296A">
      <w:start w:val="1"/>
      <w:numFmt w:val="decimal"/>
      <w:lvlText w:val="23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6">
    <w:nsid w:val="6A8D722D"/>
    <w:multiLevelType w:val="hybridMultilevel"/>
    <w:tmpl w:val="3D184BCE"/>
    <w:lvl w:ilvl="0" w:tplc="04150017">
      <w:start w:val="1"/>
      <w:numFmt w:val="lowerLetter"/>
      <w:lvlText w:val="%1)"/>
      <w:lvlJc w:val="left"/>
      <w:pPr>
        <w:tabs>
          <w:tab w:val="num" w:pos="785"/>
        </w:tabs>
        <w:ind w:left="765" w:hanging="340"/>
      </w:pPr>
      <w:rPr>
        <w:rFonts w:hint="default"/>
        <w:sz w:val="20"/>
        <w:szCs w:val="20"/>
      </w:rPr>
    </w:lvl>
    <w:lvl w:ilvl="1" w:tplc="93DC0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CAF4B6B"/>
    <w:multiLevelType w:val="hybridMultilevel"/>
    <w:tmpl w:val="082E4F44"/>
    <w:lvl w:ilvl="0" w:tplc="F1BC69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6D6A4E5E"/>
    <w:multiLevelType w:val="multilevel"/>
    <w:tmpl w:val="73DC5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Theme="minorHAnsi" w:eastAsia="Times New Roman" w:hAnsiTheme="minorHAnsi" w:cs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33E58A5"/>
    <w:multiLevelType w:val="hybridMultilevel"/>
    <w:tmpl w:val="61F2D766"/>
    <w:name w:val="WW8Num3522"/>
    <w:lvl w:ilvl="0" w:tplc="5D1422C2">
      <w:start w:val="5"/>
      <w:numFmt w:val="decimal"/>
      <w:lvlText w:val="11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2C525B"/>
    <w:multiLevelType w:val="hybridMultilevel"/>
    <w:tmpl w:val="8534C4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6AC2E16">
      <w:start w:val="1"/>
      <w:numFmt w:val="decimal"/>
      <w:lvlText w:val="%2)"/>
      <w:lvlJc w:val="left"/>
      <w:pPr>
        <w:ind w:left="1440" w:hanging="360"/>
      </w:pPr>
      <w:rPr>
        <w:rFonts w:hint="default"/>
        <w:sz w:val="20"/>
        <w:szCs w:val="20"/>
      </w:rPr>
    </w:lvl>
    <w:lvl w:ilvl="2" w:tplc="6166F030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7C51124"/>
    <w:multiLevelType w:val="hybridMultilevel"/>
    <w:tmpl w:val="390031D4"/>
    <w:lvl w:ilvl="0" w:tplc="F7EA4D0E">
      <w:start w:val="1"/>
      <w:numFmt w:val="decimal"/>
      <w:lvlText w:val="%1."/>
      <w:lvlJc w:val="left"/>
      <w:pPr>
        <w:ind w:left="643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2">
    <w:nsid w:val="7A15594F"/>
    <w:multiLevelType w:val="hybridMultilevel"/>
    <w:tmpl w:val="D9A8B8E6"/>
    <w:name w:val="WW8Num1323"/>
    <w:lvl w:ilvl="0" w:tplc="67909C34">
      <w:start w:val="1"/>
      <w:numFmt w:val="decimal"/>
      <w:lvlText w:val="10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A321F51"/>
    <w:multiLevelType w:val="multilevel"/>
    <w:tmpl w:val="3C7CECF6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>
    <w:nsid w:val="7B9F462F"/>
    <w:multiLevelType w:val="hybridMultilevel"/>
    <w:tmpl w:val="9B7EBBF4"/>
    <w:lvl w:ilvl="0" w:tplc="AEC650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AEC650E0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CAE7ED0"/>
    <w:multiLevelType w:val="hybridMultilevel"/>
    <w:tmpl w:val="D694A574"/>
    <w:lvl w:ilvl="0" w:tplc="0630CE26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>
    <w:nsid w:val="7E2E79A7"/>
    <w:multiLevelType w:val="hybridMultilevel"/>
    <w:tmpl w:val="AAB67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84A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9DAA03D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E624FF3"/>
    <w:multiLevelType w:val="hybridMultilevel"/>
    <w:tmpl w:val="3C7E3A28"/>
    <w:lvl w:ilvl="0" w:tplc="FFFFFFFF">
      <w:numFmt w:val="decimal"/>
      <w:pStyle w:val="Wyliczcyfr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7"/>
  </w:num>
  <w:num w:numId="2">
    <w:abstractNumId w:val="40"/>
  </w:num>
  <w:num w:numId="3">
    <w:abstractNumId w:val="25"/>
  </w:num>
  <w:num w:numId="4">
    <w:abstractNumId w:val="53"/>
  </w:num>
  <w:num w:numId="5">
    <w:abstractNumId w:val="19"/>
  </w:num>
  <w:num w:numId="6">
    <w:abstractNumId w:val="18"/>
  </w:num>
  <w:num w:numId="7">
    <w:abstractNumId w:val="29"/>
  </w:num>
  <w:num w:numId="8">
    <w:abstractNumId w:val="11"/>
  </w:num>
  <w:num w:numId="9">
    <w:abstractNumId w:val="39"/>
    <w:lvlOverride w:ilvl="0">
      <w:startOverride w:val="1"/>
    </w:lvlOverride>
  </w:num>
  <w:num w:numId="10">
    <w:abstractNumId w:val="30"/>
    <w:lvlOverride w:ilvl="0">
      <w:startOverride w:val="1"/>
    </w:lvlOverride>
  </w:num>
  <w:num w:numId="11">
    <w:abstractNumId w:val="20"/>
  </w:num>
  <w:num w:numId="12">
    <w:abstractNumId w:val="9"/>
  </w:num>
  <w:num w:numId="13">
    <w:abstractNumId w:val="4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8"/>
  </w:num>
  <w:num w:numId="17">
    <w:abstractNumId w:val="32"/>
  </w:num>
  <w:num w:numId="18">
    <w:abstractNumId w:val="50"/>
  </w:num>
  <w:num w:numId="19">
    <w:abstractNumId w:val="46"/>
  </w:num>
  <w:num w:numId="20">
    <w:abstractNumId w:val="54"/>
  </w:num>
  <w:num w:numId="21">
    <w:abstractNumId w:val="33"/>
  </w:num>
  <w:num w:numId="22">
    <w:abstractNumId w:val="10"/>
  </w:num>
  <w:num w:numId="23">
    <w:abstractNumId w:val="38"/>
  </w:num>
  <w:num w:numId="24">
    <w:abstractNumId w:val="35"/>
  </w:num>
  <w:num w:numId="25">
    <w:abstractNumId w:val="56"/>
  </w:num>
  <w:num w:numId="26">
    <w:abstractNumId w:val="27"/>
  </w:num>
  <w:num w:numId="27">
    <w:abstractNumId w:val="36"/>
  </w:num>
  <w:num w:numId="28">
    <w:abstractNumId w:val="31"/>
  </w:num>
  <w:num w:numId="29">
    <w:abstractNumId w:val="41"/>
  </w:num>
  <w:num w:numId="30">
    <w:abstractNumId w:val="34"/>
  </w:num>
  <w:num w:numId="31">
    <w:abstractNumId w:val="17"/>
  </w:num>
  <w:num w:numId="32">
    <w:abstractNumId w:val="23"/>
  </w:num>
  <w:num w:numId="33">
    <w:abstractNumId w:val="48"/>
  </w:num>
  <w:num w:numId="34">
    <w:abstractNumId w:val="55"/>
  </w:num>
  <w:num w:numId="35">
    <w:abstractNumId w:val="51"/>
  </w:num>
  <w:num w:numId="36">
    <w:abstractNumId w:val="37"/>
  </w:num>
  <w:num w:numId="37">
    <w:abstractNumId w:val="42"/>
  </w:num>
  <w:num w:numId="38">
    <w:abstractNumId w:val="43"/>
  </w:num>
  <w:num w:numId="39">
    <w:abstractNumId w:val="26"/>
  </w:num>
  <w:num w:numId="40">
    <w:abstractNumId w:val="21"/>
  </w:num>
  <w:num w:numId="41">
    <w:abstractNumId w:val="47"/>
  </w:num>
  <w:num w:numId="42">
    <w:abstractNumId w:val="1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D5"/>
    <w:rsid w:val="0000001C"/>
    <w:rsid w:val="00002003"/>
    <w:rsid w:val="0000226F"/>
    <w:rsid w:val="000024B4"/>
    <w:rsid w:val="00002D12"/>
    <w:rsid w:val="00004B05"/>
    <w:rsid w:val="00004E05"/>
    <w:rsid w:val="00004EDB"/>
    <w:rsid w:val="00005879"/>
    <w:rsid w:val="000069BE"/>
    <w:rsid w:val="000078A9"/>
    <w:rsid w:val="000079FE"/>
    <w:rsid w:val="000106F6"/>
    <w:rsid w:val="00010A9D"/>
    <w:rsid w:val="00011347"/>
    <w:rsid w:val="0001154D"/>
    <w:rsid w:val="0001164B"/>
    <w:rsid w:val="000127EF"/>
    <w:rsid w:val="00013AE7"/>
    <w:rsid w:val="00014D71"/>
    <w:rsid w:val="000150F6"/>
    <w:rsid w:val="0001645C"/>
    <w:rsid w:val="00016A76"/>
    <w:rsid w:val="00016E6D"/>
    <w:rsid w:val="00016F9A"/>
    <w:rsid w:val="00017731"/>
    <w:rsid w:val="00020340"/>
    <w:rsid w:val="00020555"/>
    <w:rsid w:val="00020FC2"/>
    <w:rsid w:val="00021931"/>
    <w:rsid w:val="0002404F"/>
    <w:rsid w:val="00024E83"/>
    <w:rsid w:val="00024F5E"/>
    <w:rsid w:val="00025B1F"/>
    <w:rsid w:val="00025B8B"/>
    <w:rsid w:val="0002723A"/>
    <w:rsid w:val="00027F21"/>
    <w:rsid w:val="00027F74"/>
    <w:rsid w:val="00030D66"/>
    <w:rsid w:val="00030FD8"/>
    <w:rsid w:val="0003139A"/>
    <w:rsid w:val="00031686"/>
    <w:rsid w:val="00031C9B"/>
    <w:rsid w:val="0003200A"/>
    <w:rsid w:val="000330AA"/>
    <w:rsid w:val="00033527"/>
    <w:rsid w:val="00033E6C"/>
    <w:rsid w:val="00034C25"/>
    <w:rsid w:val="00034EF5"/>
    <w:rsid w:val="00036E62"/>
    <w:rsid w:val="0003777F"/>
    <w:rsid w:val="000400A1"/>
    <w:rsid w:val="00040197"/>
    <w:rsid w:val="00040CB8"/>
    <w:rsid w:val="00042558"/>
    <w:rsid w:val="000427E6"/>
    <w:rsid w:val="00043219"/>
    <w:rsid w:val="00044E00"/>
    <w:rsid w:val="00045991"/>
    <w:rsid w:val="000460A7"/>
    <w:rsid w:val="0004651A"/>
    <w:rsid w:val="00046F7F"/>
    <w:rsid w:val="000479BC"/>
    <w:rsid w:val="00047C2E"/>
    <w:rsid w:val="00051C0A"/>
    <w:rsid w:val="000520CF"/>
    <w:rsid w:val="00052741"/>
    <w:rsid w:val="0005291A"/>
    <w:rsid w:val="00052934"/>
    <w:rsid w:val="00053EB2"/>
    <w:rsid w:val="00053FEE"/>
    <w:rsid w:val="00055337"/>
    <w:rsid w:val="00055433"/>
    <w:rsid w:val="000559D0"/>
    <w:rsid w:val="00056F69"/>
    <w:rsid w:val="000573C3"/>
    <w:rsid w:val="00057B35"/>
    <w:rsid w:val="000609F2"/>
    <w:rsid w:val="00063752"/>
    <w:rsid w:val="000641C6"/>
    <w:rsid w:val="0006445B"/>
    <w:rsid w:val="0006459B"/>
    <w:rsid w:val="000649AF"/>
    <w:rsid w:val="00064FD8"/>
    <w:rsid w:val="0006789D"/>
    <w:rsid w:val="000721F2"/>
    <w:rsid w:val="00073204"/>
    <w:rsid w:val="00073381"/>
    <w:rsid w:val="0007339C"/>
    <w:rsid w:val="00075F10"/>
    <w:rsid w:val="00076F87"/>
    <w:rsid w:val="00077474"/>
    <w:rsid w:val="00080088"/>
    <w:rsid w:val="00080BA1"/>
    <w:rsid w:val="0008120B"/>
    <w:rsid w:val="00083A22"/>
    <w:rsid w:val="00083C3D"/>
    <w:rsid w:val="0008403A"/>
    <w:rsid w:val="00084B94"/>
    <w:rsid w:val="000857DC"/>
    <w:rsid w:val="000868F0"/>
    <w:rsid w:val="00086958"/>
    <w:rsid w:val="0008765E"/>
    <w:rsid w:val="00091138"/>
    <w:rsid w:val="0009142B"/>
    <w:rsid w:val="00091E9B"/>
    <w:rsid w:val="00092456"/>
    <w:rsid w:val="00093150"/>
    <w:rsid w:val="000933CA"/>
    <w:rsid w:val="00094160"/>
    <w:rsid w:val="0009788C"/>
    <w:rsid w:val="000A0611"/>
    <w:rsid w:val="000A0C2B"/>
    <w:rsid w:val="000A0CA6"/>
    <w:rsid w:val="000A419B"/>
    <w:rsid w:val="000A56FF"/>
    <w:rsid w:val="000A7E8F"/>
    <w:rsid w:val="000B0E49"/>
    <w:rsid w:val="000B2CFC"/>
    <w:rsid w:val="000B3C23"/>
    <w:rsid w:val="000B5909"/>
    <w:rsid w:val="000B5CAE"/>
    <w:rsid w:val="000B7A6D"/>
    <w:rsid w:val="000C0FD5"/>
    <w:rsid w:val="000C3E32"/>
    <w:rsid w:val="000C4BD0"/>
    <w:rsid w:val="000C501E"/>
    <w:rsid w:val="000C5E71"/>
    <w:rsid w:val="000C6AA0"/>
    <w:rsid w:val="000C773A"/>
    <w:rsid w:val="000C7A8A"/>
    <w:rsid w:val="000C7BB9"/>
    <w:rsid w:val="000C7C6A"/>
    <w:rsid w:val="000D05B6"/>
    <w:rsid w:val="000D08DA"/>
    <w:rsid w:val="000D08FF"/>
    <w:rsid w:val="000D0DF4"/>
    <w:rsid w:val="000D1392"/>
    <w:rsid w:val="000D1E36"/>
    <w:rsid w:val="000D329A"/>
    <w:rsid w:val="000D38D3"/>
    <w:rsid w:val="000D7DF9"/>
    <w:rsid w:val="000E10A9"/>
    <w:rsid w:val="000E1FAC"/>
    <w:rsid w:val="000E38D7"/>
    <w:rsid w:val="000E3A57"/>
    <w:rsid w:val="000E3B1D"/>
    <w:rsid w:val="000E42B5"/>
    <w:rsid w:val="000E55AB"/>
    <w:rsid w:val="000E699F"/>
    <w:rsid w:val="000E6BA6"/>
    <w:rsid w:val="000E6CDF"/>
    <w:rsid w:val="000E75A6"/>
    <w:rsid w:val="000E7E97"/>
    <w:rsid w:val="000F1B3C"/>
    <w:rsid w:val="000F324D"/>
    <w:rsid w:val="000F6DB1"/>
    <w:rsid w:val="000F7327"/>
    <w:rsid w:val="00101548"/>
    <w:rsid w:val="0010290F"/>
    <w:rsid w:val="0010309A"/>
    <w:rsid w:val="00103F5C"/>
    <w:rsid w:val="0010482E"/>
    <w:rsid w:val="00104F3E"/>
    <w:rsid w:val="00105B63"/>
    <w:rsid w:val="00106258"/>
    <w:rsid w:val="00107BC0"/>
    <w:rsid w:val="00111A44"/>
    <w:rsid w:val="00112D31"/>
    <w:rsid w:val="001131EC"/>
    <w:rsid w:val="00113733"/>
    <w:rsid w:val="001137EC"/>
    <w:rsid w:val="00113AB1"/>
    <w:rsid w:val="0011527B"/>
    <w:rsid w:val="00116345"/>
    <w:rsid w:val="00117DA5"/>
    <w:rsid w:val="00121666"/>
    <w:rsid w:val="00121719"/>
    <w:rsid w:val="001219C1"/>
    <w:rsid w:val="00121A21"/>
    <w:rsid w:val="0012222C"/>
    <w:rsid w:val="00123B7F"/>
    <w:rsid w:val="00125635"/>
    <w:rsid w:val="00125E84"/>
    <w:rsid w:val="0012674F"/>
    <w:rsid w:val="001267E0"/>
    <w:rsid w:val="001277AD"/>
    <w:rsid w:val="00127C21"/>
    <w:rsid w:val="001305B9"/>
    <w:rsid w:val="001306FC"/>
    <w:rsid w:val="00130AD5"/>
    <w:rsid w:val="00130C5D"/>
    <w:rsid w:val="00130C87"/>
    <w:rsid w:val="00130FBA"/>
    <w:rsid w:val="001321F0"/>
    <w:rsid w:val="0013428F"/>
    <w:rsid w:val="0013464D"/>
    <w:rsid w:val="001348E2"/>
    <w:rsid w:val="00135015"/>
    <w:rsid w:val="001350DA"/>
    <w:rsid w:val="00135A3B"/>
    <w:rsid w:val="00136DE1"/>
    <w:rsid w:val="00137419"/>
    <w:rsid w:val="001416FF"/>
    <w:rsid w:val="00141F99"/>
    <w:rsid w:val="001425A8"/>
    <w:rsid w:val="001441AD"/>
    <w:rsid w:val="001463E1"/>
    <w:rsid w:val="001479AB"/>
    <w:rsid w:val="00150246"/>
    <w:rsid w:val="00153798"/>
    <w:rsid w:val="001538AA"/>
    <w:rsid w:val="00153D13"/>
    <w:rsid w:val="00153E66"/>
    <w:rsid w:val="001544EA"/>
    <w:rsid w:val="00155C6B"/>
    <w:rsid w:val="00155D9C"/>
    <w:rsid w:val="0015729D"/>
    <w:rsid w:val="001573E2"/>
    <w:rsid w:val="00160C0B"/>
    <w:rsid w:val="00161887"/>
    <w:rsid w:val="00163832"/>
    <w:rsid w:val="0016397E"/>
    <w:rsid w:val="00164E44"/>
    <w:rsid w:val="001653B2"/>
    <w:rsid w:val="001658FC"/>
    <w:rsid w:val="001661E8"/>
    <w:rsid w:val="0016627D"/>
    <w:rsid w:val="001669AA"/>
    <w:rsid w:val="00166B5B"/>
    <w:rsid w:val="00167498"/>
    <w:rsid w:val="001704E4"/>
    <w:rsid w:val="001707BA"/>
    <w:rsid w:val="001709A9"/>
    <w:rsid w:val="00172D02"/>
    <w:rsid w:val="001730AE"/>
    <w:rsid w:val="001733AF"/>
    <w:rsid w:val="00174010"/>
    <w:rsid w:val="001751E4"/>
    <w:rsid w:val="00177592"/>
    <w:rsid w:val="001807BC"/>
    <w:rsid w:val="00180EFA"/>
    <w:rsid w:val="00181178"/>
    <w:rsid w:val="0018142F"/>
    <w:rsid w:val="0018145C"/>
    <w:rsid w:val="00182A78"/>
    <w:rsid w:val="00182B20"/>
    <w:rsid w:val="00182F59"/>
    <w:rsid w:val="0018370E"/>
    <w:rsid w:val="00184ED9"/>
    <w:rsid w:val="00186B45"/>
    <w:rsid w:val="001901CC"/>
    <w:rsid w:val="001911C3"/>
    <w:rsid w:val="001912A0"/>
    <w:rsid w:val="0019215D"/>
    <w:rsid w:val="001925A5"/>
    <w:rsid w:val="00192DA8"/>
    <w:rsid w:val="00193747"/>
    <w:rsid w:val="001956F8"/>
    <w:rsid w:val="00195D32"/>
    <w:rsid w:val="00196051"/>
    <w:rsid w:val="0019755B"/>
    <w:rsid w:val="001A0600"/>
    <w:rsid w:val="001A0E3D"/>
    <w:rsid w:val="001A11AF"/>
    <w:rsid w:val="001A2950"/>
    <w:rsid w:val="001A2B00"/>
    <w:rsid w:val="001A32B5"/>
    <w:rsid w:val="001A39E7"/>
    <w:rsid w:val="001A492E"/>
    <w:rsid w:val="001A60AE"/>
    <w:rsid w:val="001A626E"/>
    <w:rsid w:val="001A6525"/>
    <w:rsid w:val="001A7D9A"/>
    <w:rsid w:val="001B230A"/>
    <w:rsid w:val="001B42FE"/>
    <w:rsid w:val="001B5023"/>
    <w:rsid w:val="001B5050"/>
    <w:rsid w:val="001B68AA"/>
    <w:rsid w:val="001C00E7"/>
    <w:rsid w:val="001C2ACE"/>
    <w:rsid w:val="001C3267"/>
    <w:rsid w:val="001C41B4"/>
    <w:rsid w:val="001C4A6A"/>
    <w:rsid w:val="001D1F46"/>
    <w:rsid w:val="001D2B17"/>
    <w:rsid w:val="001D3594"/>
    <w:rsid w:val="001D386D"/>
    <w:rsid w:val="001D4455"/>
    <w:rsid w:val="001D6CA9"/>
    <w:rsid w:val="001D6E39"/>
    <w:rsid w:val="001E1225"/>
    <w:rsid w:val="001E1874"/>
    <w:rsid w:val="001E1C4E"/>
    <w:rsid w:val="001E266F"/>
    <w:rsid w:val="001E3AD1"/>
    <w:rsid w:val="001E4677"/>
    <w:rsid w:val="001E4ECF"/>
    <w:rsid w:val="001E6C62"/>
    <w:rsid w:val="001E7E45"/>
    <w:rsid w:val="001F0AB5"/>
    <w:rsid w:val="001F0EB5"/>
    <w:rsid w:val="001F1868"/>
    <w:rsid w:val="001F25F1"/>
    <w:rsid w:val="001F46C7"/>
    <w:rsid w:val="001F513A"/>
    <w:rsid w:val="001F5A75"/>
    <w:rsid w:val="001F6415"/>
    <w:rsid w:val="001F7194"/>
    <w:rsid w:val="001F7EB5"/>
    <w:rsid w:val="00200CA2"/>
    <w:rsid w:val="002011F4"/>
    <w:rsid w:val="002059D1"/>
    <w:rsid w:val="00210800"/>
    <w:rsid w:val="002129D5"/>
    <w:rsid w:val="00216BC8"/>
    <w:rsid w:val="0022173E"/>
    <w:rsid w:val="0022235B"/>
    <w:rsid w:val="002225A4"/>
    <w:rsid w:val="002226E3"/>
    <w:rsid w:val="00224ED0"/>
    <w:rsid w:val="00225AFF"/>
    <w:rsid w:val="002262BC"/>
    <w:rsid w:val="002273D4"/>
    <w:rsid w:val="0022766B"/>
    <w:rsid w:val="002276B6"/>
    <w:rsid w:val="0023155C"/>
    <w:rsid w:val="002315DF"/>
    <w:rsid w:val="00231706"/>
    <w:rsid w:val="0023442F"/>
    <w:rsid w:val="00235F22"/>
    <w:rsid w:val="0023730A"/>
    <w:rsid w:val="00237F54"/>
    <w:rsid w:val="002406A9"/>
    <w:rsid w:val="002407C6"/>
    <w:rsid w:val="00242264"/>
    <w:rsid w:val="0024272A"/>
    <w:rsid w:val="00242942"/>
    <w:rsid w:val="002471BA"/>
    <w:rsid w:val="0024728C"/>
    <w:rsid w:val="00247E66"/>
    <w:rsid w:val="002511D8"/>
    <w:rsid w:val="00251D58"/>
    <w:rsid w:val="002527CD"/>
    <w:rsid w:val="00254808"/>
    <w:rsid w:val="0025548B"/>
    <w:rsid w:val="002558C9"/>
    <w:rsid w:val="00257A49"/>
    <w:rsid w:val="00260B68"/>
    <w:rsid w:val="00261BC2"/>
    <w:rsid w:val="00263905"/>
    <w:rsid w:val="002647D2"/>
    <w:rsid w:val="00264C20"/>
    <w:rsid w:val="002665CA"/>
    <w:rsid w:val="00266F06"/>
    <w:rsid w:val="0026763B"/>
    <w:rsid w:val="002676D5"/>
    <w:rsid w:val="00271D81"/>
    <w:rsid w:val="0027273D"/>
    <w:rsid w:val="0027339B"/>
    <w:rsid w:val="002745F3"/>
    <w:rsid w:val="00274CA6"/>
    <w:rsid w:val="00275605"/>
    <w:rsid w:val="002757CE"/>
    <w:rsid w:val="00277AB6"/>
    <w:rsid w:val="00280071"/>
    <w:rsid w:val="002800EA"/>
    <w:rsid w:val="002802ED"/>
    <w:rsid w:val="00280CD7"/>
    <w:rsid w:val="00280F4D"/>
    <w:rsid w:val="00281783"/>
    <w:rsid w:val="002836CA"/>
    <w:rsid w:val="002840EB"/>
    <w:rsid w:val="002849FA"/>
    <w:rsid w:val="00285A84"/>
    <w:rsid w:val="00285CBC"/>
    <w:rsid w:val="002877C9"/>
    <w:rsid w:val="00287D20"/>
    <w:rsid w:val="002937A9"/>
    <w:rsid w:val="00294A12"/>
    <w:rsid w:val="002965A5"/>
    <w:rsid w:val="002965D2"/>
    <w:rsid w:val="002969CA"/>
    <w:rsid w:val="002A060C"/>
    <w:rsid w:val="002A165B"/>
    <w:rsid w:val="002A25B7"/>
    <w:rsid w:val="002A2765"/>
    <w:rsid w:val="002A2DB7"/>
    <w:rsid w:val="002A35F4"/>
    <w:rsid w:val="002A3CBE"/>
    <w:rsid w:val="002A4855"/>
    <w:rsid w:val="002A593E"/>
    <w:rsid w:val="002A5A94"/>
    <w:rsid w:val="002A761A"/>
    <w:rsid w:val="002A7E19"/>
    <w:rsid w:val="002B03D0"/>
    <w:rsid w:val="002B0BCB"/>
    <w:rsid w:val="002B1664"/>
    <w:rsid w:val="002B2934"/>
    <w:rsid w:val="002B2CDA"/>
    <w:rsid w:val="002B31CB"/>
    <w:rsid w:val="002B364F"/>
    <w:rsid w:val="002B3783"/>
    <w:rsid w:val="002B3AF4"/>
    <w:rsid w:val="002B3C83"/>
    <w:rsid w:val="002B477D"/>
    <w:rsid w:val="002B6278"/>
    <w:rsid w:val="002B635E"/>
    <w:rsid w:val="002B7273"/>
    <w:rsid w:val="002C0F97"/>
    <w:rsid w:val="002C14C9"/>
    <w:rsid w:val="002C20B7"/>
    <w:rsid w:val="002C29E3"/>
    <w:rsid w:val="002C4E96"/>
    <w:rsid w:val="002C50F9"/>
    <w:rsid w:val="002C5606"/>
    <w:rsid w:val="002C5A9C"/>
    <w:rsid w:val="002C7486"/>
    <w:rsid w:val="002D0B83"/>
    <w:rsid w:val="002D1C3B"/>
    <w:rsid w:val="002D2CBA"/>
    <w:rsid w:val="002D360A"/>
    <w:rsid w:val="002D5AA3"/>
    <w:rsid w:val="002D5C1B"/>
    <w:rsid w:val="002D5DFA"/>
    <w:rsid w:val="002D6775"/>
    <w:rsid w:val="002D7252"/>
    <w:rsid w:val="002D7347"/>
    <w:rsid w:val="002E1AA2"/>
    <w:rsid w:val="002E1C14"/>
    <w:rsid w:val="002E2802"/>
    <w:rsid w:val="002E333A"/>
    <w:rsid w:val="002E35FA"/>
    <w:rsid w:val="002E3A76"/>
    <w:rsid w:val="002E3C02"/>
    <w:rsid w:val="002E3CCD"/>
    <w:rsid w:val="002E422C"/>
    <w:rsid w:val="002E5C5E"/>
    <w:rsid w:val="002F14F2"/>
    <w:rsid w:val="002F38C7"/>
    <w:rsid w:val="002F3C86"/>
    <w:rsid w:val="002F40ED"/>
    <w:rsid w:val="002F6033"/>
    <w:rsid w:val="002F6D3F"/>
    <w:rsid w:val="002F7204"/>
    <w:rsid w:val="002F78CE"/>
    <w:rsid w:val="003004BF"/>
    <w:rsid w:val="00300701"/>
    <w:rsid w:val="00300AAB"/>
    <w:rsid w:val="00302DB7"/>
    <w:rsid w:val="00303BD6"/>
    <w:rsid w:val="00303D3C"/>
    <w:rsid w:val="00304AFF"/>
    <w:rsid w:val="00304C1E"/>
    <w:rsid w:val="003058E4"/>
    <w:rsid w:val="00306A50"/>
    <w:rsid w:val="00306DC3"/>
    <w:rsid w:val="00306FBB"/>
    <w:rsid w:val="0030702E"/>
    <w:rsid w:val="00307E8C"/>
    <w:rsid w:val="00307F06"/>
    <w:rsid w:val="00307F6B"/>
    <w:rsid w:val="003110C6"/>
    <w:rsid w:val="0031246B"/>
    <w:rsid w:val="003124D2"/>
    <w:rsid w:val="0031280A"/>
    <w:rsid w:val="00314E34"/>
    <w:rsid w:val="003152E4"/>
    <w:rsid w:val="003173D5"/>
    <w:rsid w:val="00322021"/>
    <w:rsid w:val="0032219C"/>
    <w:rsid w:val="00322EC4"/>
    <w:rsid w:val="0032318E"/>
    <w:rsid w:val="00323BCD"/>
    <w:rsid w:val="00325461"/>
    <w:rsid w:val="00325B40"/>
    <w:rsid w:val="00325E0F"/>
    <w:rsid w:val="00325EAA"/>
    <w:rsid w:val="00330879"/>
    <w:rsid w:val="00332CFF"/>
    <w:rsid w:val="00333CF4"/>
    <w:rsid w:val="00334488"/>
    <w:rsid w:val="00334CB2"/>
    <w:rsid w:val="00334CD3"/>
    <w:rsid w:val="00334F06"/>
    <w:rsid w:val="00335B9E"/>
    <w:rsid w:val="003365D1"/>
    <w:rsid w:val="00336A82"/>
    <w:rsid w:val="0033739F"/>
    <w:rsid w:val="00341FBE"/>
    <w:rsid w:val="00343931"/>
    <w:rsid w:val="00344ED6"/>
    <w:rsid w:val="003456AC"/>
    <w:rsid w:val="0035012D"/>
    <w:rsid w:val="003501E7"/>
    <w:rsid w:val="00351152"/>
    <w:rsid w:val="00352ED6"/>
    <w:rsid w:val="00353182"/>
    <w:rsid w:val="00353A45"/>
    <w:rsid w:val="003542C8"/>
    <w:rsid w:val="003550C7"/>
    <w:rsid w:val="00355EAC"/>
    <w:rsid w:val="003564D2"/>
    <w:rsid w:val="00356EA8"/>
    <w:rsid w:val="0035716E"/>
    <w:rsid w:val="00360734"/>
    <w:rsid w:val="00360F03"/>
    <w:rsid w:val="00362465"/>
    <w:rsid w:val="00362C45"/>
    <w:rsid w:val="003634CA"/>
    <w:rsid w:val="0036371E"/>
    <w:rsid w:val="00363AB4"/>
    <w:rsid w:val="00364409"/>
    <w:rsid w:val="00366633"/>
    <w:rsid w:val="0036676E"/>
    <w:rsid w:val="00366AC2"/>
    <w:rsid w:val="00366EF5"/>
    <w:rsid w:val="00370B54"/>
    <w:rsid w:val="00371E5A"/>
    <w:rsid w:val="00372FAD"/>
    <w:rsid w:val="00372FFE"/>
    <w:rsid w:val="00373C5F"/>
    <w:rsid w:val="00374CED"/>
    <w:rsid w:val="00375871"/>
    <w:rsid w:val="00377A01"/>
    <w:rsid w:val="00380AA8"/>
    <w:rsid w:val="003813C8"/>
    <w:rsid w:val="00382084"/>
    <w:rsid w:val="00385D17"/>
    <w:rsid w:val="00385FC7"/>
    <w:rsid w:val="00386861"/>
    <w:rsid w:val="003872A0"/>
    <w:rsid w:val="0038744A"/>
    <w:rsid w:val="00390725"/>
    <w:rsid w:val="003908F0"/>
    <w:rsid w:val="003909B0"/>
    <w:rsid w:val="003912FA"/>
    <w:rsid w:val="003918EB"/>
    <w:rsid w:val="00393C07"/>
    <w:rsid w:val="003952EB"/>
    <w:rsid w:val="00397D37"/>
    <w:rsid w:val="00397F04"/>
    <w:rsid w:val="003A0F9B"/>
    <w:rsid w:val="003A603D"/>
    <w:rsid w:val="003A7A16"/>
    <w:rsid w:val="003B1AAA"/>
    <w:rsid w:val="003B27D4"/>
    <w:rsid w:val="003B6040"/>
    <w:rsid w:val="003B62A7"/>
    <w:rsid w:val="003B648F"/>
    <w:rsid w:val="003B70F1"/>
    <w:rsid w:val="003B73C2"/>
    <w:rsid w:val="003C01CF"/>
    <w:rsid w:val="003C0870"/>
    <w:rsid w:val="003C2493"/>
    <w:rsid w:val="003C2DF6"/>
    <w:rsid w:val="003C2EF0"/>
    <w:rsid w:val="003C30BD"/>
    <w:rsid w:val="003C3BED"/>
    <w:rsid w:val="003C3D92"/>
    <w:rsid w:val="003C578B"/>
    <w:rsid w:val="003C66A1"/>
    <w:rsid w:val="003C71FC"/>
    <w:rsid w:val="003D0795"/>
    <w:rsid w:val="003D0A5B"/>
    <w:rsid w:val="003D0F58"/>
    <w:rsid w:val="003D3642"/>
    <w:rsid w:val="003D4056"/>
    <w:rsid w:val="003D4891"/>
    <w:rsid w:val="003D4C6D"/>
    <w:rsid w:val="003D5551"/>
    <w:rsid w:val="003D5E12"/>
    <w:rsid w:val="003D5EB5"/>
    <w:rsid w:val="003D6620"/>
    <w:rsid w:val="003D6817"/>
    <w:rsid w:val="003D6942"/>
    <w:rsid w:val="003D6E8F"/>
    <w:rsid w:val="003E0548"/>
    <w:rsid w:val="003E1B6B"/>
    <w:rsid w:val="003E1EE6"/>
    <w:rsid w:val="003E267D"/>
    <w:rsid w:val="003E38B1"/>
    <w:rsid w:val="003E47D7"/>
    <w:rsid w:val="003E4BB2"/>
    <w:rsid w:val="003E622F"/>
    <w:rsid w:val="003E6869"/>
    <w:rsid w:val="003E7611"/>
    <w:rsid w:val="003E7FC9"/>
    <w:rsid w:val="003F0BA2"/>
    <w:rsid w:val="003F129B"/>
    <w:rsid w:val="003F2CFA"/>
    <w:rsid w:val="003F31FB"/>
    <w:rsid w:val="003F4F9B"/>
    <w:rsid w:val="00402039"/>
    <w:rsid w:val="00402097"/>
    <w:rsid w:val="0040222A"/>
    <w:rsid w:val="00402DD8"/>
    <w:rsid w:val="00403007"/>
    <w:rsid w:val="0040501F"/>
    <w:rsid w:val="0040534B"/>
    <w:rsid w:val="00405B8A"/>
    <w:rsid w:val="00406A61"/>
    <w:rsid w:val="00406C65"/>
    <w:rsid w:val="004076FD"/>
    <w:rsid w:val="00411376"/>
    <w:rsid w:val="004116C2"/>
    <w:rsid w:val="00412C78"/>
    <w:rsid w:val="00413031"/>
    <w:rsid w:val="00413356"/>
    <w:rsid w:val="00414758"/>
    <w:rsid w:val="00415DDD"/>
    <w:rsid w:val="00417E40"/>
    <w:rsid w:val="004205CD"/>
    <w:rsid w:val="00421080"/>
    <w:rsid w:val="00424F0D"/>
    <w:rsid w:val="004250F6"/>
    <w:rsid w:val="00425D74"/>
    <w:rsid w:val="004271D2"/>
    <w:rsid w:val="00432ED2"/>
    <w:rsid w:val="0043353A"/>
    <w:rsid w:val="00433728"/>
    <w:rsid w:val="00436B9E"/>
    <w:rsid w:val="004376B2"/>
    <w:rsid w:val="00437983"/>
    <w:rsid w:val="00437B90"/>
    <w:rsid w:val="0044036A"/>
    <w:rsid w:val="00442C68"/>
    <w:rsid w:val="00443301"/>
    <w:rsid w:val="0044499C"/>
    <w:rsid w:val="00445913"/>
    <w:rsid w:val="00446C37"/>
    <w:rsid w:val="00447E41"/>
    <w:rsid w:val="0045300D"/>
    <w:rsid w:val="00454461"/>
    <w:rsid w:val="00454C3C"/>
    <w:rsid w:val="00455417"/>
    <w:rsid w:val="00456635"/>
    <w:rsid w:val="00461355"/>
    <w:rsid w:val="0046162D"/>
    <w:rsid w:val="00461766"/>
    <w:rsid w:val="00462BE1"/>
    <w:rsid w:val="00462DCA"/>
    <w:rsid w:val="00464F39"/>
    <w:rsid w:val="004657F7"/>
    <w:rsid w:val="0046621D"/>
    <w:rsid w:val="00466367"/>
    <w:rsid w:val="0046702B"/>
    <w:rsid w:val="00467B7B"/>
    <w:rsid w:val="00471A1A"/>
    <w:rsid w:val="00471E93"/>
    <w:rsid w:val="004721C5"/>
    <w:rsid w:val="004723CB"/>
    <w:rsid w:val="00472A5C"/>
    <w:rsid w:val="0047410B"/>
    <w:rsid w:val="00477691"/>
    <w:rsid w:val="00477763"/>
    <w:rsid w:val="004816B6"/>
    <w:rsid w:val="004822AE"/>
    <w:rsid w:val="00483731"/>
    <w:rsid w:val="00483A2F"/>
    <w:rsid w:val="00484F30"/>
    <w:rsid w:val="00485CB2"/>
    <w:rsid w:val="00490A98"/>
    <w:rsid w:val="004910C9"/>
    <w:rsid w:val="004912C2"/>
    <w:rsid w:val="00491742"/>
    <w:rsid w:val="004917E7"/>
    <w:rsid w:val="004937E4"/>
    <w:rsid w:val="004946FF"/>
    <w:rsid w:val="0049471B"/>
    <w:rsid w:val="0049655E"/>
    <w:rsid w:val="004A03E1"/>
    <w:rsid w:val="004A1D21"/>
    <w:rsid w:val="004A2281"/>
    <w:rsid w:val="004A329D"/>
    <w:rsid w:val="004A3C98"/>
    <w:rsid w:val="004A4666"/>
    <w:rsid w:val="004A4A66"/>
    <w:rsid w:val="004A4E7A"/>
    <w:rsid w:val="004A4FA1"/>
    <w:rsid w:val="004A546A"/>
    <w:rsid w:val="004B008B"/>
    <w:rsid w:val="004B176D"/>
    <w:rsid w:val="004B34E9"/>
    <w:rsid w:val="004B3855"/>
    <w:rsid w:val="004B423E"/>
    <w:rsid w:val="004B46E6"/>
    <w:rsid w:val="004B6963"/>
    <w:rsid w:val="004B69B5"/>
    <w:rsid w:val="004B788F"/>
    <w:rsid w:val="004B79D7"/>
    <w:rsid w:val="004C0383"/>
    <w:rsid w:val="004C576D"/>
    <w:rsid w:val="004D0369"/>
    <w:rsid w:val="004D0884"/>
    <w:rsid w:val="004D19CF"/>
    <w:rsid w:val="004D2371"/>
    <w:rsid w:val="004D2DF7"/>
    <w:rsid w:val="004D377F"/>
    <w:rsid w:val="004D4598"/>
    <w:rsid w:val="004D5E84"/>
    <w:rsid w:val="004E002A"/>
    <w:rsid w:val="004E0D8B"/>
    <w:rsid w:val="004E17EC"/>
    <w:rsid w:val="004E230D"/>
    <w:rsid w:val="004E59B8"/>
    <w:rsid w:val="004E6249"/>
    <w:rsid w:val="004E6CD0"/>
    <w:rsid w:val="004F030D"/>
    <w:rsid w:val="004F0503"/>
    <w:rsid w:val="004F0D05"/>
    <w:rsid w:val="004F200D"/>
    <w:rsid w:val="004F381F"/>
    <w:rsid w:val="004F4960"/>
    <w:rsid w:val="004F55EB"/>
    <w:rsid w:val="004F5D16"/>
    <w:rsid w:val="004F72D7"/>
    <w:rsid w:val="004F7657"/>
    <w:rsid w:val="00500559"/>
    <w:rsid w:val="005021FC"/>
    <w:rsid w:val="00503553"/>
    <w:rsid w:val="00506BD0"/>
    <w:rsid w:val="0050724D"/>
    <w:rsid w:val="00507DE9"/>
    <w:rsid w:val="00513B76"/>
    <w:rsid w:val="00514D85"/>
    <w:rsid w:val="0051508D"/>
    <w:rsid w:val="00516037"/>
    <w:rsid w:val="005161BC"/>
    <w:rsid w:val="00516328"/>
    <w:rsid w:val="00516B36"/>
    <w:rsid w:val="0051705E"/>
    <w:rsid w:val="00520DAE"/>
    <w:rsid w:val="00520EF4"/>
    <w:rsid w:val="00520F03"/>
    <w:rsid w:val="0052106E"/>
    <w:rsid w:val="005225E2"/>
    <w:rsid w:val="00522E66"/>
    <w:rsid w:val="00523296"/>
    <w:rsid w:val="00523504"/>
    <w:rsid w:val="005254E2"/>
    <w:rsid w:val="005257A7"/>
    <w:rsid w:val="00526A16"/>
    <w:rsid w:val="0053344F"/>
    <w:rsid w:val="0053480C"/>
    <w:rsid w:val="00536A4F"/>
    <w:rsid w:val="00536B8D"/>
    <w:rsid w:val="00537530"/>
    <w:rsid w:val="005378D8"/>
    <w:rsid w:val="0054089D"/>
    <w:rsid w:val="00541178"/>
    <w:rsid w:val="0054123B"/>
    <w:rsid w:val="00542B24"/>
    <w:rsid w:val="00542E2A"/>
    <w:rsid w:val="005434FF"/>
    <w:rsid w:val="005438FC"/>
    <w:rsid w:val="00543A3B"/>
    <w:rsid w:val="00545382"/>
    <w:rsid w:val="00545877"/>
    <w:rsid w:val="00545D20"/>
    <w:rsid w:val="00545E12"/>
    <w:rsid w:val="00547158"/>
    <w:rsid w:val="00550583"/>
    <w:rsid w:val="00554FB6"/>
    <w:rsid w:val="00557343"/>
    <w:rsid w:val="00557545"/>
    <w:rsid w:val="00557A1D"/>
    <w:rsid w:val="00561B6E"/>
    <w:rsid w:val="00563030"/>
    <w:rsid w:val="005649DE"/>
    <w:rsid w:val="0056512D"/>
    <w:rsid w:val="005706A3"/>
    <w:rsid w:val="00570DB7"/>
    <w:rsid w:val="0057290F"/>
    <w:rsid w:val="00573E97"/>
    <w:rsid w:val="005752E1"/>
    <w:rsid w:val="005765AC"/>
    <w:rsid w:val="00577A85"/>
    <w:rsid w:val="00577C45"/>
    <w:rsid w:val="00580BE7"/>
    <w:rsid w:val="00581431"/>
    <w:rsid w:val="00582AE0"/>
    <w:rsid w:val="00583F99"/>
    <w:rsid w:val="0058426D"/>
    <w:rsid w:val="005842C3"/>
    <w:rsid w:val="005842E1"/>
    <w:rsid w:val="005851B8"/>
    <w:rsid w:val="00586B0A"/>
    <w:rsid w:val="0059004D"/>
    <w:rsid w:val="00591E3D"/>
    <w:rsid w:val="00595519"/>
    <w:rsid w:val="0059638F"/>
    <w:rsid w:val="005972CE"/>
    <w:rsid w:val="00597566"/>
    <w:rsid w:val="005A093C"/>
    <w:rsid w:val="005A0BE3"/>
    <w:rsid w:val="005A39A2"/>
    <w:rsid w:val="005A6242"/>
    <w:rsid w:val="005A6297"/>
    <w:rsid w:val="005A649C"/>
    <w:rsid w:val="005A684E"/>
    <w:rsid w:val="005A6920"/>
    <w:rsid w:val="005B1F92"/>
    <w:rsid w:val="005B23E6"/>
    <w:rsid w:val="005B2A5F"/>
    <w:rsid w:val="005B45E2"/>
    <w:rsid w:val="005B4F84"/>
    <w:rsid w:val="005B62BA"/>
    <w:rsid w:val="005B679D"/>
    <w:rsid w:val="005C088B"/>
    <w:rsid w:val="005C1E32"/>
    <w:rsid w:val="005C22C2"/>
    <w:rsid w:val="005C4A7C"/>
    <w:rsid w:val="005C4AA8"/>
    <w:rsid w:val="005C4D46"/>
    <w:rsid w:val="005C53F6"/>
    <w:rsid w:val="005C649A"/>
    <w:rsid w:val="005C65C9"/>
    <w:rsid w:val="005C68AC"/>
    <w:rsid w:val="005C7AAE"/>
    <w:rsid w:val="005C7D6E"/>
    <w:rsid w:val="005C7E3A"/>
    <w:rsid w:val="005D0C94"/>
    <w:rsid w:val="005D2164"/>
    <w:rsid w:val="005D44F5"/>
    <w:rsid w:val="005D5AD9"/>
    <w:rsid w:val="005D5CE4"/>
    <w:rsid w:val="005D76FF"/>
    <w:rsid w:val="005E03E3"/>
    <w:rsid w:val="005E2AA5"/>
    <w:rsid w:val="005E2B95"/>
    <w:rsid w:val="005E3EEC"/>
    <w:rsid w:val="005E475F"/>
    <w:rsid w:val="005E4F6C"/>
    <w:rsid w:val="005E62F8"/>
    <w:rsid w:val="005E708E"/>
    <w:rsid w:val="005F04E4"/>
    <w:rsid w:val="005F128F"/>
    <w:rsid w:val="005F2FDE"/>
    <w:rsid w:val="005F3E39"/>
    <w:rsid w:val="005F448F"/>
    <w:rsid w:val="005F77FC"/>
    <w:rsid w:val="006003FF"/>
    <w:rsid w:val="00600905"/>
    <w:rsid w:val="00600DD3"/>
    <w:rsid w:val="006017F0"/>
    <w:rsid w:val="00601F3C"/>
    <w:rsid w:val="00602CA1"/>
    <w:rsid w:val="00603129"/>
    <w:rsid w:val="006032DC"/>
    <w:rsid w:val="00603736"/>
    <w:rsid w:val="00606141"/>
    <w:rsid w:val="00606883"/>
    <w:rsid w:val="00606EBB"/>
    <w:rsid w:val="006115F4"/>
    <w:rsid w:val="00611A68"/>
    <w:rsid w:val="00613536"/>
    <w:rsid w:val="006138FF"/>
    <w:rsid w:val="006142C9"/>
    <w:rsid w:val="0061460D"/>
    <w:rsid w:val="006163D9"/>
    <w:rsid w:val="00616BF2"/>
    <w:rsid w:val="00617BB7"/>
    <w:rsid w:val="00617DDF"/>
    <w:rsid w:val="006202CA"/>
    <w:rsid w:val="00621C74"/>
    <w:rsid w:val="00621F97"/>
    <w:rsid w:val="00622B5C"/>
    <w:rsid w:val="00622B87"/>
    <w:rsid w:val="00626894"/>
    <w:rsid w:val="00633CBD"/>
    <w:rsid w:val="0063408C"/>
    <w:rsid w:val="00634C56"/>
    <w:rsid w:val="00634E53"/>
    <w:rsid w:val="00635419"/>
    <w:rsid w:val="006359D1"/>
    <w:rsid w:val="00636173"/>
    <w:rsid w:val="006365CB"/>
    <w:rsid w:val="0063749A"/>
    <w:rsid w:val="00637C4E"/>
    <w:rsid w:val="0064081E"/>
    <w:rsid w:val="0064402E"/>
    <w:rsid w:val="00644653"/>
    <w:rsid w:val="00644F7E"/>
    <w:rsid w:val="006450C6"/>
    <w:rsid w:val="00646666"/>
    <w:rsid w:val="00646B29"/>
    <w:rsid w:val="00646E01"/>
    <w:rsid w:val="0064747B"/>
    <w:rsid w:val="00647BD8"/>
    <w:rsid w:val="006511AB"/>
    <w:rsid w:val="00651835"/>
    <w:rsid w:val="0065199C"/>
    <w:rsid w:val="006522DB"/>
    <w:rsid w:val="006547FD"/>
    <w:rsid w:val="006573C9"/>
    <w:rsid w:val="006609CF"/>
    <w:rsid w:val="00661D45"/>
    <w:rsid w:val="0066227D"/>
    <w:rsid w:val="00663AF3"/>
    <w:rsid w:val="00665466"/>
    <w:rsid w:val="0066702B"/>
    <w:rsid w:val="0067088F"/>
    <w:rsid w:val="00670F73"/>
    <w:rsid w:val="00671023"/>
    <w:rsid w:val="00675FC3"/>
    <w:rsid w:val="00676222"/>
    <w:rsid w:val="00677CFF"/>
    <w:rsid w:val="006803E7"/>
    <w:rsid w:val="00680EC9"/>
    <w:rsid w:val="00681A24"/>
    <w:rsid w:val="00683550"/>
    <w:rsid w:val="00683F03"/>
    <w:rsid w:val="00684194"/>
    <w:rsid w:val="00684724"/>
    <w:rsid w:val="00687D48"/>
    <w:rsid w:val="00690129"/>
    <w:rsid w:val="00690F12"/>
    <w:rsid w:val="00691318"/>
    <w:rsid w:val="0069204A"/>
    <w:rsid w:val="006920E7"/>
    <w:rsid w:val="00692586"/>
    <w:rsid w:val="00692B90"/>
    <w:rsid w:val="00692D03"/>
    <w:rsid w:val="00692E06"/>
    <w:rsid w:val="00693461"/>
    <w:rsid w:val="00693764"/>
    <w:rsid w:val="00694211"/>
    <w:rsid w:val="00694CBF"/>
    <w:rsid w:val="00695ABD"/>
    <w:rsid w:val="0069693C"/>
    <w:rsid w:val="00696D4C"/>
    <w:rsid w:val="006970F5"/>
    <w:rsid w:val="00697B95"/>
    <w:rsid w:val="00697EA5"/>
    <w:rsid w:val="006A0488"/>
    <w:rsid w:val="006A0E88"/>
    <w:rsid w:val="006A1C9E"/>
    <w:rsid w:val="006A2447"/>
    <w:rsid w:val="006A2761"/>
    <w:rsid w:val="006A2B44"/>
    <w:rsid w:val="006A3162"/>
    <w:rsid w:val="006A468E"/>
    <w:rsid w:val="006A5E3E"/>
    <w:rsid w:val="006A6D69"/>
    <w:rsid w:val="006A7130"/>
    <w:rsid w:val="006A72BA"/>
    <w:rsid w:val="006B0298"/>
    <w:rsid w:val="006B08BB"/>
    <w:rsid w:val="006B1906"/>
    <w:rsid w:val="006B1F3A"/>
    <w:rsid w:val="006B2AE1"/>
    <w:rsid w:val="006B2C1B"/>
    <w:rsid w:val="006B3157"/>
    <w:rsid w:val="006B3A85"/>
    <w:rsid w:val="006B53BA"/>
    <w:rsid w:val="006B5A8D"/>
    <w:rsid w:val="006B5FCE"/>
    <w:rsid w:val="006B6AFB"/>
    <w:rsid w:val="006B7B23"/>
    <w:rsid w:val="006C36F6"/>
    <w:rsid w:val="006C6893"/>
    <w:rsid w:val="006C71CC"/>
    <w:rsid w:val="006C760C"/>
    <w:rsid w:val="006C7659"/>
    <w:rsid w:val="006C7838"/>
    <w:rsid w:val="006D265C"/>
    <w:rsid w:val="006D328B"/>
    <w:rsid w:val="006D44B1"/>
    <w:rsid w:val="006D469C"/>
    <w:rsid w:val="006D55CD"/>
    <w:rsid w:val="006D55E5"/>
    <w:rsid w:val="006D639D"/>
    <w:rsid w:val="006D65E9"/>
    <w:rsid w:val="006D7D69"/>
    <w:rsid w:val="006E1DE9"/>
    <w:rsid w:val="006E2038"/>
    <w:rsid w:val="006E205E"/>
    <w:rsid w:val="006E23FA"/>
    <w:rsid w:val="006E298E"/>
    <w:rsid w:val="006E2D1A"/>
    <w:rsid w:val="006E44E3"/>
    <w:rsid w:val="006E5889"/>
    <w:rsid w:val="006E6342"/>
    <w:rsid w:val="006E66F6"/>
    <w:rsid w:val="006E7289"/>
    <w:rsid w:val="006E77C3"/>
    <w:rsid w:val="006E7C6A"/>
    <w:rsid w:val="006F00C0"/>
    <w:rsid w:val="006F06E5"/>
    <w:rsid w:val="006F10B7"/>
    <w:rsid w:val="006F1293"/>
    <w:rsid w:val="006F1B13"/>
    <w:rsid w:val="006F25B1"/>
    <w:rsid w:val="006F40AB"/>
    <w:rsid w:val="006F4198"/>
    <w:rsid w:val="006F6ED6"/>
    <w:rsid w:val="00701274"/>
    <w:rsid w:val="00703CF8"/>
    <w:rsid w:val="00704427"/>
    <w:rsid w:val="007069A3"/>
    <w:rsid w:val="00707996"/>
    <w:rsid w:val="00707FFD"/>
    <w:rsid w:val="00710F7B"/>
    <w:rsid w:val="00711E3A"/>
    <w:rsid w:val="007128A1"/>
    <w:rsid w:val="007128E1"/>
    <w:rsid w:val="00713F26"/>
    <w:rsid w:val="00713F79"/>
    <w:rsid w:val="00717F5C"/>
    <w:rsid w:val="0072013E"/>
    <w:rsid w:val="007205FF"/>
    <w:rsid w:val="00722D2B"/>
    <w:rsid w:val="00724536"/>
    <w:rsid w:val="00724E66"/>
    <w:rsid w:val="00725901"/>
    <w:rsid w:val="00726F09"/>
    <w:rsid w:val="0073086E"/>
    <w:rsid w:val="0073198B"/>
    <w:rsid w:val="00731EE0"/>
    <w:rsid w:val="00732025"/>
    <w:rsid w:val="00732BBF"/>
    <w:rsid w:val="00734147"/>
    <w:rsid w:val="00736536"/>
    <w:rsid w:val="0074038F"/>
    <w:rsid w:val="00740D93"/>
    <w:rsid w:val="00740EB0"/>
    <w:rsid w:val="00741521"/>
    <w:rsid w:val="007417F6"/>
    <w:rsid w:val="00741C74"/>
    <w:rsid w:val="00741E44"/>
    <w:rsid w:val="007427DE"/>
    <w:rsid w:val="00744042"/>
    <w:rsid w:val="00744ED6"/>
    <w:rsid w:val="00745EC1"/>
    <w:rsid w:val="00746FE3"/>
    <w:rsid w:val="0074769B"/>
    <w:rsid w:val="007500BD"/>
    <w:rsid w:val="00750902"/>
    <w:rsid w:val="007519BB"/>
    <w:rsid w:val="00752106"/>
    <w:rsid w:val="0075407C"/>
    <w:rsid w:val="00754F57"/>
    <w:rsid w:val="007551AE"/>
    <w:rsid w:val="007569A4"/>
    <w:rsid w:val="00757D74"/>
    <w:rsid w:val="0076000A"/>
    <w:rsid w:val="0076206F"/>
    <w:rsid w:val="00762EDA"/>
    <w:rsid w:val="007635DD"/>
    <w:rsid w:val="00764BF4"/>
    <w:rsid w:val="00765EFA"/>
    <w:rsid w:val="00767B8B"/>
    <w:rsid w:val="00771F87"/>
    <w:rsid w:val="007743D3"/>
    <w:rsid w:val="00774BC9"/>
    <w:rsid w:val="00777C8D"/>
    <w:rsid w:val="00781AA1"/>
    <w:rsid w:val="0078336E"/>
    <w:rsid w:val="007836A4"/>
    <w:rsid w:val="00783D09"/>
    <w:rsid w:val="00784604"/>
    <w:rsid w:val="00784EB7"/>
    <w:rsid w:val="0078504E"/>
    <w:rsid w:val="007852C3"/>
    <w:rsid w:val="00786153"/>
    <w:rsid w:val="007861DF"/>
    <w:rsid w:val="007863B0"/>
    <w:rsid w:val="007864C1"/>
    <w:rsid w:val="00786845"/>
    <w:rsid w:val="00786C24"/>
    <w:rsid w:val="00786C80"/>
    <w:rsid w:val="007874E8"/>
    <w:rsid w:val="00787AFF"/>
    <w:rsid w:val="0079188C"/>
    <w:rsid w:val="00792466"/>
    <w:rsid w:val="00792C3A"/>
    <w:rsid w:val="00792D58"/>
    <w:rsid w:val="00793601"/>
    <w:rsid w:val="00794E25"/>
    <w:rsid w:val="00794E71"/>
    <w:rsid w:val="00797C14"/>
    <w:rsid w:val="007A09B9"/>
    <w:rsid w:val="007A18D8"/>
    <w:rsid w:val="007A3BB2"/>
    <w:rsid w:val="007A3FB3"/>
    <w:rsid w:val="007A6100"/>
    <w:rsid w:val="007A7B2E"/>
    <w:rsid w:val="007B093E"/>
    <w:rsid w:val="007B2360"/>
    <w:rsid w:val="007B3EB3"/>
    <w:rsid w:val="007B45CB"/>
    <w:rsid w:val="007B6058"/>
    <w:rsid w:val="007B7A0B"/>
    <w:rsid w:val="007C03EF"/>
    <w:rsid w:val="007C19FF"/>
    <w:rsid w:val="007C224F"/>
    <w:rsid w:val="007C28D8"/>
    <w:rsid w:val="007C4459"/>
    <w:rsid w:val="007C58B9"/>
    <w:rsid w:val="007C5F50"/>
    <w:rsid w:val="007C65B1"/>
    <w:rsid w:val="007D037A"/>
    <w:rsid w:val="007D136F"/>
    <w:rsid w:val="007D2484"/>
    <w:rsid w:val="007D3EC8"/>
    <w:rsid w:val="007D5E56"/>
    <w:rsid w:val="007E00D4"/>
    <w:rsid w:val="007E185E"/>
    <w:rsid w:val="007E2862"/>
    <w:rsid w:val="007E2C15"/>
    <w:rsid w:val="007E345B"/>
    <w:rsid w:val="007E535F"/>
    <w:rsid w:val="007E7432"/>
    <w:rsid w:val="007F0E73"/>
    <w:rsid w:val="007F1002"/>
    <w:rsid w:val="007F1EC1"/>
    <w:rsid w:val="007F2738"/>
    <w:rsid w:val="007F2CF6"/>
    <w:rsid w:val="007F475B"/>
    <w:rsid w:val="007F6449"/>
    <w:rsid w:val="007F6A78"/>
    <w:rsid w:val="00801197"/>
    <w:rsid w:val="00801DCA"/>
    <w:rsid w:val="00802782"/>
    <w:rsid w:val="00804035"/>
    <w:rsid w:val="00806DB5"/>
    <w:rsid w:val="008078E8"/>
    <w:rsid w:val="008100D3"/>
    <w:rsid w:val="00815726"/>
    <w:rsid w:val="008167A2"/>
    <w:rsid w:val="0081737D"/>
    <w:rsid w:val="00821F57"/>
    <w:rsid w:val="00822067"/>
    <w:rsid w:val="008224D5"/>
    <w:rsid w:val="008228AE"/>
    <w:rsid w:val="008231BE"/>
    <w:rsid w:val="008239D2"/>
    <w:rsid w:val="00823D74"/>
    <w:rsid w:val="00824EDC"/>
    <w:rsid w:val="00825EEC"/>
    <w:rsid w:val="008262F3"/>
    <w:rsid w:val="0083099D"/>
    <w:rsid w:val="008309AB"/>
    <w:rsid w:val="00831277"/>
    <w:rsid w:val="00831AB5"/>
    <w:rsid w:val="00832514"/>
    <w:rsid w:val="0083324F"/>
    <w:rsid w:val="008347A1"/>
    <w:rsid w:val="00834DC2"/>
    <w:rsid w:val="00835592"/>
    <w:rsid w:val="0083593B"/>
    <w:rsid w:val="00835F9D"/>
    <w:rsid w:val="0083677F"/>
    <w:rsid w:val="00837724"/>
    <w:rsid w:val="0084076C"/>
    <w:rsid w:val="00841C4B"/>
    <w:rsid w:val="00841F78"/>
    <w:rsid w:val="008438CC"/>
    <w:rsid w:val="0084403C"/>
    <w:rsid w:val="00844AD0"/>
    <w:rsid w:val="00844BCB"/>
    <w:rsid w:val="008450E7"/>
    <w:rsid w:val="00845A0C"/>
    <w:rsid w:val="00847CD6"/>
    <w:rsid w:val="00847D40"/>
    <w:rsid w:val="00850047"/>
    <w:rsid w:val="00851D1D"/>
    <w:rsid w:val="0085375A"/>
    <w:rsid w:val="00853AA3"/>
    <w:rsid w:val="00855054"/>
    <w:rsid w:val="00855605"/>
    <w:rsid w:val="008567BD"/>
    <w:rsid w:val="008571E3"/>
    <w:rsid w:val="008575CE"/>
    <w:rsid w:val="0086124D"/>
    <w:rsid w:val="00861A41"/>
    <w:rsid w:val="00863835"/>
    <w:rsid w:val="00866EC6"/>
    <w:rsid w:val="00871A1D"/>
    <w:rsid w:val="00871DC3"/>
    <w:rsid w:val="00871E6E"/>
    <w:rsid w:val="008729FA"/>
    <w:rsid w:val="00875240"/>
    <w:rsid w:val="0087587A"/>
    <w:rsid w:val="00876F7B"/>
    <w:rsid w:val="00877F22"/>
    <w:rsid w:val="00880360"/>
    <w:rsid w:val="00882969"/>
    <w:rsid w:val="00883013"/>
    <w:rsid w:val="008847D0"/>
    <w:rsid w:val="008859A9"/>
    <w:rsid w:val="00885EBC"/>
    <w:rsid w:val="00886089"/>
    <w:rsid w:val="00886EAC"/>
    <w:rsid w:val="008871A9"/>
    <w:rsid w:val="0089325C"/>
    <w:rsid w:val="0089354F"/>
    <w:rsid w:val="00893B29"/>
    <w:rsid w:val="008948EA"/>
    <w:rsid w:val="00895B28"/>
    <w:rsid w:val="00896524"/>
    <w:rsid w:val="0089656F"/>
    <w:rsid w:val="008977C2"/>
    <w:rsid w:val="00897F7F"/>
    <w:rsid w:val="008A1E31"/>
    <w:rsid w:val="008A1FE7"/>
    <w:rsid w:val="008A26DC"/>
    <w:rsid w:val="008A2809"/>
    <w:rsid w:val="008A2A10"/>
    <w:rsid w:val="008A2D44"/>
    <w:rsid w:val="008A3C81"/>
    <w:rsid w:val="008A442E"/>
    <w:rsid w:val="008A456B"/>
    <w:rsid w:val="008A4B53"/>
    <w:rsid w:val="008A5A75"/>
    <w:rsid w:val="008A6407"/>
    <w:rsid w:val="008A6449"/>
    <w:rsid w:val="008A66FC"/>
    <w:rsid w:val="008A7012"/>
    <w:rsid w:val="008B0A88"/>
    <w:rsid w:val="008B1609"/>
    <w:rsid w:val="008B16C7"/>
    <w:rsid w:val="008B2F63"/>
    <w:rsid w:val="008B3BEA"/>
    <w:rsid w:val="008B3C60"/>
    <w:rsid w:val="008B3E1B"/>
    <w:rsid w:val="008B4FED"/>
    <w:rsid w:val="008B6454"/>
    <w:rsid w:val="008B66E6"/>
    <w:rsid w:val="008B6C66"/>
    <w:rsid w:val="008B7145"/>
    <w:rsid w:val="008B7891"/>
    <w:rsid w:val="008C09B7"/>
    <w:rsid w:val="008C28ED"/>
    <w:rsid w:val="008C2F66"/>
    <w:rsid w:val="008C432E"/>
    <w:rsid w:val="008C79D9"/>
    <w:rsid w:val="008C7C97"/>
    <w:rsid w:val="008C7D70"/>
    <w:rsid w:val="008D1E9F"/>
    <w:rsid w:val="008D203E"/>
    <w:rsid w:val="008D2E7B"/>
    <w:rsid w:val="008D32C3"/>
    <w:rsid w:val="008D5FD7"/>
    <w:rsid w:val="008D66A7"/>
    <w:rsid w:val="008D698C"/>
    <w:rsid w:val="008D69B3"/>
    <w:rsid w:val="008D7162"/>
    <w:rsid w:val="008D7336"/>
    <w:rsid w:val="008E28C9"/>
    <w:rsid w:val="008E2EF5"/>
    <w:rsid w:val="008E3A6F"/>
    <w:rsid w:val="008E3DD2"/>
    <w:rsid w:val="008E48E8"/>
    <w:rsid w:val="008E5A0B"/>
    <w:rsid w:val="008E5A8B"/>
    <w:rsid w:val="008E661E"/>
    <w:rsid w:val="008E7891"/>
    <w:rsid w:val="008E7DCF"/>
    <w:rsid w:val="008F09BC"/>
    <w:rsid w:val="008F358E"/>
    <w:rsid w:val="008F74B4"/>
    <w:rsid w:val="00901B94"/>
    <w:rsid w:val="009059B7"/>
    <w:rsid w:val="009065BE"/>
    <w:rsid w:val="00906926"/>
    <w:rsid w:val="0091021D"/>
    <w:rsid w:val="00910FC3"/>
    <w:rsid w:val="0091159B"/>
    <w:rsid w:val="00912265"/>
    <w:rsid w:val="00912844"/>
    <w:rsid w:val="00913A93"/>
    <w:rsid w:val="00915FBB"/>
    <w:rsid w:val="00916700"/>
    <w:rsid w:val="00917329"/>
    <w:rsid w:val="00917D78"/>
    <w:rsid w:val="00922BD7"/>
    <w:rsid w:val="009230F6"/>
    <w:rsid w:val="00923E00"/>
    <w:rsid w:val="009248D5"/>
    <w:rsid w:val="00925146"/>
    <w:rsid w:val="0092553D"/>
    <w:rsid w:val="009264EC"/>
    <w:rsid w:val="0092703E"/>
    <w:rsid w:val="00927294"/>
    <w:rsid w:val="0092740E"/>
    <w:rsid w:val="00930EA5"/>
    <w:rsid w:val="00931A95"/>
    <w:rsid w:val="0093215E"/>
    <w:rsid w:val="00932D45"/>
    <w:rsid w:val="00932D49"/>
    <w:rsid w:val="0093336E"/>
    <w:rsid w:val="009346A5"/>
    <w:rsid w:val="0093472F"/>
    <w:rsid w:val="00934BB1"/>
    <w:rsid w:val="0093514F"/>
    <w:rsid w:val="009367D7"/>
    <w:rsid w:val="00936989"/>
    <w:rsid w:val="00940229"/>
    <w:rsid w:val="00940A94"/>
    <w:rsid w:val="00940C32"/>
    <w:rsid w:val="00941295"/>
    <w:rsid w:val="009413C7"/>
    <w:rsid w:val="00941924"/>
    <w:rsid w:val="00942424"/>
    <w:rsid w:val="009424C3"/>
    <w:rsid w:val="009429C8"/>
    <w:rsid w:val="00942B8C"/>
    <w:rsid w:val="009431F2"/>
    <w:rsid w:val="00943CEE"/>
    <w:rsid w:val="00944153"/>
    <w:rsid w:val="00945F41"/>
    <w:rsid w:val="0094647A"/>
    <w:rsid w:val="00946887"/>
    <w:rsid w:val="00946DE3"/>
    <w:rsid w:val="00946FA1"/>
    <w:rsid w:val="009509F3"/>
    <w:rsid w:val="0095111C"/>
    <w:rsid w:val="009523B7"/>
    <w:rsid w:val="00952A9C"/>
    <w:rsid w:val="00952EFA"/>
    <w:rsid w:val="00955264"/>
    <w:rsid w:val="00955827"/>
    <w:rsid w:val="00956F4E"/>
    <w:rsid w:val="009576A4"/>
    <w:rsid w:val="00960C85"/>
    <w:rsid w:val="00960DBA"/>
    <w:rsid w:val="0096153C"/>
    <w:rsid w:val="0096273E"/>
    <w:rsid w:val="009639B7"/>
    <w:rsid w:val="0096572E"/>
    <w:rsid w:val="00967214"/>
    <w:rsid w:val="00967D20"/>
    <w:rsid w:val="00970248"/>
    <w:rsid w:val="00971B0A"/>
    <w:rsid w:val="00972FB1"/>
    <w:rsid w:val="0097440D"/>
    <w:rsid w:val="00976D58"/>
    <w:rsid w:val="0097733F"/>
    <w:rsid w:val="00980562"/>
    <w:rsid w:val="00980C24"/>
    <w:rsid w:val="00980FE8"/>
    <w:rsid w:val="00981C4A"/>
    <w:rsid w:val="00984D4E"/>
    <w:rsid w:val="009855EF"/>
    <w:rsid w:val="00987204"/>
    <w:rsid w:val="0098729C"/>
    <w:rsid w:val="00991206"/>
    <w:rsid w:val="00993CB4"/>
    <w:rsid w:val="00993E10"/>
    <w:rsid w:val="0099430D"/>
    <w:rsid w:val="00994465"/>
    <w:rsid w:val="00996442"/>
    <w:rsid w:val="00997117"/>
    <w:rsid w:val="00997A5B"/>
    <w:rsid w:val="009A141D"/>
    <w:rsid w:val="009A28BB"/>
    <w:rsid w:val="009A375E"/>
    <w:rsid w:val="009A4214"/>
    <w:rsid w:val="009A5948"/>
    <w:rsid w:val="009B0856"/>
    <w:rsid w:val="009B2E05"/>
    <w:rsid w:val="009B325D"/>
    <w:rsid w:val="009B3311"/>
    <w:rsid w:val="009B694C"/>
    <w:rsid w:val="009B729E"/>
    <w:rsid w:val="009C003C"/>
    <w:rsid w:val="009C0849"/>
    <w:rsid w:val="009C12BD"/>
    <w:rsid w:val="009C142F"/>
    <w:rsid w:val="009C2E67"/>
    <w:rsid w:val="009C3299"/>
    <w:rsid w:val="009C35DE"/>
    <w:rsid w:val="009C37EA"/>
    <w:rsid w:val="009C41F3"/>
    <w:rsid w:val="009C45B8"/>
    <w:rsid w:val="009C472B"/>
    <w:rsid w:val="009C4EEB"/>
    <w:rsid w:val="009C66EE"/>
    <w:rsid w:val="009C6E01"/>
    <w:rsid w:val="009D0404"/>
    <w:rsid w:val="009D2226"/>
    <w:rsid w:val="009D76FA"/>
    <w:rsid w:val="009E2CAE"/>
    <w:rsid w:val="009E33DB"/>
    <w:rsid w:val="009E5B61"/>
    <w:rsid w:val="009E6A73"/>
    <w:rsid w:val="009E757A"/>
    <w:rsid w:val="009F06E1"/>
    <w:rsid w:val="009F1662"/>
    <w:rsid w:val="009F16DC"/>
    <w:rsid w:val="009F2E9E"/>
    <w:rsid w:val="009F3006"/>
    <w:rsid w:val="009F49D1"/>
    <w:rsid w:val="009F6054"/>
    <w:rsid w:val="009F62CD"/>
    <w:rsid w:val="00A00CF5"/>
    <w:rsid w:val="00A00D93"/>
    <w:rsid w:val="00A01B7A"/>
    <w:rsid w:val="00A03B05"/>
    <w:rsid w:val="00A0403A"/>
    <w:rsid w:val="00A049EF"/>
    <w:rsid w:val="00A04EB3"/>
    <w:rsid w:val="00A0622C"/>
    <w:rsid w:val="00A06319"/>
    <w:rsid w:val="00A065CA"/>
    <w:rsid w:val="00A0787F"/>
    <w:rsid w:val="00A07CE6"/>
    <w:rsid w:val="00A07F4E"/>
    <w:rsid w:val="00A11B29"/>
    <w:rsid w:val="00A1248A"/>
    <w:rsid w:val="00A14153"/>
    <w:rsid w:val="00A1578E"/>
    <w:rsid w:val="00A15E12"/>
    <w:rsid w:val="00A17552"/>
    <w:rsid w:val="00A209F0"/>
    <w:rsid w:val="00A2152D"/>
    <w:rsid w:val="00A21579"/>
    <w:rsid w:val="00A221CE"/>
    <w:rsid w:val="00A224E6"/>
    <w:rsid w:val="00A25757"/>
    <w:rsid w:val="00A259B4"/>
    <w:rsid w:val="00A273D1"/>
    <w:rsid w:val="00A276C1"/>
    <w:rsid w:val="00A27914"/>
    <w:rsid w:val="00A321FD"/>
    <w:rsid w:val="00A324DA"/>
    <w:rsid w:val="00A3304D"/>
    <w:rsid w:val="00A35F57"/>
    <w:rsid w:val="00A36DCE"/>
    <w:rsid w:val="00A37046"/>
    <w:rsid w:val="00A377A2"/>
    <w:rsid w:val="00A41C7B"/>
    <w:rsid w:val="00A42641"/>
    <w:rsid w:val="00A42D57"/>
    <w:rsid w:val="00A436C1"/>
    <w:rsid w:val="00A43AF3"/>
    <w:rsid w:val="00A4526D"/>
    <w:rsid w:val="00A457BF"/>
    <w:rsid w:val="00A45FBC"/>
    <w:rsid w:val="00A50AA5"/>
    <w:rsid w:val="00A513F0"/>
    <w:rsid w:val="00A5249E"/>
    <w:rsid w:val="00A529F4"/>
    <w:rsid w:val="00A52FB2"/>
    <w:rsid w:val="00A5446F"/>
    <w:rsid w:val="00A5475C"/>
    <w:rsid w:val="00A553A6"/>
    <w:rsid w:val="00A577C3"/>
    <w:rsid w:val="00A601EC"/>
    <w:rsid w:val="00A634F1"/>
    <w:rsid w:val="00A63A81"/>
    <w:rsid w:val="00A6453D"/>
    <w:rsid w:val="00A66658"/>
    <w:rsid w:val="00A66778"/>
    <w:rsid w:val="00A67819"/>
    <w:rsid w:val="00A709D1"/>
    <w:rsid w:val="00A71862"/>
    <w:rsid w:val="00A73AFC"/>
    <w:rsid w:val="00A74929"/>
    <w:rsid w:val="00A751CF"/>
    <w:rsid w:val="00A7529E"/>
    <w:rsid w:val="00A75672"/>
    <w:rsid w:val="00A75809"/>
    <w:rsid w:val="00A763A4"/>
    <w:rsid w:val="00A763CE"/>
    <w:rsid w:val="00A7669F"/>
    <w:rsid w:val="00A76B6D"/>
    <w:rsid w:val="00A80626"/>
    <w:rsid w:val="00A81CE0"/>
    <w:rsid w:val="00A8328C"/>
    <w:rsid w:val="00A837B7"/>
    <w:rsid w:val="00A839ED"/>
    <w:rsid w:val="00A843FC"/>
    <w:rsid w:val="00A8458B"/>
    <w:rsid w:val="00A85CFB"/>
    <w:rsid w:val="00A864E0"/>
    <w:rsid w:val="00A878EC"/>
    <w:rsid w:val="00A87959"/>
    <w:rsid w:val="00A90088"/>
    <w:rsid w:val="00A902CE"/>
    <w:rsid w:val="00A905CE"/>
    <w:rsid w:val="00A919C8"/>
    <w:rsid w:val="00A91C3E"/>
    <w:rsid w:val="00A92626"/>
    <w:rsid w:val="00A9336B"/>
    <w:rsid w:val="00A96747"/>
    <w:rsid w:val="00AA02B1"/>
    <w:rsid w:val="00AA02CE"/>
    <w:rsid w:val="00AA031D"/>
    <w:rsid w:val="00AA2EF1"/>
    <w:rsid w:val="00AA3B67"/>
    <w:rsid w:val="00AA567B"/>
    <w:rsid w:val="00AA6638"/>
    <w:rsid w:val="00AA6C3A"/>
    <w:rsid w:val="00AB02D6"/>
    <w:rsid w:val="00AB1AA7"/>
    <w:rsid w:val="00AB1BF3"/>
    <w:rsid w:val="00AB277C"/>
    <w:rsid w:val="00AB2EF7"/>
    <w:rsid w:val="00AB3C1B"/>
    <w:rsid w:val="00AB420F"/>
    <w:rsid w:val="00AB6136"/>
    <w:rsid w:val="00AB6800"/>
    <w:rsid w:val="00AB768A"/>
    <w:rsid w:val="00AB7A6D"/>
    <w:rsid w:val="00AC039F"/>
    <w:rsid w:val="00AC2168"/>
    <w:rsid w:val="00AC28B9"/>
    <w:rsid w:val="00AC2B7B"/>
    <w:rsid w:val="00AC2CB4"/>
    <w:rsid w:val="00AC3274"/>
    <w:rsid w:val="00AC5B13"/>
    <w:rsid w:val="00AC7D1F"/>
    <w:rsid w:val="00AD0550"/>
    <w:rsid w:val="00AD1570"/>
    <w:rsid w:val="00AD4B27"/>
    <w:rsid w:val="00AD68C4"/>
    <w:rsid w:val="00AD6E75"/>
    <w:rsid w:val="00AD76A1"/>
    <w:rsid w:val="00AE0361"/>
    <w:rsid w:val="00AE1D7B"/>
    <w:rsid w:val="00AE2DAC"/>
    <w:rsid w:val="00AE3F5D"/>
    <w:rsid w:val="00AE40CE"/>
    <w:rsid w:val="00AE4227"/>
    <w:rsid w:val="00AE478B"/>
    <w:rsid w:val="00AE4C25"/>
    <w:rsid w:val="00AE5A2B"/>
    <w:rsid w:val="00AE5BF1"/>
    <w:rsid w:val="00AE770F"/>
    <w:rsid w:val="00AF0F5D"/>
    <w:rsid w:val="00AF2349"/>
    <w:rsid w:val="00AF34BA"/>
    <w:rsid w:val="00AF3539"/>
    <w:rsid w:val="00AF479F"/>
    <w:rsid w:val="00AF51F1"/>
    <w:rsid w:val="00AF776C"/>
    <w:rsid w:val="00B027EC"/>
    <w:rsid w:val="00B03EB5"/>
    <w:rsid w:val="00B0494A"/>
    <w:rsid w:val="00B0494E"/>
    <w:rsid w:val="00B06B8F"/>
    <w:rsid w:val="00B107C8"/>
    <w:rsid w:val="00B10FFE"/>
    <w:rsid w:val="00B1299E"/>
    <w:rsid w:val="00B14ADA"/>
    <w:rsid w:val="00B14F46"/>
    <w:rsid w:val="00B1538D"/>
    <w:rsid w:val="00B1545D"/>
    <w:rsid w:val="00B15B6D"/>
    <w:rsid w:val="00B161EC"/>
    <w:rsid w:val="00B16E0D"/>
    <w:rsid w:val="00B17048"/>
    <w:rsid w:val="00B200FC"/>
    <w:rsid w:val="00B2178B"/>
    <w:rsid w:val="00B22CF2"/>
    <w:rsid w:val="00B23B2B"/>
    <w:rsid w:val="00B25A27"/>
    <w:rsid w:val="00B25CD9"/>
    <w:rsid w:val="00B27AFC"/>
    <w:rsid w:val="00B31A81"/>
    <w:rsid w:val="00B322FD"/>
    <w:rsid w:val="00B3300F"/>
    <w:rsid w:val="00B33A50"/>
    <w:rsid w:val="00B34223"/>
    <w:rsid w:val="00B350B3"/>
    <w:rsid w:val="00B35893"/>
    <w:rsid w:val="00B358BA"/>
    <w:rsid w:val="00B35DAC"/>
    <w:rsid w:val="00B37882"/>
    <w:rsid w:val="00B378DA"/>
    <w:rsid w:val="00B41761"/>
    <w:rsid w:val="00B421A8"/>
    <w:rsid w:val="00B4481D"/>
    <w:rsid w:val="00B44A82"/>
    <w:rsid w:val="00B4599B"/>
    <w:rsid w:val="00B45ECE"/>
    <w:rsid w:val="00B461A4"/>
    <w:rsid w:val="00B47DDC"/>
    <w:rsid w:val="00B50205"/>
    <w:rsid w:val="00B50EF8"/>
    <w:rsid w:val="00B5101F"/>
    <w:rsid w:val="00B53205"/>
    <w:rsid w:val="00B5336D"/>
    <w:rsid w:val="00B53589"/>
    <w:rsid w:val="00B53F9F"/>
    <w:rsid w:val="00B561D3"/>
    <w:rsid w:val="00B57C7A"/>
    <w:rsid w:val="00B6424F"/>
    <w:rsid w:val="00B64AB9"/>
    <w:rsid w:val="00B650DC"/>
    <w:rsid w:val="00B6526C"/>
    <w:rsid w:val="00B66D75"/>
    <w:rsid w:val="00B67041"/>
    <w:rsid w:val="00B71BBA"/>
    <w:rsid w:val="00B72F42"/>
    <w:rsid w:val="00B7397D"/>
    <w:rsid w:val="00B76055"/>
    <w:rsid w:val="00B76264"/>
    <w:rsid w:val="00B77073"/>
    <w:rsid w:val="00B811DE"/>
    <w:rsid w:val="00B82FF4"/>
    <w:rsid w:val="00B857C4"/>
    <w:rsid w:val="00B90899"/>
    <w:rsid w:val="00B90A9C"/>
    <w:rsid w:val="00B9167A"/>
    <w:rsid w:val="00B91EB7"/>
    <w:rsid w:val="00B93BA8"/>
    <w:rsid w:val="00B94F4B"/>
    <w:rsid w:val="00B955D1"/>
    <w:rsid w:val="00B955D4"/>
    <w:rsid w:val="00B9640A"/>
    <w:rsid w:val="00B96577"/>
    <w:rsid w:val="00B97318"/>
    <w:rsid w:val="00B97C2F"/>
    <w:rsid w:val="00BA00A8"/>
    <w:rsid w:val="00BA0A20"/>
    <w:rsid w:val="00BA2739"/>
    <w:rsid w:val="00BA3282"/>
    <w:rsid w:val="00BA37BA"/>
    <w:rsid w:val="00BA3EEC"/>
    <w:rsid w:val="00BA6ACC"/>
    <w:rsid w:val="00BA6BA9"/>
    <w:rsid w:val="00BA7DE2"/>
    <w:rsid w:val="00BB0600"/>
    <w:rsid w:val="00BB09C9"/>
    <w:rsid w:val="00BB1B4A"/>
    <w:rsid w:val="00BB4B3E"/>
    <w:rsid w:val="00BB67ED"/>
    <w:rsid w:val="00BB6E7C"/>
    <w:rsid w:val="00BB7D47"/>
    <w:rsid w:val="00BB7DFC"/>
    <w:rsid w:val="00BC1775"/>
    <w:rsid w:val="00BC1BE5"/>
    <w:rsid w:val="00BC3446"/>
    <w:rsid w:val="00BC35AF"/>
    <w:rsid w:val="00BC379F"/>
    <w:rsid w:val="00BC3D22"/>
    <w:rsid w:val="00BC503E"/>
    <w:rsid w:val="00BC5D95"/>
    <w:rsid w:val="00BC5EE7"/>
    <w:rsid w:val="00BC64A7"/>
    <w:rsid w:val="00BC65D8"/>
    <w:rsid w:val="00BC6B81"/>
    <w:rsid w:val="00BC75FB"/>
    <w:rsid w:val="00BD0452"/>
    <w:rsid w:val="00BD0FA5"/>
    <w:rsid w:val="00BD40C0"/>
    <w:rsid w:val="00BD5169"/>
    <w:rsid w:val="00BD76AE"/>
    <w:rsid w:val="00BD7843"/>
    <w:rsid w:val="00BE0BA3"/>
    <w:rsid w:val="00BE1EC8"/>
    <w:rsid w:val="00BE1FEB"/>
    <w:rsid w:val="00BE2508"/>
    <w:rsid w:val="00BE2F30"/>
    <w:rsid w:val="00BE3059"/>
    <w:rsid w:val="00BE45B2"/>
    <w:rsid w:val="00BE4C43"/>
    <w:rsid w:val="00BE5A47"/>
    <w:rsid w:val="00BF1A45"/>
    <w:rsid w:val="00BF1FBA"/>
    <w:rsid w:val="00BF2F13"/>
    <w:rsid w:val="00BF3A8C"/>
    <w:rsid w:val="00BF4208"/>
    <w:rsid w:val="00BF426D"/>
    <w:rsid w:val="00BF4425"/>
    <w:rsid w:val="00BF5BE1"/>
    <w:rsid w:val="00BF6770"/>
    <w:rsid w:val="00BF67F4"/>
    <w:rsid w:val="00BF73FB"/>
    <w:rsid w:val="00BF7BE2"/>
    <w:rsid w:val="00C0028A"/>
    <w:rsid w:val="00C00E63"/>
    <w:rsid w:val="00C02B72"/>
    <w:rsid w:val="00C02BDE"/>
    <w:rsid w:val="00C03DD1"/>
    <w:rsid w:val="00C03F3B"/>
    <w:rsid w:val="00C0469C"/>
    <w:rsid w:val="00C04B3F"/>
    <w:rsid w:val="00C05A8D"/>
    <w:rsid w:val="00C05EB6"/>
    <w:rsid w:val="00C05F1D"/>
    <w:rsid w:val="00C07BAD"/>
    <w:rsid w:val="00C1144A"/>
    <w:rsid w:val="00C117D5"/>
    <w:rsid w:val="00C12540"/>
    <w:rsid w:val="00C12E52"/>
    <w:rsid w:val="00C13651"/>
    <w:rsid w:val="00C13870"/>
    <w:rsid w:val="00C13D02"/>
    <w:rsid w:val="00C1593A"/>
    <w:rsid w:val="00C15DBC"/>
    <w:rsid w:val="00C164C8"/>
    <w:rsid w:val="00C22D66"/>
    <w:rsid w:val="00C23FB0"/>
    <w:rsid w:val="00C24CE4"/>
    <w:rsid w:val="00C25733"/>
    <w:rsid w:val="00C25B1E"/>
    <w:rsid w:val="00C263E5"/>
    <w:rsid w:val="00C274F8"/>
    <w:rsid w:val="00C30905"/>
    <w:rsid w:val="00C30B83"/>
    <w:rsid w:val="00C32177"/>
    <w:rsid w:val="00C33712"/>
    <w:rsid w:val="00C377AB"/>
    <w:rsid w:val="00C37ADF"/>
    <w:rsid w:val="00C40A06"/>
    <w:rsid w:val="00C41152"/>
    <w:rsid w:val="00C42349"/>
    <w:rsid w:val="00C42C63"/>
    <w:rsid w:val="00C44EFF"/>
    <w:rsid w:val="00C4538C"/>
    <w:rsid w:val="00C45B41"/>
    <w:rsid w:val="00C46229"/>
    <w:rsid w:val="00C4689B"/>
    <w:rsid w:val="00C46D3A"/>
    <w:rsid w:val="00C50921"/>
    <w:rsid w:val="00C51367"/>
    <w:rsid w:val="00C5201B"/>
    <w:rsid w:val="00C523ED"/>
    <w:rsid w:val="00C52CB1"/>
    <w:rsid w:val="00C54F72"/>
    <w:rsid w:val="00C55C16"/>
    <w:rsid w:val="00C55DCD"/>
    <w:rsid w:val="00C56A64"/>
    <w:rsid w:val="00C56B1F"/>
    <w:rsid w:val="00C574AE"/>
    <w:rsid w:val="00C6113D"/>
    <w:rsid w:val="00C61E50"/>
    <w:rsid w:val="00C62494"/>
    <w:rsid w:val="00C628EA"/>
    <w:rsid w:val="00C64FF3"/>
    <w:rsid w:val="00C656BA"/>
    <w:rsid w:val="00C6625C"/>
    <w:rsid w:val="00C67181"/>
    <w:rsid w:val="00C67715"/>
    <w:rsid w:val="00C67B57"/>
    <w:rsid w:val="00C70BB2"/>
    <w:rsid w:val="00C70CE1"/>
    <w:rsid w:val="00C73296"/>
    <w:rsid w:val="00C739A6"/>
    <w:rsid w:val="00C74545"/>
    <w:rsid w:val="00C7604F"/>
    <w:rsid w:val="00C76288"/>
    <w:rsid w:val="00C767D2"/>
    <w:rsid w:val="00C77758"/>
    <w:rsid w:val="00C77A56"/>
    <w:rsid w:val="00C80425"/>
    <w:rsid w:val="00C80956"/>
    <w:rsid w:val="00C80B82"/>
    <w:rsid w:val="00C8176D"/>
    <w:rsid w:val="00C81D6A"/>
    <w:rsid w:val="00C843A7"/>
    <w:rsid w:val="00C866DC"/>
    <w:rsid w:val="00C86C0D"/>
    <w:rsid w:val="00C9048F"/>
    <w:rsid w:val="00C904F3"/>
    <w:rsid w:val="00C90D5D"/>
    <w:rsid w:val="00C94DF9"/>
    <w:rsid w:val="00C95AD3"/>
    <w:rsid w:val="00CA09B8"/>
    <w:rsid w:val="00CA20C1"/>
    <w:rsid w:val="00CA20C9"/>
    <w:rsid w:val="00CA263E"/>
    <w:rsid w:val="00CA2C82"/>
    <w:rsid w:val="00CA357F"/>
    <w:rsid w:val="00CA3891"/>
    <w:rsid w:val="00CA3D27"/>
    <w:rsid w:val="00CA3DD3"/>
    <w:rsid w:val="00CA44A4"/>
    <w:rsid w:val="00CA4613"/>
    <w:rsid w:val="00CA66F6"/>
    <w:rsid w:val="00CA6E89"/>
    <w:rsid w:val="00CB0CDA"/>
    <w:rsid w:val="00CB32D7"/>
    <w:rsid w:val="00CB3845"/>
    <w:rsid w:val="00CB45DA"/>
    <w:rsid w:val="00CB49BC"/>
    <w:rsid w:val="00CB5126"/>
    <w:rsid w:val="00CB5FD8"/>
    <w:rsid w:val="00CB6F43"/>
    <w:rsid w:val="00CB7215"/>
    <w:rsid w:val="00CB7F63"/>
    <w:rsid w:val="00CC031B"/>
    <w:rsid w:val="00CC35A0"/>
    <w:rsid w:val="00CC4431"/>
    <w:rsid w:val="00CC6558"/>
    <w:rsid w:val="00CC6A6D"/>
    <w:rsid w:val="00CC6C9B"/>
    <w:rsid w:val="00CD085D"/>
    <w:rsid w:val="00CD2F2B"/>
    <w:rsid w:val="00CE10D1"/>
    <w:rsid w:val="00CE167F"/>
    <w:rsid w:val="00CE1EF1"/>
    <w:rsid w:val="00CE213B"/>
    <w:rsid w:val="00CE36BD"/>
    <w:rsid w:val="00CE3C00"/>
    <w:rsid w:val="00CE7389"/>
    <w:rsid w:val="00CE7D71"/>
    <w:rsid w:val="00CF0A97"/>
    <w:rsid w:val="00CF203E"/>
    <w:rsid w:val="00CF2076"/>
    <w:rsid w:val="00CF241E"/>
    <w:rsid w:val="00CF257B"/>
    <w:rsid w:val="00CF3439"/>
    <w:rsid w:val="00CF37F3"/>
    <w:rsid w:val="00CF4D80"/>
    <w:rsid w:val="00CF72D1"/>
    <w:rsid w:val="00D00B54"/>
    <w:rsid w:val="00D02EF6"/>
    <w:rsid w:val="00D02FC9"/>
    <w:rsid w:val="00D034E2"/>
    <w:rsid w:val="00D0438D"/>
    <w:rsid w:val="00D04D7B"/>
    <w:rsid w:val="00D05E14"/>
    <w:rsid w:val="00D109AB"/>
    <w:rsid w:val="00D127C1"/>
    <w:rsid w:val="00D150D8"/>
    <w:rsid w:val="00D15909"/>
    <w:rsid w:val="00D15FDA"/>
    <w:rsid w:val="00D200B5"/>
    <w:rsid w:val="00D20267"/>
    <w:rsid w:val="00D20E93"/>
    <w:rsid w:val="00D21F0F"/>
    <w:rsid w:val="00D22ECF"/>
    <w:rsid w:val="00D2305E"/>
    <w:rsid w:val="00D2553C"/>
    <w:rsid w:val="00D2559A"/>
    <w:rsid w:val="00D25D24"/>
    <w:rsid w:val="00D25D9E"/>
    <w:rsid w:val="00D26E1A"/>
    <w:rsid w:val="00D26E43"/>
    <w:rsid w:val="00D270B0"/>
    <w:rsid w:val="00D27360"/>
    <w:rsid w:val="00D2786B"/>
    <w:rsid w:val="00D27DA6"/>
    <w:rsid w:val="00D30B34"/>
    <w:rsid w:val="00D318B0"/>
    <w:rsid w:val="00D31B90"/>
    <w:rsid w:val="00D31BF1"/>
    <w:rsid w:val="00D32F33"/>
    <w:rsid w:val="00D35352"/>
    <w:rsid w:val="00D35E70"/>
    <w:rsid w:val="00D36025"/>
    <w:rsid w:val="00D3646E"/>
    <w:rsid w:val="00D365D9"/>
    <w:rsid w:val="00D37401"/>
    <w:rsid w:val="00D3748C"/>
    <w:rsid w:val="00D405B2"/>
    <w:rsid w:val="00D41361"/>
    <w:rsid w:val="00D41BAA"/>
    <w:rsid w:val="00D428D6"/>
    <w:rsid w:val="00D436CB"/>
    <w:rsid w:val="00D437EC"/>
    <w:rsid w:val="00D44779"/>
    <w:rsid w:val="00D467DB"/>
    <w:rsid w:val="00D46882"/>
    <w:rsid w:val="00D46E2A"/>
    <w:rsid w:val="00D52363"/>
    <w:rsid w:val="00D52F69"/>
    <w:rsid w:val="00D556EB"/>
    <w:rsid w:val="00D5578B"/>
    <w:rsid w:val="00D5755C"/>
    <w:rsid w:val="00D6088F"/>
    <w:rsid w:val="00D62868"/>
    <w:rsid w:val="00D629B7"/>
    <w:rsid w:val="00D63B1E"/>
    <w:rsid w:val="00D6402D"/>
    <w:rsid w:val="00D64E81"/>
    <w:rsid w:val="00D650B0"/>
    <w:rsid w:val="00D65F16"/>
    <w:rsid w:val="00D66E6E"/>
    <w:rsid w:val="00D670A0"/>
    <w:rsid w:val="00D70252"/>
    <w:rsid w:val="00D709EB"/>
    <w:rsid w:val="00D70B09"/>
    <w:rsid w:val="00D70DB7"/>
    <w:rsid w:val="00D71BD5"/>
    <w:rsid w:val="00D732C0"/>
    <w:rsid w:val="00D736A1"/>
    <w:rsid w:val="00D73DE3"/>
    <w:rsid w:val="00D760EE"/>
    <w:rsid w:val="00D76475"/>
    <w:rsid w:val="00D80248"/>
    <w:rsid w:val="00D826B1"/>
    <w:rsid w:val="00D84E73"/>
    <w:rsid w:val="00D85A9D"/>
    <w:rsid w:val="00D87F6C"/>
    <w:rsid w:val="00D914E2"/>
    <w:rsid w:val="00D92CDF"/>
    <w:rsid w:val="00D9302C"/>
    <w:rsid w:val="00D94AD6"/>
    <w:rsid w:val="00D94CFF"/>
    <w:rsid w:val="00D95C83"/>
    <w:rsid w:val="00D95DF8"/>
    <w:rsid w:val="00D9638F"/>
    <w:rsid w:val="00D96AD0"/>
    <w:rsid w:val="00D96E7A"/>
    <w:rsid w:val="00D97806"/>
    <w:rsid w:val="00DA13C8"/>
    <w:rsid w:val="00DA3F39"/>
    <w:rsid w:val="00DA48F7"/>
    <w:rsid w:val="00DA5F0D"/>
    <w:rsid w:val="00DB0A62"/>
    <w:rsid w:val="00DB0B3D"/>
    <w:rsid w:val="00DB10F2"/>
    <w:rsid w:val="00DB1110"/>
    <w:rsid w:val="00DB12F8"/>
    <w:rsid w:val="00DB1BE4"/>
    <w:rsid w:val="00DB1FBF"/>
    <w:rsid w:val="00DB2F72"/>
    <w:rsid w:val="00DB3723"/>
    <w:rsid w:val="00DB4788"/>
    <w:rsid w:val="00DB55FF"/>
    <w:rsid w:val="00DB56C1"/>
    <w:rsid w:val="00DB6D13"/>
    <w:rsid w:val="00DB6EF8"/>
    <w:rsid w:val="00DC06D6"/>
    <w:rsid w:val="00DC1960"/>
    <w:rsid w:val="00DC37B5"/>
    <w:rsid w:val="00DC4B6F"/>
    <w:rsid w:val="00DC6865"/>
    <w:rsid w:val="00DC697A"/>
    <w:rsid w:val="00DC7BA7"/>
    <w:rsid w:val="00DD0D99"/>
    <w:rsid w:val="00DD1AAE"/>
    <w:rsid w:val="00DD1E1A"/>
    <w:rsid w:val="00DD27D8"/>
    <w:rsid w:val="00DD30F4"/>
    <w:rsid w:val="00DD3D4D"/>
    <w:rsid w:val="00DD41CA"/>
    <w:rsid w:val="00DD6401"/>
    <w:rsid w:val="00DD70B6"/>
    <w:rsid w:val="00DD7710"/>
    <w:rsid w:val="00DE03AB"/>
    <w:rsid w:val="00DE0463"/>
    <w:rsid w:val="00DE0EA0"/>
    <w:rsid w:val="00DE1B55"/>
    <w:rsid w:val="00DE1FD1"/>
    <w:rsid w:val="00DE1FE3"/>
    <w:rsid w:val="00DE2EED"/>
    <w:rsid w:val="00DE4D30"/>
    <w:rsid w:val="00DE5075"/>
    <w:rsid w:val="00DE56E4"/>
    <w:rsid w:val="00DE6483"/>
    <w:rsid w:val="00DE664A"/>
    <w:rsid w:val="00DE6A04"/>
    <w:rsid w:val="00DE7142"/>
    <w:rsid w:val="00DE7BC9"/>
    <w:rsid w:val="00DF00F9"/>
    <w:rsid w:val="00DF0148"/>
    <w:rsid w:val="00DF04DA"/>
    <w:rsid w:val="00DF1514"/>
    <w:rsid w:val="00DF2DE1"/>
    <w:rsid w:val="00DF3450"/>
    <w:rsid w:val="00DF3F93"/>
    <w:rsid w:val="00DF44C4"/>
    <w:rsid w:val="00DF6B8A"/>
    <w:rsid w:val="00DF79F1"/>
    <w:rsid w:val="00E00F6D"/>
    <w:rsid w:val="00E03AEA"/>
    <w:rsid w:val="00E060CB"/>
    <w:rsid w:val="00E0640A"/>
    <w:rsid w:val="00E11FC5"/>
    <w:rsid w:val="00E13D86"/>
    <w:rsid w:val="00E15B7B"/>
    <w:rsid w:val="00E15D7E"/>
    <w:rsid w:val="00E17695"/>
    <w:rsid w:val="00E17BDC"/>
    <w:rsid w:val="00E206F4"/>
    <w:rsid w:val="00E20FF0"/>
    <w:rsid w:val="00E21675"/>
    <w:rsid w:val="00E220F4"/>
    <w:rsid w:val="00E22BE4"/>
    <w:rsid w:val="00E235EC"/>
    <w:rsid w:val="00E302DF"/>
    <w:rsid w:val="00E32FCB"/>
    <w:rsid w:val="00E3486E"/>
    <w:rsid w:val="00E3554D"/>
    <w:rsid w:val="00E35E40"/>
    <w:rsid w:val="00E36563"/>
    <w:rsid w:val="00E370B3"/>
    <w:rsid w:val="00E378EA"/>
    <w:rsid w:val="00E37909"/>
    <w:rsid w:val="00E37A98"/>
    <w:rsid w:val="00E40D69"/>
    <w:rsid w:val="00E4307A"/>
    <w:rsid w:val="00E4358D"/>
    <w:rsid w:val="00E44336"/>
    <w:rsid w:val="00E4435F"/>
    <w:rsid w:val="00E44B5A"/>
    <w:rsid w:val="00E4539C"/>
    <w:rsid w:val="00E46235"/>
    <w:rsid w:val="00E477A6"/>
    <w:rsid w:val="00E5126D"/>
    <w:rsid w:val="00E54616"/>
    <w:rsid w:val="00E556B5"/>
    <w:rsid w:val="00E56686"/>
    <w:rsid w:val="00E6043A"/>
    <w:rsid w:val="00E60A13"/>
    <w:rsid w:val="00E62715"/>
    <w:rsid w:val="00E628A8"/>
    <w:rsid w:val="00E62A82"/>
    <w:rsid w:val="00E62BE1"/>
    <w:rsid w:val="00E63CB6"/>
    <w:rsid w:val="00E64FC5"/>
    <w:rsid w:val="00E6575C"/>
    <w:rsid w:val="00E65928"/>
    <w:rsid w:val="00E65B4A"/>
    <w:rsid w:val="00E70B04"/>
    <w:rsid w:val="00E710A5"/>
    <w:rsid w:val="00E71F73"/>
    <w:rsid w:val="00E723E2"/>
    <w:rsid w:val="00E753AE"/>
    <w:rsid w:val="00E758AD"/>
    <w:rsid w:val="00E7698E"/>
    <w:rsid w:val="00E76C78"/>
    <w:rsid w:val="00E76DDF"/>
    <w:rsid w:val="00E81883"/>
    <w:rsid w:val="00E818BC"/>
    <w:rsid w:val="00E81BAA"/>
    <w:rsid w:val="00E8269E"/>
    <w:rsid w:val="00E82ACA"/>
    <w:rsid w:val="00E82DAD"/>
    <w:rsid w:val="00E82E89"/>
    <w:rsid w:val="00E8362A"/>
    <w:rsid w:val="00E83F8C"/>
    <w:rsid w:val="00E86320"/>
    <w:rsid w:val="00E91934"/>
    <w:rsid w:val="00E94E79"/>
    <w:rsid w:val="00E95B7C"/>
    <w:rsid w:val="00E96953"/>
    <w:rsid w:val="00E96D26"/>
    <w:rsid w:val="00E973F5"/>
    <w:rsid w:val="00EA03A4"/>
    <w:rsid w:val="00EA0C6A"/>
    <w:rsid w:val="00EA0E1E"/>
    <w:rsid w:val="00EA18FF"/>
    <w:rsid w:val="00EA3058"/>
    <w:rsid w:val="00EA41F9"/>
    <w:rsid w:val="00EA430C"/>
    <w:rsid w:val="00EA551A"/>
    <w:rsid w:val="00EA65A9"/>
    <w:rsid w:val="00EA6D13"/>
    <w:rsid w:val="00EA7CBF"/>
    <w:rsid w:val="00EB0C4B"/>
    <w:rsid w:val="00EB1EB1"/>
    <w:rsid w:val="00EB3FD5"/>
    <w:rsid w:val="00EB44AB"/>
    <w:rsid w:val="00EB4CE1"/>
    <w:rsid w:val="00EB5412"/>
    <w:rsid w:val="00EB5C54"/>
    <w:rsid w:val="00EB7CD3"/>
    <w:rsid w:val="00EB7FA6"/>
    <w:rsid w:val="00EC0B99"/>
    <w:rsid w:val="00EC15D1"/>
    <w:rsid w:val="00EC1777"/>
    <w:rsid w:val="00EC209B"/>
    <w:rsid w:val="00EC2BAF"/>
    <w:rsid w:val="00EC3FB3"/>
    <w:rsid w:val="00EC4A00"/>
    <w:rsid w:val="00EC4ED5"/>
    <w:rsid w:val="00EC5012"/>
    <w:rsid w:val="00EC59AF"/>
    <w:rsid w:val="00EC78F1"/>
    <w:rsid w:val="00ED051B"/>
    <w:rsid w:val="00ED089A"/>
    <w:rsid w:val="00ED1D1C"/>
    <w:rsid w:val="00ED1D97"/>
    <w:rsid w:val="00ED2C57"/>
    <w:rsid w:val="00ED4370"/>
    <w:rsid w:val="00ED4805"/>
    <w:rsid w:val="00ED4A64"/>
    <w:rsid w:val="00ED4E81"/>
    <w:rsid w:val="00ED5588"/>
    <w:rsid w:val="00ED5FC1"/>
    <w:rsid w:val="00ED681B"/>
    <w:rsid w:val="00ED6B3D"/>
    <w:rsid w:val="00ED6C04"/>
    <w:rsid w:val="00EE29FB"/>
    <w:rsid w:val="00EE4DBF"/>
    <w:rsid w:val="00EE57F1"/>
    <w:rsid w:val="00EE5D6E"/>
    <w:rsid w:val="00EE6014"/>
    <w:rsid w:val="00EE6796"/>
    <w:rsid w:val="00EE67D3"/>
    <w:rsid w:val="00EF117F"/>
    <w:rsid w:val="00EF214C"/>
    <w:rsid w:val="00EF27DA"/>
    <w:rsid w:val="00EF4776"/>
    <w:rsid w:val="00EF4B91"/>
    <w:rsid w:val="00EF4EF4"/>
    <w:rsid w:val="00F00141"/>
    <w:rsid w:val="00F007DF"/>
    <w:rsid w:val="00F00B56"/>
    <w:rsid w:val="00F00D6F"/>
    <w:rsid w:val="00F02D0F"/>
    <w:rsid w:val="00F0330E"/>
    <w:rsid w:val="00F03B3F"/>
    <w:rsid w:val="00F04BC6"/>
    <w:rsid w:val="00F059A7"/>
    <w:rsid w:val="00F05F39"/>
    <w:rsid w:val="00F05FD8"/>
    <w:rsid w:val="00F07B7B"/>
    <w:rsid w:val="00F1177D"/>
    <w:rsid w:val="00F1477A"/>
    <w:rsid w:val="00F147B7"/>
    <w:rsid w:val="00F1512B"/>
    <w:rsid w:val="00F15B69"/>
    <w:rsid w:val="00F22E8B"/>
    <w:rsid w:val="00F2325F"/>
    <w:rsid w:val="00F24520"/>
    <w:rsid w:val="00F25988"/>
    <w:rsid w:val="00F26234"/>
    <w:rsid w:val="00F26F59"/>
    <w:rsid w:val="00F271AB"/>
    <w:rsid w:val="00F3022A"/>
    <w:rsid w:val="00F31354"/>
    <w:rsid w:val="00F316B6"/>
    <w:rsid w:val="00F31DA4"/>
    <w:rsid w:val="00F31FF1"/>
    <w:rsid w:val="00F32B79"/>
    <w:rsid w:val="00F3304C"/>
    <w:rsid w:val="00F33893"/>
    <w:rsid w:val="00F33C87"/>
    <w:rsid w:val="00F33D1C"/>
    <w:rsid w:val="00F344D1"/>
    <w:rsid w:val="00F34820"/>
    <w:rsid w:val="00F34C68"/>
    <w:rsid w:val="00F36177"/>
    <w:rsid w:val="00F36191"/>
    <w:rsid w:val="00F405E6"/>
    <w:rsid w:val="00F40646"/>
    <w:rsid w:val="00F43A4C"/>
    <w:rsid w:val="00F43AB0"/>
    <w:rsid w:val="00F43E94"/>
    <w:rsid w:val="00F46B83"/>
    <w:rsid w:val="00F510BD"/>
    <w:rsid w:val="00F51B86"/>
    <w:rsid w:val="00F52046"/>
    <w:rsid w:val="00F53BB0"/>
    <w:rsid w:val="00F54750"/>
    <w:rsid w:val="00F54A42"/>
    <w:rsid w:val="00F55191"/>
    <w:rsid w:val="00F55C86"/>
    <w:rsid w:val="00F57E6D"/>
    <w:rsid w:val="00F60045"/>
    <w:rsid w:val="00F608A6"/>
    <w:rsid w:val="00F619B1"/>
    <w:rsid w:val="00F62662"/>
    <w:rsid w:val="00F638F6"/>
    <w:rsid w:val="00F650EA"/>
    <w:rsid w:val="00F674D5"/>
    <w:rsid w:val="00F70F35"/>
    <w:rsid w:val="00F710A8"/>
    <w:rsid w:val="00F72D88"/>
    <w:rsid w:val="00F72F5A"/>
    <w:rsid w:val="00F72F8F"/>
    <w:rsid w:val="00F735EE"/>
    <w:rsid w:val="00F738DE"/>
    <w:rsid w:val="00F74337"/>
    <w:rsid w:val="00F7451C"/>
    <w:rsid w:val="00F75A62"/>
    <w:rsid w:val="00F76D62"/>
    <w:rsid w:val="00F80369"/>
    <w:rsid w:val="00F8097C"/>
    <w:rsid w:val="00F80BDF"/>
    <w:rsid w:val="00F80D77"/>
    <w:rsid w:val="00F80E40"/>
    <w:rsid w:val="00F81229"/>
    <w:rsid w:val="00F82286"/>
    <w:rsid w:val="00F842D5"/>
    <w:rsid w:val="00F84A03"/>
    <w:rsid w:val="00F8645A"/>
    <w:rsid w:val="00F908C5"/>
    <w:rsid w:val="00F90EC7"/>
    <w:rsid w:val="00F913E5"/>
    <w:rsid w:val="00F91B28"/>
    <w:rsid w:val="00F929A5"/>
    <w:rsid w:val="00F95F34"/>
    <w:rsid w:val="00F96A15"/>
    <w:rsid w:val="00F96DC9"/>
    <w:rsid w:val="00F972A0"/>
    <w:rsid w:val="00F97B26"/>
    <w:rsid w:val="00FA0326"/>
    <w:rsid w:val="00FA2693"/>
    <w:rsid w:val="00FA3167"/>
    <w:rsid w:val="00FA4102"/>
    <w:rsid w:val="00FA4EB5"/>
    <w:rsid w:val="00FA532C"/>
    <w:rsid w:val="00FA5633"/>
    <w:rsid w:val="00FB013A"/>
    <w:rsid w:val="00FB1572"/>
    <w:rsid w:val="00FB165B"/>
    <w:rsid w:val="00FB16B2"/>
    <w:rsid w:val="00FB1F38"/>
    <w:rsid w:val="00FB27E4"/>
    <w:rsid w:val="00FB3007"/>
    <w:rsid w:val="00FB4448"/>
    <w:rsid w:val="00FB546F"/>
    <w:rsid w:val="00FB7126"/>
    <w:rsid w:val="00FB7A63"/>
    <w:rsid w:val="00FC03F8"/>
    <w:rsid w:val="00FC108D"/>
    <w:rsid w:val="00FC2838"/>
    <w:rsid w:val="00FC3AB2"/>
    <w:rsid w:val="00FC5D75"/>
    <w:rsid w:val="00FC5DC1"/>
    <w:rsid w:val="00FC64A1"/>
    <w:rsid w:val="00FC7025"/>
    <w:rsid w:val="00FC7C1D"/>
    <w:rsid w:val="00FC7F17"/>
    <w:rsid w:val="00FD0E4B"/>
    <w:rsid w:val="00FD2E17"/>
    <w:rsid w:val="00FD51DD"/>
    <w:rsid w:val="00FD520D"/>
    <w:rsid w:val="00FD5EE0"/>
    <w:rsid w:val="00FD6C96"/>
    <w:rsid w:val="00FE14C0"/>
    <w:rsid w:val="00FE1B6F"/>
    <w:rsid w:val="00FE1ED1"/>
    <w:rsid w:val="00FE2C68"/>
    <w:rsid w:val="00FE3D3A"/>
    <w:rsid w:val="00FE45F5"/>
    <w:rsid w:val="00FE4F16"/>
    <w:rsid w:val="00FE6006"/>
    <w:rsid w:val="00FE6A29"/>
    <w:rsid w:val="00FE79D9"/>
    <w:rsid w:val="00FE7DD7"/>
    <w:rsid w:val="00FE7F04"/>
    <w:rsid w:val="00FF1DBC"/>
    <w:rsid w:val="00FF1DDC"/>
    <w:rsid w:val="00FF42FC"/>
    <w:rsid w:val="00FF61C4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iPriority w:val="99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uiPriority w:val="99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0">
    <w:name w:val="Znak Znak Znak Znak Znak Znak Znak Znak Znak Znak Znak Znak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0">
    <w:name w:val="Normalny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0">
    <w:name w:val="Znak Znak Znak Znak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hgkelc">
    <w:name w:val="hgkelc"/>
    <w:basedOn w:val="Domylnaczcionkaakapitu"/>
    <w:rsid w:val="001350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iPriority w:val="99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uiPriority w:val="99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0">
    <w:name w:val="Znak Znak Znak Znak Znak Znak Znak Znak Znak Znak Znak Znak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0">
    <w:name w:val="Normalny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0">
    <w:name w:val="Znak Znak Znak Znak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hgkelc">
    <w:name w:val="hgkelc"/>
    <w:basedOn w:val="Domylnaczcionkaakapitu"/>
    <w:rsid w:val="00135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34911-20A5-4DB9-A053-4102466A7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1917</Words>
  <Characters>11506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3</cp:revision>
  <cp:lastPrinted>2023-03-02T21:20:00Z</cp:lastPrinted>
  <dcterms:created xsi:type="dcterms:W3CDTF">2023-03-03T08:06:00Z</dcterms:created>
  <dcterms:modified xsi:type="dcterms:W3CDTF">2023-03-03T08:08:00Z</dcterms:modified>
</cp:coreProperties>
</file>