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F" w:rsidRPr="00FA0326" w:rsidRDefault="008D1E9F" w:rsidP="00D2305E">
      <w:pPr>
        <w:tabs>
          <w:tab w:val="left" w:pos="7513"/>
        </w:tabs>
        <w:spacing w:before="200" w:after="16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="00D5578B">
        <w:rPr>
          <w:rFonts w:asciiTheme="minorHAnsi" w:hAnsiTheme="minorHAnsi" w:cs="Calibri"/>
          <w:sz w:val="18"/>
          <w:szCs w:val="18"/>
        </w:rPr>
        <w:t>.2020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2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8D1E9F" w:rsidRPr="00FA0326" w:rsidRDefault="008D1E9F" w:rsidP="008D1E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>FORMULARZ OFERTOWY</w:t>
      </w:r>
    </w:p>
    <w:p w:rsidR="008D1E9F" w:rsidRPr="00FA0326" w:rsidRDefault="008D1E9F" w:rsidP="00F00D6F">
      <w:pPr>
        <w:tabs>
          <w:tab w:val="left" w:pos="5954"/>
        </w:tabs>
        <w:spacing w:before="300" w:line="276" w:lineRule="auto"/>
        <w:ind w:left="5954"/>
        <w:rPr>
          <w:rFonts w:asciiTheme="minorHAnsi" w:hAnsiTheme="minorHAnsi" w:cs="Arial"/>
          <w:b/>
          <w:sz w:val="20"/>
          <w:szCs w:val="20"/>
        </w:rPr>
      </w:pPr>
      <w:r w:rsidRPr="00FA0326">
        <w:rPr>
          <w:rFonts w:asciiTheme="minorHAnsi" w:hAnsiTheme="minorHAnsi" w:cs="Arial"/>
          <w:b/>
          <w:sz w:val="20"/>
          <w:szCs w:val="20"/>
        </w:rPr>
        <w:t>Narodowe Centrum Polskiej Piosenki</w:t>
      </w:r>
    </w:p>
    <w:p w:rsidR="008D1E9F" w:rsidRPr="00FA0326" w:rsidRDefault="008D1E9F" w:rsidP="00471E93">
      <w:pPr>
        <w:tabs>
          <w:tab w:val="left" w:pos="5954"/>
        </w:tabs>
        <w:spacing w:after="200" w:line="276" w:lineRule="auto"/>
        <w:rPr>
          <w:rFonts w:asciiTheme="minorHAnsi" w:hAnsiTheme="minorHAnsi" w:cs="Arial"/>
          <w:sz w:val="20"/>
          <w:szCs w:val="20"/>
        </w:rPr>
      </w:pPr>
      <w:r w:rsidRPr="00FA0326">
        <w:rPr>
          <w:rFonts w:asciiTheme="minorHAnsi" w:hAnsiTheme="minorHAnsi" w:cs="Arial"/>
          <w:b/>
          <w:sz w:val="20"/>
          <w:szCs w:val="20"/>
        </w:rPr>
        <w:tab/>
        <w:t>ul. Piastowska 14A, 45-082 Opole</w:t>
      </w:r>
      <w:r w:rsidRPr="00FA0326">
        <w:rPr>
          <w:rFonts w:asciiTheme="minorHAnsi" w:hAnsiTheme="minorHAnsi" w:cs="Arial"/>
          <w:sz w:val="20"/>
          <w:szCs w:val="20"/>
        </w:rPr>
        <w:t xml:space="preserve"> </w:t>
      </w:r>
    </w:p>
    <w:p w:rsidR="008D1E9F" w:rsidRPr="008D1E9F" w:rsidRDefault="008D1E9F" w:rsidP="008D1E9F">
      <w:pPr>
        <w:spacing w:after="200" w:line="276" w:lineRule="auto"/>
        <w:rPr>
          <w:rFonts w:asciiTheme="minorHAnsi" w:hAnsiTheme="minorHAnsi" w:cs="Calibri"/>
          <w:sz w:val="20"/>
          <w:szCs w:val="20"/>
        </w:rPr>
      </w:pPr>
      <w:r w:rsidRPr="008D1E9F">
        <w:rPr>
          <w:rFonts w:asciiTheme="minorHAnsi" w:hAnsiTheme="minorHAnsi" w:cs="Helvetica"/>
          <w:bCs/>
          <w:sz w:val="20"/>
          <w:szCs w:val="20"/>
        </w:rPr>
        <w:t xml:space="preserve">Nawiązując do ogłoszenia o zamówieniu </w:t>
      </w:r>
      <w:r w:rsidRPr="008D1E9F">
        <w:rPr>
          <w:rFonts w:asciiTheme="minorHAnsi" w:hAnsiTheme="minorHAnsi" w:cs="CenturyGothic"/>
          <w:sz w:val="20"/>
          <w:szCs w:val="20"/>
        </w:rPr>
        <w:t>w postępowaniu o udzielenie zamówienia publicznego prowadzonym w</w:t>
      </w:r>
      <w:r w:rsidR="00471E93">
        <w:rPr>
          <w:rFonts w:asciiTheme="minorHAnsi" w:hAnsiTheme="minorHAnsi" w:cs="CenturyGothic"/>
          <w:sz w:val="20"/>
          <w:szCs w:val="20"/>
        </w:rPr>
        <w:t> </w:t>
      </w:r>
      <w:r w:rsidRPr="008D1E9F">
        <w:rPr>
          <w:rFonts w:asciiTheme="minorHAnsi" w:hAnsiTheme="minorHAnsi" w:cs="CenturyGothic"/>
          <w:sz w:val="20"/>
          <w:szCs w:val="20"/>
        </w:rPr>
        <w:t xml:space="preserve">trybie przetargu nieograniczonego </w:t>
      </w:r>
      <w:r w:rsidRPr="008D1E9F">
        <w:rPr>
          <w:rFonts w:asciiTheme="minorHAnsi" w:hAnsiTheme="minorHAnsi"/>
          <w:sz w:val="20"/>
          <w:szCs w:val="20"/>
        </w:rPr>
        <w:t xml:space="preserve">na </w:t>
      </w:r>
      <w:r w:rsidRPr="008D1E9F">
        <w:rPr>
          <w:rFonts w:asciiTheme="minorHAnsi" w:hAnsiTheme="minorHAnsi" w:cs="Calibri"/>
          <w:sz w:val="20"/>
          <w:szCs w:val="20"/>
        </w:rPr>
        <w:t xml:space="preserve">zadanie pn. </w:t>
      </w:r>
      <w:r w:rsidRPr="008D1E9F">
        <w:rPr>
          <w:i/>
          <w:sz w:val="20"/>
          <w:szCs w:val="20"/>
        </w:rPr>
        <w:t xml:space="preserve">Dostawa energii elektrycznej do </w:t>
      </w:r>
      <w:r w:rsidRPr="008D1E9F">
        <w:rPr>
          <w:rFonts w:asciiTheme="minorHAnsi" w:eastAsia="Courier New" w:hAnsiTheme="minorHAnsi" w:cs="Calibri"/>
          <w:i/>
          <w:sz w:val="20"/>
          <w:szCs w:val="20"/>
        </w:rPr>
        <w:t>Narodowego Centrum Polskiej Piosenki przy ul. Piastowskiej 14a w Opolu (</w:t>
      </w:r>
      <w:r w:rsidR="00447E41" w:rsidRPr="00447E41">
        <w:rPr>
          <w:rFonts w:cs="Calibri"/>
          <w:i/>
          <w:sz w:val="20"/>
          <w:szCs w:val="20"/>
        </w:rPr>
        <w:t>obiekt Amfiteatru</w:t>
      </w:r>
      <w:r w:rsidR="00447E41">
        <w:rPr>
          <w:rFonts w:cs="Calibri"/>
          <w:sz w:val="20"/>
          <w:szCs w:val="20"/>
        </w:rPr>
        <w:t xml:space="preserve"> </w:t>
      </w:r>
      <w:r w:rsidRPr="008D1E9F">
        <w:rPr>
          <w:rFonts w:asciiTheme="minorHAnsi" w:eastAsia="Courier New" w:hAnsiTheme="minorHAnsi" w:cs="Calibri"/>
          <w:i/>
          <w:sz w:val="20"/>
          <w:szCs w:val="20"/>
        </w:rPr>
        <w:t>wraz z zapleczem)</w:t>
      </w:r>
      <w:r w:rsidR="00E4435F">
        <w:rPr>
          <w:rFonts w:asciiTheme="minorHAnsi" w:eastAsia="Courier New" w:hAnsiTheme="minorHAnsi" w:cs="Calibri"/>
          <w:i/>
          <w:sz w:val="20"/>
          <w:szCs w:val="20"/>
        </w:rPr>
        <w:t xml:space="preserve"> w okresie od 01.04.2020 r. do</w:t>
      </w:r>
      <w:r w:rsidR="00471E93">
        <w:rPr>
          <w:rFonts w:asciiTheme="minorHAnsi" w:eastAsia="Courier New" w:hAnsiTheme="minorHAnsi" w:cs="Calibri"/>
          <w:i/>
          <w:sz w:val="20"/>
          <w:szCs w:val="20"/>
        </w:rPr>
        <w:t> </w:t>
      </w:r>
      <w:r w:rsidR="00E4435F">
        <w:rPr>
          <w:rFonts w:asciiTheme="minorHAnsi" w:eastAsia="Courier New" w:hAnsiTheme="minorHAnsi" w:cs="Calibri"/>
          <w:i/>
          <w:sz w:val="20"/>
          <w:szCs w:val="20"/>
        </w:rPr>
        <w:t>31.03.2022 r.</w:t>
      </w:r>
      <w:r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</w:p>
    <w:p w:rsidR="008D1E9F" w:rsidRPr="00FA0326" w:rsidRDefault="008D1E9F" w:rsidP="008D1E9F">
      <w:pPr>
        <w:tabs>
          <w:tab w:val="left" w:pos="360"/>
        </w:tabs>
        <w:spacing w:before="120" w:after="200" w:line="276" w:lineRule="auto"/>
        <w:ind w:left="360" w:hanging="360"/>
        <w:rPr>
          <w:rFonts w:asciiTheme="minorHAnsi" w:hAnsiTheme="minorHAnsi" w:cs="Calibri"/>
          <w:b/>
          <w:sz w:val="20"/>
          <w:szCs w:val="20"/>
        </w:rPr>
      </w:pPr>
      <w:r w:rsidRPr="00FA0326">
        <w:rPr>
          <w:rFonts w:asciiTheme="minorHAnsi" w:hAnsiTheme="minorHAnsi" w:cs="Calibri"/>
          <w:b/>
          <w:sz w:val="20"/>
          <w:szCs w:val="20"/>
        </w:rPr>
        <w:t>MY NIŻEJ PODPISANI</w:t>
      </w:r>
    </w:p>
    <w:p w:rsidR="008D1E9F" w:rsidRDefault="008D1E9F" w:rsidP="008D1E9F">
      <w:pPr>
        <w:tabs>
          <w:tab w:val="left" w:pos="360"/>
        </w:tabs>
        <w:spacing w:before="120" w:line="276" w:lineRule="auto"/>
        <w:ind w:left="360" w:hanging="360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:rsidR="008D1E9F" w:rsidRPr="00FB1F38" w:rsidRDefault="008D1E9F" w:rsidP="008D1E9F">
      <w:pPr>
        <w:tabs>
          <w:tab w:val="left" w:pos="360"/>
        </w:tabs>
        <w:spacing w:after="120"/>
        <w:ind w:left="360" w:hanging="360"/>
        <w:rPr>
          <w:rFonts w:asciiTheme="minorHAnsi" w:hAnsiTheme="minorHAnsi" w:cs="Calibri"/>
          <w:i/>
          <w:sz w:val="16"/>
          <w:szCs w:val="16"/>
        </w:rPr>
      </w:pPr>
      <w:r w:rsidRPr="00FB1F38">
        <w:rPr>
          <w:rFonts w:cs="Calibri"/>
          <w:i/>
          <w:color w:val="000000"/>
          <w:spacing w:val="-3"/>
          <w:sz w:val="16"/>
          <w:szCs w:val="16"/>
        </w:rPr>
        <w:t>I</w:t>
      </w:r>
      <w:r w:rsidRPr="00FB1F38">
        <w:rPr>
          <w:rFonts w:cs="Calibri"/>
          <w:i/>
          <w:color w:val="000000"/>
          <w:sz w:val="16"/>
          <w:szCs w:val="16"/>
        </w:rPr>
        <w:t>mię i nazwisk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o</w:t>
      </w:r>
      <w:r w:rsidRPr="00FB1F38">
        <w:rPr>
          <w:rFonts w:cs="Calibri"/>
          <w:i/>
          <w:color w:val="000000"/>
          <w:sz w:val="16"/>
          <w:szCs w:val="16"/>
        </w:rPr>
        <w:t xml:space="preserve"> o</w:t>
      </w:r>
      <w:r w:rsidRPr="00FB1F38">
        <w:rPr>
          <w:rFonts w:cs="Calibri"/>
          <w:i/>
          <w:color w:val="000000"/>
          <w:spacing w:val="-4"/>
          <w:sz w:val="16"/>
          <w:szCs w:val="16"/>
        </w:rPr>
        <w:t>s</w:t>
      </w:r>
      <w:r w:rsidRPr="00FB1F38">
        <w:rPr>
          <w:rFonts w:cs="Calibri"/>
          <w:i/>
          <w:color w:val="000000"/>
          <w:sz w:val="16"/>
          <w:szCs w:val="16"/>
        </w:rPr>
        <w:t>ob</w:t>
      </w:r>
      <w:r w:rsidRPr="00FB1F38">
        <w:rPr>
          <w:rFonts w:cs="Calibri"/>
          <w:i/>
          <w:color w:val="000000"/>
          <w:spacing w:val="-4"/>
          <w:sz w:val="16"/>
          <w:szCs w:val="16"/>
        </w:rPr>
        <w:t>y</w:t>
      </w:r>
      <w:r>
        <w:rPr>
          <w:rFonts w:cs="Calibri"/>
          <w:i/>
          <w:color w:val="000000"/>
          <w:spacing w:val="-4"/>
          <w:sz w:val="16"/>
          <w:szCs w:val="16"/>
        </w:rPr>
        <w:t>/osób</w:t>
      </w:r>
      <w:r w:rsidRPr="00FB1F38">
        <w:rPr>
          <w:rFonts w:cs="Calibri"/>
          <w:i/>
          <w:color w:val="000000"/>
          <w:sz w:val="16"/>
          <w:szCs w:val="16"/>
        </w:rPr>
        <w:t xml:space="preserve"> 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u</w:t>
      </w:r>
      <w:r w:rsidRPr="00FB1F38">
        <w:rPr>
          <w:rFonts w:cs="Calibri"/>
          <w:i/>
          <w:color w:val="000000"/>
          <w:sz w:val="16"/>
          <w:szCs w:val="16"/>
        </w:rPr>
        <w:t>po</w:t>
      </w:r>
      <w:r w:rsidRPr="00FB1F38">
        <w:rPr>
          <w:rFonts w:cs="Calibri"/>
          <w:i/>
          <w:color w:val="000000"/>
          <w:spacing w:val="-5"/>
          <w:sz w:val="16"/>
          <w:szCs w:val="16"/>
        </w:rPr>
        <w:t>w</w:t>
      </w:r>
      <w:r w:rsidRPr="00FB1F38">
        <w:rPr>
          <w:rFonts w:cs="Calibri"/>
          <w:i/>
          <w:color w:val="000000"/>
          <w:sz w:val="16"/>
          <w:szCs w:val="16"/>
        </w:rPr>
        <w:t>ażni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o</w:t>
      </w:r>
      <w:r w:rsidRPr="00FB1F38">
        <w:rPr>
          <w:rFonts w:cs="Calibri"/>
          <w:i/>
          <w:color w:val="000000"/>
          <w:sz w:val="16"/>
          <w:szCs w:val="16"/>
        </w:rPr>
        <w:t>ne</w:t>
      </w:r>
      <w:r w:rsidRPr="00FB1F38">
        <w:rPr>
          <w:rFonts w:cs="Calibri"/>
          <w:i/>
          <w:color w:val="000000"/>
          <w:spacing w:val="-5"/>
          <w:sz w:val="16"/>
          <w:szCs w:val="16"/>
        </w:rPr>
        <w:t>j</w:t>
      </w:r>
      <w:r w:rsidRPr="00FB1F38">
        <w:rPr>
          <w:rFonts w:cs="Calibri"/>
          <w:i/>
          <w:color w:val="000000"/>
          <w:sz w:val="16"/>
          <w:szCs w:val="16"/>
        </w:rPr>
        <w:t xml:space="preserve"> 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d</w:t>
      </w:r>
      <w:r w:rsidRPr="00FB1F38">
        <w:rPr>
          <w:rFonts w:cs="Calibri"/>
          <w:i/>
          <w:color w:val="000000"/>
          <w:sz w:val="16"/>
          <w:szCs w:val="16"/>
        </w:rPr>
        <w:t>o r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e</w:t>
      </w:r>
      <w:r w:rsidRPr="00FB1F38">
        <w:rPr>
          <w:rFonts w:cs="Calibri"/>
          <w:i/>
          <w:color w:val="000000"/>
          <w:sz w:val="16"/>
          <w:szCs w:val="16"/>
        </w:rPr>
        <w:t>prez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e</w:t>
      </w:r>
      <w:r w:rsidRPr="00FB1F38">
        <w:rPr>
          <w:rFonts w:cs="Calibri"/>
          <w:i/>
          <w:color w:val="000000"/>
          <w:sz w:val="16"/>
          <w:szCs w:val="16"/>
        </w:rPr>
        <w:t>n</w:t>
      </w:r>
      <w:r w:rsidRPr="00FB1F38">
        <w:rPr>
          <w:rFonts w:cs="Calibri"/>
          <w:i/>
          <w:color w:val="000000"/>
          <w:spacing w:val="-3"/>
          <w:sz w:val="16"/>
          <w:szCs w:val="16"/>
        </w:rPr>
        <w:t>t</w:t>
      </w:r>
      <w:r w:rsidRPr="00FB1F38">
        <w:rPr>
          <w:rFonts w:cs="Calibri"/>
          <w:i/>
          <w:color w:val="000000"/>
          <w:sz w:val="16"/>
          <w:szCs w:val="16"/>
        </w:rPr>
        <w:t>owan</w:t>
      </w:r>
      <w:r w:rsidRPr="00FB1F38">
        <w:rPr>
          <w:rFonts w:cs="Calibri"/>
          <w:i/>
          <w:color w:val="000000"/>
          <w:spacing w:val="-5"/>
          <w:sz w:val="16"/>
          <w:szCs w:val="16"/>
        </w:rPr>
        <w:t>i</w:t>
      </w:r>
      <w:r w:rsidRPr="00FB1F38">
        <w:rPr>
          <w:rFonts w:cs="Calibri"/>
          <w:i/>
          <w:color w:val="000000"/>
          <w:sz w:val="16"/>
          <w:szCs w:val="16"/>
        </w:rPr>
        <w:t>a</w:t>
      </w:r>
      <w:r w:rsidRPr="00FB1F38">
        <w:rPr>
          <w:rFonts w:cs="Calibri"/>
          <w:i/>
          <w:color w:val="000000"/>
          <w:spacing w:val="-8"/>
          <w:sz w:val="16"/>
          <w:szCs w:val="16"/>
        </w:rPr>
        <w:t xml:space="preserve"> </w:t>
      </w:r>
      <w:r w:rsidRPr="00FB1F38">
        <w:rPr>
          <w:rFonts w:cs="Calibri"/>
          <w:i/>
          <w:color w:val="000000"/>
          <w:sz w:val="16"/>
          <w:szCs w:val="16"/>
        </w:rPr>
        <w:t>Wyk</w:t>
      </w:r>
      <w:r w:rsidRPr="00FB1F38">
        <w:rPr>
          <w:rFonts w:cs="Calibri"/>
          <w:i/>
          <w:color w:val="000000"/>
          <w:spacing w:val="-2"/>
          <w:sz w:val="16"/>
          <w:szCs w:val="16"/>
        </w:rPr>
        <w:t>on</w:t>
      </w:r>
      <w:r w:rsidRPr="00FB1F38">
        <w:rPr>
          <w:rFonts w:cs="Calibri"/>
          <w:i/>
          <w:color w:val="000000"/>
          <w:sz w:val="16"/>
          <w:szCs w:val="16"/>
        </w:rPr>
        <w:t>awcy/-ó</w:t>
      </w:r>
      <w:r w:rsidRPr="00FB1F38">
        <w:rPr>
          <w:rFonts w:cs="Calibri"/>
          <w:i/>
          <w:color w:val="000000"/>
          <w:spacing w:val="-5"/>
          <w:sz w:val="16"/>
          <w:szCs w:val="16"/>
        </w:rPr>
        <w:t>w</w:t>
      </w:r>
    </w:p>
    <w:p w:rsidR="008D1E9F" w:rsidRDefault="008D1E9F" w:rsidP="008D1E9F">
      <w:pPr>
        <w:tabs>
          <w:tab w:val="left" w:pos="360"/>
        </w:tabs>
        <w:spacing w:before="200" w:line="276" w:lineRule="auto"/>
        <w:ind w:left="360" w:hanging="360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8D1E9F" w:rsidRPr="008948EA" w:rsidRDefault="008D1E9F" w:rsidP="008D1E9F">
      <w:pPr>
        <w:tabs>
          <w:tab w:val="left" w:pos="360"/>
        </w:tabs>
        <w:spacing w:after="200"/>
        <w:ind w:left="360" w:hanging="360"/>
        <w:rPr>
          <w:rFonts w:asciiTheme="minorHAnsi" w:hAnsiTheme="minorHAnsi" w:cs="Calibri"/>
          <w:i/>
          <w:sz w:val="16"/>
          <w:szCs w:val="16"/>
        </w:rPr>
      </w:pPr>
      <w:r w:rsidRPr="008948EA">
        <w:rPr>
          <w:rFonts w:cs="Calibri"/>
          <w:i/>
          <w:color w:val="000000"/>
          <w:sz w:val="16"/>
          <w:szCs w:val="16"/>
        </w:rPr>
        <w:t>Rod</w:t>
      </w:r>
      <w:r w:rsidRPr="008948EA">
        <w:rPr>
          <w:rFonts w:cs="Calibri"/>
          <w:i/>
          <w:color w:val="000000"/>
          <w:spacing w:val="-4"/>
          <w:sz w:val="16"/>
          <w:szCs w:val="16"/>
        </w:rPr>
        <w:t>z</w:t>
      </w:r>
      <w:r w:rsidRPr="008948EA">
        <w:rPr>
          <w:rFonts w:cs="Calibri"/>
          <w:i/>
          <w:color w:val="000000"/>
          <w:sz w:val="16"/>
          <w:szCs w:val="16"/>
        </w:rPr>
        <w:t xml:space="preserve">aj 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u</w:t>
      </w:r>
      <w:r w:rsidRPr="008948EA">
        <w:rPr>
          <w:rFonts w:cs="Calibri"/>
          <w:i/>
          <w:color w:val="000000"/>
          <w:sz w:val="16"/>
          <w:szCs w:val="16"/>
        </w:rPr>
        <w:t>po</w:t>
      </w:r>
      <w:r w:rsidRPr="008948EA">
        <w:rPr>
          <w:rFonts w:cs="Calibri"/>
          <w:i/>
          <w:color w:val="000000"/>
          <w:spacing w:val="-5"/>
          <w:sz w:val="16"/>
          <w:szCs w:val="16"/>
        </w:rPr>
        <w:t>w</w:t>
      </w:r>
      <w:r w:rsidRPr="008948EA">
        <w:rPr>
          <w:rFonts w:cs="Calibri"/>
          <w:i/>
          <w:color w:val="000000"/>
          <w:sz w:val="16"/>
          <w:szCs w:val="16"/>
        </w:rPr>
        <w:t>ażn</w:t>
      </w:r>
      <w:r w:rsidRPr="008948EA">
        <w:rPr>
          <w:rFonts w:cs="Calibri"/>
          <w:i/>
          <w:color w:val="000000"/>
          <w:spacing w:val="-5"/>
          <w:sz w:val="16"/>
          <w:szCs w:val="16"/>
        </w:rPr>
        <w:t>i</w:t>
      </w:r>
      <w:r w:rsidRPr="008948EA">
        <w:rPr>
          <w:rFonts w:cs="Calibri"/>
          <w:i/>
          <w:color w:val="000000"/>
          <w:sz w:val="16"/>
          <w:szCs w:val="16"/>
        </w:rPr>
        <w:t>eni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a</w:t>
      </w:r>
      <w:r w:rsidRPr="008948EA">
        <w:rPr>
          <w:rFonts w:cs="Calibri"/>
          <w:i/>
          <w:color w:val="000000"/>
          <w:sz w:val="16"/>
          <w:szCs w:val="16"/>
        </w:rPr>
        <w:t xml:space="preserve"> 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d</w:t>
      </w:r>
      <w:r w:rsidRPr="008948EA">
        <w:rPr>
          <w:rFonts w:cs="Calibri"/>
          <w:i/>
          <w:color w:val="000000"/>
          <w:sz w:val="16"/>
          <w:szCs w:val="16"/>
        </w:rPr>
        <w:t>o r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e</w:t>
      </w:r>
      <w:r w:rsidRPr="008948EA">
        <w:rPr>
          <w:rFonts w:cs="Calibri"/>
          <w:i/>
          <w:color w:val="000000"/>
          <w:sz w:val="16"/>
          <w:szCs w:val="16"/>
        </w:rPr>
        <w:t>pre</w:t>
      </w:r>
      <w:r w:rsidRPr="008948EA">
        <w:rPr>
          <w:rFonts w:cs="Calibri"/>
          <w:i/>
          <w:color w:val="000000"/>
          <w:spacing w:val="-4"/>
          <w:sz w:val="16"/>
          <w:szCs w:val="16"/>
        </w:rPr>
        <w:t>z</w:t>
      </w:r>
      <w:r w:rsidRPr="008948EA">
        <w:rPr>
          <w:rFonts w:cs="Calibri"/>
          <w:i/>
          <w:color w:val="000000"/>
          <w:sz w:val="16"/>
          <w:szCs w:val="16"/>
        </w:rPr>
        <w:t>en</w:t>
      </w:r>
      <w:r w:rsidRPr="008948EA">
        <w:rPr>
          <w:rFonts w:cs="Calibri"/>
          <w:i/>
          <w:color w:val="000000"/>
          <w:spacing w:val="-3"/>
          <w:sz w:val="16"/>
          <w:szCs w:val="16"/>
        </w:rPr>
        <w:t>t</w:t>
      </w:r>
      <w:r w:rsidRPr="008948EA">
        <w:rPr>
          <w:rFonts w:cs="Calibri"/>
          <w:i/>
          <w:color w:val="000000"/>
          <w:sz w:val="16"/>
          <w:szCs w:val="16"/>
        </w:rPr>
        <w:t>ow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a</w:t>
      </w:r>
      <w:r w:rsidRPr="008948EA">
        <w:rPr>
          <w:rFonts w:cs="Calibri"/>
          <w:i/>
          <w:color w:val="000000"/>
          <w:sz w:val="16"/>
          <w:szCs w:val="16"/>
        </w:rPr>
        <w:t>nia</w:t>
      </w:r>
      <w:r w:rsidRPr="008948EA">
        <w:rPr>
          <w:rFonts w:cs="Calibri"/>
          <w:i/>
          <w:color w:val="000000"/>
          <w:spacing w:val="-8"/>
          <w:sz w:val="16"/>
          <w:szCs w:val="16"/>
        </w:rPr>
        <w:t xml:space="preserve"> </w:t>
      </w:r>
      <w:r w:rsidRPr="008948EA">
        <w:rPr>
          <w:rFonts w:cs="Calibri"/>
          <w:i/>
          <w:color w:val="000000"/>
          <w:sz w:val="16"/>
          <w:szCs w:val="16"/>
        </w:rPr>
        <w:t>Wy</w:t>
      </w:r>
      <w:r w:rsidRPr="008948EA">
        <w:rPr>
          <w:rFonts w:cs="Calibri"/>
          <w:i/>
          <w:color w:val="000000"/>
          <w:spacing w:val="-4"/>
          <w:sz w:val="16"/>
          <w:szCs w:val="16"/>
        </w:rPr>
        <w:t>k</w:t>
      </w:r>
      <w:r w:rsidRPr="008948EA">
        <w:rPr>
          <w:rFonts w:cs="Calibri"/>
          <w:i/>
          <w:color w:val="000000"/>
          <w:sz w:val="16"/>
          <w:szCs w:val="16"/>
        </w:rPr>
        <w:t>o</w:t>
      </w:r>
      <w:r w:rsidRPr="008948EA">
        <w:rPr>
          <w:rFonts w:cs="Calibri"/>
          <w:i/>
          <w:color w:val="000000"/>
          <w:spacing w:val="-2"/>
          <w:sz w:val="16"/>
          <w:szCs w:val="16"/>
        </w:rPr>
        <w:t>n</w:t>
      </w:r>
      <w:r w:rsidRPr="008948EA">
        <w:rPr>
          <w:rFonts w:cs="Calibri"/>
          <w:i/>
          <w:color w:val="000000"/>
          <w:sz w:val="16"/>
          <w:szCs w:val="16"/>
        </w:rPr>
        <w:t>awcy/-ów</w:t>
      </w:r>
    </w:p>
    <w:p w:rsidR="008D1E9F" w:rsidRPr="009230F6" w:rsidRDefault="008D1E9F" w:rsidP="00D2305E">
      <w:pPr>
        <w:spacing w:before="200" w:after="160"/>
        <w:rPr>
          <w:rFonts w:asciiTheme="minorHAnsi" w:hAnsiTheme="minorHAnsi" w:cs="Helvetica"/>
          <w:b/>
          <w:bCs/>
          <w:sz w:val="20"/>
          <w:szCs w:val="20"/>
        </w:rPr>
      </w:pPr>
      <w:r w:rsidRPr="00FA0326">
        <w:rPr>
          <w:rFonts w:asciiTheme="minorHAnsi" w:hAnsiTheme="minorHAnsi" w:cs="Helvetica"/>
          <w:b/>
          <w:bCs/>
          <w:sz w:val="20"/>
          <w:szCs w:val="20"/>
        </w:rPr>
        <w:t>DZIAŁAJ</w:t>
      </w:r>
      <w:r w:rsidRPr="00FA0326">
        <w:rPr>
          <w:rFonts w:asciiTheme="minorHAnsi" w:hAnsiTheme="minorHAnsi" w:cs="Arial,Bold"/>
          <w:b/>
          <w:bCs/>
          <w:sz w:val="20"/>
          <w:szCs w:val="20"/>
        </w:rPr>
        <w:t>Ą</w:t>
      </w:r>
      <w:r>
        <w:rPr>
          <w:rFonts w:asciiTheme="minorHAnsi" w:hAnsiTheme="minorHAnsi" w:cs="Helvetica"/>
          <w:b/>
          <w:bCs/>
          <w:sz w:val="20"/>
          <w:szCs w:val="20"/>
        </w:rPr>
        <w:t xml:space="preserve">C W IMIENIU I NA </w:t>
      </w:r>
      <w:r w:rsidRPr="009230F6">
        <w:rPr>
          <w:rFonts w:asciiTheme="minorHAnsi" w:hAnsiTheme="minorHAnsi" w:cs="Helvetica"/>
          <w:b/>
          <w:bCs/>
          <w:sz w:val="20"/>
          <w:szCs w:val="20"/>
        </w:rPr>
        <w:t>RZECZ</w:t>
      </w:r>
      <w:r w:rsidR="001707BA">
        <w:rPr>
          <w:rFonts w:asciiTheme="minorHAnsi" w:hAnsiTheme="minorHAnsi" w:cs="Helvetica"/>
          <w:b/>
          <w:bCs/>
          <w:sz w:val="20"/>
          <w:szCs w:val="20"/>
        </w:rPr>
        <w:t xml:space="preserve"> </w:t>
      </w:r>
      <w:r w:rsidRPr="009230F6">
        <w:rPr>
          <w:rFonts w:asciiTheme="minorHAnsi" w:hAnsiTheme="minorHAnsi" w:cs="Calibri"/>
          <w:sz w:val="16"/>
          <w:szCs w:val="16"/>
        </w:rPr>
        <w:t>(</w:t>
      </w:r>
      <w:r w:rsidRPr="009230F6">
        <w:rPr>
          <w:rFonts w:asciiTheme="minorHAnsi" w:hAnsiTheme="minorHAnsi" w:cs="Calibri"/>
          <w:i/>
          <w:sz w:val="16"/>
          <w:szCs w:val="16"/>
        </w:rPr>
        <w:t>w przypadku składania oferty przez podmioty występujące wspólnie podać dane wszystkich wspólników spółki cywilnej lub członków konsorcjum)</w:t>
      </w:r>
      <w:r w:rsidRPr="009230F6">
        <w:rPr>
          <w:rFonts w:asciiTheme="minorHAnsi" w:hAnsiTheme="minorHAnsi" w:cs="Helvetica"/>
          <w:b/>
          <w:bCs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8D1E9F" w:rsidRPr="00FA0326" w:rsidTr="008D1E9F">
        <w:tc>
          <w:tcPr>
            <w:tcW w:w="3119" w:type="dxa"/>
          </w:tcPr>
          <w:p w:rsidR="008D1E9F" w:rsidRPr="0010482E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482E">
              <w:rPr>
                <w:rFonts w:asciiTheme="minorHAnsi" w:hAnsiTheme="minorHAnsi" w:cs="Calibri"/>
                <w:i/>
                <w:sz w:val="16"/>
                <w:szCs w:val="16"/>
              </w:rPr>
              <w:t>Nazwa, adres, NIP/Regon</w:t>
            </w:r>
            <w:r w:rsidRPr="0010482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/KRS/</w:t>
            </w:r>
            <w:proofErr w:type="spellStart"/>
            <w:r w:rsidRPr="0010482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10482E" w:rsidRDefault="008D1E9F" w:rsidP="008D1E9F">
            <w:pPr>
              <w:spacing w:before="120" w:after="120"/>
              <w:ind w:right="33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482E">
              <w:rPr>
                <w:rFonts w:asciiTheme="minorHAnsi" w:hAnsiTheme="minorHAnsi" w:cs="Calibri"/>
                <w:i/>
                <w:sz w:val="16"/>
                <w:szCs w:val="16"/>
              </w:rPr>
              <w:t>Nazwa, adres, NIP/Regon</w:t>
            </w:r>
            <w:r w:rsidRPr="0010482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/KRS/</w:t>
            </w:r>
            <w:proofErr w:type="spellStart"/>
            <w:r w:rsidRPr="0010482E">
              <w:rPr>
                <w:rFonts w:asciiTheme="minorHAnsi" w:hAnsiTheme="minorHAnsi" w:cs="Helvetica"/>
                <w:i/>
                <w:iCs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8D1E9F" w:rsidRPr="00FA0326" w:rsidRDefault="008D1E9F" w:rsidP="00471E93">
      <w:pPr>
        <w:autoSpaceDE w:val="0"/>
        <w:autoSpaceDN w:val="0"/>
        <w:adjustRightInd w:val="0"/>
        <w:spacing w:before="200" w:after="120" w:line="276" w:lineRule="auto"/>
        <w:rPr>
          <w:rFonts w:asciiTheme="minorHAnsi" w:hAnsiTheme="minorHAnsi" w:cs="CenturyGothic"/>
          <w:sz w:val="20"/>
          <w:szCs w:val="20"/>
        </w:rPr>
      </w:pPr>
      <w:r w:rsidRPr="00FA0326">
        <w:rPr>
          <w:rFonts w:asciiTheme="minorHAnsi" w:hAnsiTheme="minorHAnsi" w:cs="CenturyGothic"/>
          <w:b/>
          <w:sz w:val="20"/>
          <w:szCs w:val="20"/>
        </w:rPr>
        <w:t>SKŁADAMY NINIEJSZYM OFERTĘ</w:t>
      </w:r>
      <w:r w:rsidRPr="00FA0326">
        <w:rPr>
          <w:rFonts w:asciiTheme="minorHAnsi" w:hAnsiTheme="minorHAnsi" w:cs="CenturyGothic"/>
          <w:sz w:val="20"/>
          <w:szCs w:val="20"/>
        </w:rPr>
        <w:t xml:space="preserve"> na wykonanie przedmiotu zamówienia, oświadczając jednocześnie, że akceptujemy w całości wszystkie warunki zawarte w </w:t>
      </w:r>
      <w:r w:rsidRPr="00FA0326">
        <w:rPr>
          <w:rFonts w:asciiTheme="minorHAnsi" w:hAnsiTheme="minorHAnsi" w:cs="Calibri"/>
          <w:sz w:val="20"/>
          <w:szCs w:val="20"/>
        </w:rPr>
        <w:t>Specyfikacji Istotnych Warunków Zamówienia</w:t>
      </w:r>
      <w:r w:rsidRPr="00FA0326">
        <w:rPr>
          <w:rFonts w:asciiTheme="minorHAnsi" w:hAnsiTheme="minorHAnsi" w:cs="CenturyGothic"/>
          <w:sz w:val="20"/>
          <w:szCs w:val="20"/>
        </w:rPr>
        <w:t xml:space="preserve"> (SIWZ).</w:t>
      </w:r>
    </w:p>
    <w:p w:rsidR="008D1E9F" w:rsidRPr="00FA0326" w:rsidRDefault="008D1E9F" w:rsidP="00471E93">
      <w:pPr>
        <w:pStyle w:val="Tekstpodstawowy21"/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b/>
          <w:sz w:val="20"/>
        </w:rPr>
        <w:t xml:space="preserve">WSZELKĄ KORESPONDENCJĘ </w:t>
      </w:r>
      <w:r w:rsidRPr="00FA0326">
        <w:rPr>
          <w:rFonts w:asciiTheme="minorHAnsi" w:hAnsiTheme="minorHAnsi" w:cs="Calibri"/>
          <w:sz w:val="20"/>
        </w:rPr>
        <w:t>należy kierować: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Nazwa, adres korespondencyjny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Osoba uprawniona do kontaktu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 poczty elektronicznej e-mail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rPr>
          <w:trHeight w:val="43"/>
        </w:trPr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Nr tel. osoby uprawnionej do kontaktu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D1E9F" w:rsidRPr="00FA0326" w:rsidTr="008D1E9F">
        <w:trPr>
          <w:trHeight w:val="364"/>
        </w:trPr>
        <w:tc>
          <w:tcPr>
            <w:tcW w:w="3119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Nr faksowy do korespondencji</w:t>
            </w:r>
          </w:p>
        </w:tc>
        <w:tc>
          <w:tcPr>
            <w:tcW w:w="6520" w:type="dxa"/>
          </w:tcPr>
          <w:p w:rsidR="008D1E9F" w:rsidRPr="00FA0326" w:rsidRDefault="008D1E9F" w:rsidP="008D1E9F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8D1E9F" w:rsidRPr="00FA0326" w:rsidRDefault="008D1E9F" w:rsidP="00471E93">
      <w:pPr>
        <w:pStyle w:val="Tekstpodstawowy21"/>
        <w:numPr>
          <w:ilvl w:val="0"/>
          <w:numId w:val="9"/>
        </w:numPr>
        <w:overflowPunct w:val="0"/>
        <w:autoSpaceDE w:val="0"/>
        <w:autoSpaceDN w:val="0"/>
        <w:adjustRightInd w:val="0"/>
        <w:spacing w:before="200" w:after="120" w:line="276" w:lineRule="auto"/>
        <w:ind w:left="284" w:right="49" w:hanging="284"/>
        <w:textAlignment w:val="baseline"/>
        <w:rPr>
          <w:rFonts w:asciiTheme="minorHAnsi" w:hAnsiTheme="minorHAnsi" w:cs="Calibri"/>
          <w:b/>
          <w:sz w:val="20"/>
        </w:rPr>
      </w:pPr>
      <w:r w:rsidRPr="00FA0326">
        <w:rPr>
          <w:rFonts w:asciiTheme="minorHAnsi" w:hAnsiTheme="minorHAnsi" w:cs="Calibri"/>
          <w:b/>
          <w:sz w:val="20"/>
        </w:rPr>
        <w:t>CENA OFERT</w:t>
      </w:r>
      <w:r w:rsidR="00336A82">
        <w:rPr>
          <w:rFonts w:asciiTheme="minorHAnsi" w:hAnsiTheme="minorHAnsi" w:cs="Calibri"/>
          <w:b/>
          <w:sz w:val="20"/>
        </w:rPr>
        <w:t>Y</w:t>
      </w:r>
    </w:p>
    <w:p w:rsidR="004076FD" w:rsidRDefault="004076FD" w:rsidP="00F00D6F">
      <w:pPr>
        <w:pStyle w:val="Tekstpodstawowy22"/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="Calibri" w:hAnsi="Calibri" w:cs="Calibri"/>
          <w:sz w:val="20"/>
        </w:rPr>
      </w:pPr>
      <w:r w:rsidRPr="001C4D35">
        <w:rPr>
          <w:rFonts w:ascii="Calibri" w:hAnsi="Calibri" w:cs="Calibri"/>
          <w:sz w:val="20"/>
        </w:rPr>
        <w:t xml:space="preserve">Oferujemy wykonanie przedmiotu zamówienia za </w:t>
      </w:r>
      <w:r w:rsidR="009D76FA">
        <w:rPr>
          <w:rFonts w:ascii="Calibri" w:hAnsi="Calibri" w:cs="Calibri"/>
          <w:sz w:val="20"/>
        </w:rPr>
        <w:t xml:space="preserve">niżej wskazaną </w:t>
      </w:r>
      <w:r w:rsidRPr="001C4D35">
        <w:rPr>
          <w:rFonts w:ascii="Calibri" w:hAnsi="Calibri" w:cs="Calibri"/>
          <w:sz w:val="20"/>
        </w:rPr>
        <w:t>cenę</w:t>
      </w:r>
      <w:r w:rsidR="000C6AA0">
        <w:rPr>
          <w:rFonts w:ascii="Calibri" w:hAnsi="Calibri" w:cs="Calibri"/>
          <w:sz w:val="20"/>
        </w:rPr>
        <w:t xml:space="preserve"> brutto</w:t>
      </w:r>
      <w:r w:rsidR="009D76FA">
        <w:rPr>
          <w:rFonts w:ascii="Calibri" w:hAnsi="Calibri" w:cs="Calibri"/>
          <w:sz w:val="20"/>
        </w:rPr>
        <w:t xml:space="preserve">, obliczoną </w:t>
      </w:r>
      <w:r w:rsidR="001707BA">
        <w:rPr>
          <w:rFonts w:ascii="Calibri" w:hAnsi="Calibri" w:cs="Calibri"/>
          <w:sz w:val="20"/>
        </w:rPr>
        <w:t>w</w:t>
      </w:r>
      <w:r w:rsidR="009D76FA">
        <w:rPr>
          <w:rFonts w:ascii="Calibri" w:hAnsi="Calibri" w:cs="Calibri"/>
          <w:sz w:val="20"/>
        </w:rPr>
        <w:t>g określonego przez Zamawiającego szacunkowego zużycia energii elektrycznej w okresie realizacji zamówienia oraz oferowanych cen jednostkowych</w:t>
      </w:r>
      <w:r w:rsidRPr="001C4D35">
        <w:rPr>
          <w:rFonts w:ascii="Calibri" w:hAnsi="Calibri" w:cs="Calibri"/>
          <w:sz w:val="20"/>
        </w:rPr>
        <w:t>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985"/>
        <w:gridCol w:w="1559"/>
        <w:gridCol w:w="2126"/>
      </w:tblGrid>
      <w:tr w:rsidR="009D76FA" w:rsidRPr="002F6141" w:rsidTr="00F00D6F">
        <w:trPr>
          <w:trHeight w:val="714"/>
        </w:trPr>
        <w:tc>
          <w:tcPr>
            <w:tcW w:w="2268" w:type="dxa"/>
            <w:vAlign w:val="center"/>
          </w:tcPr>
          <w:p w:rsidR="009D76FA" w:rsidRPr="00F00D6F" w:rsidRDefault="009D76FA" w:rsidP="003912FA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F00D6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Szacunkowe zużycie energii elektrycznej w okresie </w:t>
            </w:r>
            <w:r w:rsidR="003912F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obowiązywania umowy </w:t>
            </w:r>
            <w:r w:rsidRPr="00F00D6F">
              <w:rPr>
                <w:rFonts w:asciiTheme="minorHAnsi" w:hAnsiTheme="minorHAnsi" w:cstheme="minorHAnsi"/>
                <w:i/>
                <w:sz w:val="16"/>
                <w:szCs w:val="16"/>
              </w:rPr>
              <w:t>[kWh]</w:t>
            </w:r>
          </w:p>
        </w:tc>
        <w:tc>
          <w:tcPr>
            <w:tcW w:w="1701" w:type="dxa"/>
            <w:vAlign w:val="center"/>
          </w:tcPr>
          <w:p w:rsidR="009D76FA" w:rsidRPr="00F00D6F" w:rsidRDefault="009D76FA" w:rsidP="003912FA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 w:rsidRPr="00F00D6F">
              <w:rPr>
                <w:rFonts w:cs="Verdana"/>
                <w:i/>
                <w:sz w:val="16"/>
                <w:szCs w:val="16"/>
              </w:rPr>
              <w:t>Cena jednostkowa netto za 1 kWh</w:t>
            </w:r>
            <w:r w:rsidR="008078E8">
              <w:rPr>
                <w:rFonts w:cs="Verdana"/>
                <w:i/>
                <w:sz w:val="16"/>
                <w:szCs w:val="16"/>
              </w:rPr>
              <w:t xml:space="preserve"> </w:t>
            </w:r>
            <w:r w:rsidR="00802782">
              <w:rPr>
                <w:rFonts w:cs="Verdana"/>
                <w:i/>
                <w:sz w:val="16"/>
                <w:szCs w:val="16"/>
              </w:rPr>
              <w:t>*</w:t>
            </w:r>
            <w:r w:rsidR="008078E8" w:rsidRPr="00F00D6F">
              <w:rPr>
                <w:rFonts w:cs="Verdana"/>
                <w:i/>
                <w:sz w:val="16"/>
                <w:szCs w:val="16"/>
              </w:rPr>
              <w:t>[zł]</w:t>
            </w:r>
          </w:p>
        </w:tc>
        <w:tc>
          <w:tcPr>
            <w:tcW w:w="1985" w:type="dxa"/>
            <w:vAlign w:val="center"/>
          </w:tcPr>
          <w:p w:rsidR="009D76FA" w:rsidRDefault="00166B5B" w:rsidP="00103F5C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>Cena</w:t>
            </w:r>
            <w:r w:rsidR="009D76FA" w:rsidRPr="00F00D6F">
              <w:rPr>
                <w:rFonts w:cs="Verdana"/>
                <w:i/>
                <w:sz w:val="16"/>
                <w:szCs w:val="16"/>
              </w:rPr>
              <w:t xml:space="preserve"> netto</w:t>
            </w:r>
            <w:r w:rsidR="003912FA">
              <w:rPr>
                <w:rFonts w:cs="Verdana"/>
                <w:i/>
                <w:sz w:val="16"/>
                <w:szCs w:val="16"/>
              </w:rPr>
              <w:t xml:space="preserve"> </w:t>
            </w:r>
            <w:r w:rsidR="009D76FA" w:rsidRPr="00F00D6F">
              <w:rPr>
                <w:rFonts w:cs="Verdana"/>
                <w:i/>
                <w:sz w:val="16"/>
                <w:szCs w:val="16"/>
              </w:rPr>
              <w:t>[zł]</w:t>
            </w:r>
          </w:p>
          <w:p w:rsidR="00802782" w:rsidRPr="00F00D6F" w:rsidRDefault="00802782" w:rsidP="00103F5C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>Kolumna 1 x kolumna 2</w:t>
            </w:r>
          </w:p>
        </w:tc>
        <w:tc>
          <w:tcPr>
            <w:tcW w:w="1559" w:type="dxa"/>
            <w:vAlign w:val="center"/>
          </w:tcPr>
          <w:p w:rsidR="009D76FA" w:rsidRDefault="009D76FA" w:rsidP="001707BA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 w:rsidRPr="00F00D6F">
              <w:rPr>
                <w:rFonts w:cs="Verdana"/>
                <w:i/>
                <w:sz w:val="16"/>
                <w:szCs w:val="16"/>
              </w:rPr>
              <w:t>Podatek VAT (23%)</w:t>
            </w:r>
          </w:p>
          <w:p w:rsidR="00802782" w:rsidRDefault="00802782" w:rsidP="001707BA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 w:rsidRPr="00F00D6F">
              <w:rPr>
                <w:rFonts w:cs="Verdana"/>
                <w:i/>
                <w:sz w:val="16"/>
                <w:szCs w:val="16"/>
              </w:rPr>
              <w:t>[zł]</w:t>
            </w:r>
          </w:p>
          <w:p w:rsidR="0010482E" w:rsidRPr="00F00D6F" w:rsidRDefault="0010482E" w:rsidP="001707BA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>Kolumna 3 x 23%</w:t>
            </w:r>
          </w:p>
        </w:tc>
        <w:tc>
          <w:tcPr>
            <w:tcW w:w="2126" w:type="dxa"/>
            <w:vAlign w:val="center"/>
          </w:tcPr>
          <w:p w:rsidR="009D76FA" w:rsidRPr="001707BA" w:rsidRDefault="00802782" w:rsidP="00D25D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>Cena</w:t>
            </w:r>
            <w:r w:rsidR="009D76FA" w:rsidRPr="00F00D6F">
              <w:rPr>
                <w:rFonts w:cs="Verdana"/>
                <w:i/>
                <w:sz w:val="16"/>
                <w:szCs w:val="16"/>
              </w:rPr>
              <w:t xml:space="preserve"> brutto</w:t>
            </w:r>
            <w:r w:rsidR="00471E93">
              <w:rPr>
                <w:rFonts w:cs="Verdana"/>
                <w:i/>
                <w:sz w:val="16"/>
                <w:szCs w:val="16"/>
              </w:rPr>
              <w:t xml:space="preserve"> oferty**</w:t>
            </w:r>
            <w:r w:rsidR="003912FA">
              <w:rPr>
                <w:rFonts w:cs="Verdana"/>
                <w:i/>
                <w:sz w:val="16"/>
                <w:szCs w:val="16"/>
              </w:rPr>
              <w:t xml:space="preserve"> </w:t>
            </w:r>
            <w:r w:rsidR="009D76FA" w:rsidRPr="001707BA">
              <w:rPr>
                <w:rFonts w:asciiTheme="minorHAnsi" w:hAnsiTheme="minorHAnsi" w:cstheme="minorHAnsi"/>
                <w:i/>
                <w:sz w:val="16"/>
                <w:szCs w:val="16"/>
              </w:rPr>
              <w:t>[zł]</w:t>
            </w:r>
          </w:p>
          <w:p w:rsidR="00F00D6F" w:rsidRPr="00F00D6F" w:rsidRDefault="00802782" w:rsidP="007B093E">
            <w:pPr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 xml:space="preserve">Kolumna 3 </w:t>
            </w:r>
            <w:r w:rsidR="007B093E">
              <w:rPr>
                <w:rFonts w:cs="Verdana"/>
                <w:i/>
                <w:sz w:val="16"/>
                <w:szCs w:val="16"/>
              </w:rPr>
              <w:t>+</w:t>
            </w:r>
            <w:r>
              <w:rPr>
                <w:rFonts w:cs="Verdana"/>
                <w:i/>
                <w:sz w:val="16"/>
                <w:szCs w:val="16"/>
              </w:rPr>
              <w:t xml:space="preserve"> kolumna </w:t>
            </w:r>
            <w:r w:rsidR="007B093E">
              <w:rPr>
                <w:rFonts w:cs="Verdana"/>
                <w:i/>
                <w:sz w:val="16"/>
                <w:szCs w:val="16"/>
              </w:rPr>
              <w:t>4</w:t>
            </w:r>
          </w:p>
        </w:tc>
      </w:tr>
      <w:tr w:rsidR="009D76FA" w:rsidRPr="002F6141" w:rsidTr="00F00D6F">
        <w:trPr>
          <w:trHeight w:val="95"/>
        </w:trPr>
        <w:tc>
          <w:tcPr>
            <w:tcW w:w="2268" w:type="dxa"/>
            <w:vAlign w:val="center"/>
          </w:tcPr>
          <w:p w:rsidR="009D76FA" w:rsidRPr="004104A5" w:rsidRDefault="00F00D6F" w:rsidP="00D25D9E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1701" w:type="dxa"/>
            <w:vAlign w:val="center"/>
          </w:tcPr>
          <w:p w:rsidR="009D76FA" w:rsidRPr="004104A5" w:rsidRDefault="00F00D6F" w:rsidP="00D25D9E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9D76FA" w:rsidRPr="004104A5" w:rsidRDefault="00F00D6F" w:rsidP="00F00D6F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1559" w:type="dxa"/>
          </w:tcPr>
          <w:p w:rsidR="009D76FA" w:rsidRPr="004104A5" w:rsidRDefault="00F00D6F" w:rsidP="00D25D9E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9D76FA" w:rsidRPr="004104A5" w:rsidRDefault="001707BA" w:rsidP="00D25D9E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5</w:t>
            </w:r>
          </w:p>
        </w:tc>
      </w:tr>
      <w:tr w:rsidR="009D76FA" w:rsidRPr="002F6141" w:rsidTr="00055337">
        <w:trPr>
          <w:trHeight w:val="351"/>
        </w:trPr>
        <w:tc>
          <w:tcPr>
            <w:tcW w:w="2268" w:type="dxa"/>
            <w:vAlign w:val="center"/>
          </w:tcPr>
          <w:p w:rsidR="009D76FA" w:rsidRPr="007C58B9" w:rsidRDefault="00E4435F" w:rsidP="00E4435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B9">
              <w:rPr>
                <w:rFonts w:asciiTheme="minorHAnsi" w:hAnsiTheme="minorHAnsi" w:cstheme="minorHAnsi"/>
                <w:sz w:val="20"/>
                <w:szCs w:val="20"/>
              </w:rPr>
              <w:t>1 114 634</w:t>
            </w:r>
          </w:p>
        </w:tc>
        <w:tc>
          <w:tcPr>
            <w:tcW w:w="1701" w:type="dxa"/>
            <w:vAlign w:val="center"/>
          </w:tcPr>
          <w:p w:rsidR="009D76FA" w:rsidRPr="004D55F0" w:rsidRDefault="009D76FA" w:rsidP="009D76FA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D76FA" w:rsidRPr="004104A5" w:rsidRDefault="009D76FA" w:rsidP="009D76FA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76FA" w:rsidRPr="004104A5" w:rsidRDefault="009D76FA" w:rsidP="009D76FA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D76FA" w:rsidRPr="004104A5" w:rsidRDefault="009D76FA" w:rsidP="009D76FA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D76FA" w:rsidRPr="002F6141" w:rsidTr="00055337">
        <w:trPr>
          <w:trHeight w:val="278"/>
        </w:trPr>
        <w:tc>
          <w:tcPr>
            <w:tcW w:w="2268" w:type="dxa"/>
            <w:vAlign w:val="center"/>
          </w:tcPr>
          <w:p w:rsidR="009D76FA" w:rsidRPr="001707BA" w:rsidRDefault="009D76FA" w:rsidP="00D25D9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707BA">
              <w:rPr>
                <w:rFonts w:asciiTheme="minorHAnsi" w:hAnsiTheme="minorHAnsi" w:cs="Calibri"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4"/>
            <w:vAlign w:val="center"/>
          </w:tcPr>
          <w:p w:rsidR="009D76FA" w:rsidRPr="004104A5" w:rsidRDefault="009D76FA" w:rsidP="009D76FA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</w:tc>
      </w:tr>
    </w:tbl>
    <w:p w:rsidR="00802782" w:rsidRDefault="00802782" w:rsidP="00D2305E">
      <w:pPr>
        <w:pStyle w:val="Default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471E93">
        <w:rPr>
          <w:rFonts w:asciiTheme="minorHAnsi" w:eastAsiaTheme="minorHAnsi" w:hAnsiTheme="minorHAnsi" w:cstheme="minorHAnsi"/>
          <w:sz w:val="16"/>
          <w:szCs w:val="16"/>
        </w:rPr>
        <w:t xml:space="preserve">*Cena </w:t>
      </w:r>
      <w:r w:rsidR="00471E93">
        <w:rPr>
          <w:rFonts w:asciiTheme="minorHAnsi" w:eastAsiaTheme="minorHAnsi" w:hAnsiTheme="minorHAnsi" w:cstheme="minorHAnsi"/>
          <w:sz w:val="16"/>
          <w:szCs w:val="16"/>
        </w:rPr>
        <w:t>j</w:t>
      </w:r>
      <w:bookmarkStart w:id="0" w:name="_GoBack"/>
      <w:bookmarkEnd w:id="0"/>
      <w:r w:rsidR="00471E93">
        <w:rPr>
          <w:rFonts w:asciiTheme="minorHAnsi" w:eastAsiaTheme="minorHAnsi" w:hAnsiTheme="minorHAnsi" w:cstheme="minorHAnsi"/>
          <w:sz w:val="16"/>
          <w:szCs w:val="16"/>
        </w:rPr>
        <w:t xml:space="preserve">ednostkowa </w:t>
      </w:r>
      <w:r w:rsidRPr="00471E93">
        <w:rPr>
          <w:rFonts w:asciiTheme="minorHAnsi" w:eastAsiaTheme="minorHAnsi" w:hAnsiTheme="minorHAnsi" w:cstheme="minorHAnsi"/>
          <w:sz w:val="16"/>
          <w:szCs w:val="16"/>
        </w:rPr>
        <w:t>powinna być podana z dokładnością do czterech miejsc po przecinku.</w:t>
      </w:r>
    </w:p>
    <w:p w:rsidR="00471E93" w:rsidRPr="00471E93" w:rsidRDefault="00471E93" w:rsidP="00471E93">
      <w:pPr>
        <w:pStyle w:val="Default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  <w:r>
        <w:rPr>
          <w:rFonts w:asciiTheme="minorHAnsi" w:eastAsiaTheme="minorHAnsi" w:hAnsiTheme="minorHAnsi" w:cstheme="minorHAnsi"/>
          <w:sz w:val="16"/>
          <w:szCs w:val="16"/>
        </w:rPr>
        <w:t xml:space="preserve">** </w:t>
      </w:r>
      <w:r w:rsidRPr="00471E93">
        <w:rPr>
          <w:rFonts w:asciiTheme="minorHAnsi" w:eastAsiaTheme="minorHAnsi" w:hAnsiTheme="minorHAnsi" w:cstheme="minorHAnsi"/>
          <w:sz w:val="16"/>
          <w:szCs w:val="16"/>
        </w:rPr>
        <w:t xml:space="preserve">Cena </w:t>
      </w:r>
      <w:r w:rsidR="00D2305E">
        <w:rPr>
          <w:rFonts w:asciiTheme="minorHAnsi" w:eastAsiaTheme="minorHAnsi" w:hAnsiTheme="minorHAnsi" w:cstheme="minorHAnsi"/>
          <w:sz w:val="16"/>
          <w:szCs w:val="16"/>
        </w:rPr>
        <w:t>oferty</w:t>
      </w:r>
      <w:r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Pr="00471E93">
        <w:rPr>
          <w:rFonts w:asciiTheme="minorHAnsi" w:eastAsiaTheme="minorHAnsi" w:hAnsiTheme="minorHAnsi" w:cstheme="minorHAnsi"/>
          <w:sz w:val="16"/>
          <w:szCs w:val="16"/>
        </w:rPr>
        <w:t xml:space="preserve">powinna być podana z dokładnością do </w:t>
      </w:r>
      <w:r w:rsidR="00D2305E">
        <w:rPr>
          <w:rFonts w:asciiTheme="minorHAnsi" w:eastAsiaTheme="minorHAnsi" w:hAnsiTheme="minorHAnsi" w:cstheme="minorHAnsi"/>
          <w:sz w:val="16"/>
          <w:szCs w:val="16"/>
        </w:rPr>
        <w:t xml:space="preserve">dwóch </w:t>
      </w:r>
      <w:r w:rsidRPr="00471E93">
        <w:rPr>
          <w:rFonts w:asciiTheme="minorHAnsi" w:eastAsiaTheme="minorHAnsi" w:hAnsiTheme="minorHAnsi" w:cstheme="minorHAnsi"/>
          <w:sz w:val="16"/>
          <w:szCs w:val="16"/>
        </w:rPr>
        <w:t>miejsc po przecinku.</w:t>
      </w:r>
    </w:p>
    <w:p w:rsidR="001707BA" w:rsidRPr="0083071A" w:rsidRDefault="001707BA" w:rsidP="00055337">
      <w:pPr>
        <w:pStyle w:val="Default"/>
        <w:numPr>
          <w:ilvl w:val="0"/>
          <w:numId w:val="9"/>
        </w:numPr>
        <w:spacing w:before="200" w:after="120"/>
        <w:ind w:left="284" w:hanging="284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83071A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ZOBOWIĄZUJEMY SIĘ </w:t>
      </w:r>
    </w:p>
    <w:p w:rsidR="00307E8C" w:rsidRDefault="001707BA" w:rsidP="00307E8C">
      <w:pPr>
        <w:pStyle w:val="Default"/>
        <w:ind w:left="284"/>
        <w:jc w:val="both"/>
        <w:rPr>
          <w:rFonts w:ascii="Calibri" w:hAnsi="Calibri" w:cs="Calibri"/>
          <w:sz w:val="20"/>
          <w:szCs w:val="20"/>
        </w:rPr>
      </w:pPr>
      <w:r w:rsidRPr="0083071A">
        <w:rPr>
          <w:rFonts w:ascii="Calibri" w:hAnsi="Calibri" w:cs="Calibri"/>
          <w:color w:val="auto"/>
          <w:sz w:val="20"/>
          <w:szCs w:val="20"/>
        </w:rPr>
        <w:t xml:space="preserve">do wykonania przedmiotu zamówienia </w:t>
      </w:r>
      <w:r>
        <w:rPr>
          <w:rFonts w:ascii="Calibri" w:hAnsi="Calibri" w:cs="Calibri"/>
          <w:color w:val="auto"/>
          <w:sz w:val="20"/>
          <w:szCs w:val="20"/>
        </w:rPr>
        <w:t xml:space="preserve">w </w:t>
      </w:r>
      <w:r w:rsidR="00E4435F">
        <w:rPr>
          <w:rFonts w:ascii="Calibri" w:hAnsi="Calibri" w:cs="Calibri"/>
          <w:sz w:val="20"/>
          <w:szCs w:val="20"/>
        </w:rPr>
        <w:t>terminie od 01.04.2020</w:t>
      </w:r>
      <w:r w:rsidR="00307E8C" w:rsidRPr="005D5AD9">
        <w:rPr>
          <w:rFonts w:ascii="Calibri" w:hAnsi="Calibri" w:cs="Calibri"/>
          <w:sz w:val="20"/>
          <w:szCs w:val="20"/>
        </w:rPr>
        <w:t xml:space="preserve"> do 31.03.202</w:t>
      </w:r>
      <w:r w:rsidR="00E4435F">
        <w:rPr>
          <w:rFonts w:ascii="Calibri" w:hAnsi="Calibri" w:cs="Calibri"/>
          <w:sz w:val="20"/>
          <w:szCs w:val="20"/>
        </w:rPr>
        <w:t>2</w:t>
      </w:r>
      <w:r w:rsidR="00307E8C" w:rsidRPr="005D5AD9">
        <w:rPr>
          <w:rFonts w:ascii="Calibri" w:hAnsi="Calibri" w:cs="Calibri"/>
          <w:sz w:val="20"/>
          <w:szCs w:val="20"/>
        </w:rPr>
        <w:t xml:space="preserve"> r.</w:t>
      </w:r>
    </w:p>
    <w:p w:rsidR="00307E8C" w:rsidRPr="00FA0326" w:rsidRDefault="00307E8C" w:rsidP="0027339B">
      <w:pPr>
        <w:pStyle w:val="Tekstpodstawowy21"/>
        <w:numPr>
          <w:ilvl w:val="0"/>
          <w:numId w:val="9"/>
        </w:numPr>
        <w:overflowPunct w:val="0"/>
        <w:autoSpaceDE w:val="0"/>
        <w:autoSpaceDN w:val="0"/>
        <w:adjustRightInd w:val="0"/>
        <w:spacing w:before="160" w:after="120" w:line="240" w:lineRule="auto"/>
        <w:ind w:left="284" w:right="49" w:hanging="284"/>
        <w:textAlignment w:val="baseline"/>
        <w:rPr>
          <w:rFonts w:asciiTheme="minorHAnsi" w:hAnsiTheme="minorHAnsi" w:cs="Calibri"/>
          <w:b/>
          <w:sz w:val="20"/>
        </w:rPr>
      </w:pPr>
      <w:r w:rsidRPr="00FA0326">
        <w:rPr>
          <w:rFonts w:asciiTheme="minorHAnsi" w:hAnsiTheme="minorHAnsi" w:cs="Calibri"/>
          <w:b/>
          <w:sz w:val="20"/>
        </w:rPr>
        <w:t>OŚWIADCZAMY, ŻE:</w:t>
      </w:r>
    </w:p>
    <w:p w:rsidR="00307E8C" w:rsidRPr="0079188C" w:rsidRDefault="004F4960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>
        <w:rPr>
          <w:rFonts w:asciiTheme="minorHAnsi" w:hAnsiTheme="minorHAnsi" w:cstheme="minorHAnsi"/>
          <w:sz w:val="20"/>
        </w:rPr>
        <w:t>z</w:t>
      </w:r>
      <w:r w:rsidR="00254808" w:rsidRPr="001D4455">
        <w:rPr>
          <w:rFonts w:asciiTheme="minorHAnsi" w:hAnsiTheme="minorHAnsi" w:cstheme="minorHAnsi"/>
          <w:sz w:val="20"/>
        </w:rPr>
        <w:t xml:space="preserve">apoznaliśmy się i akceptujemy treść </w:t>
      </w:r>
      <w:r w:rsidR="00D2305E">
        <w:rPr>
          <w:rFonts w:asciiTheme="minorHAnsi" w:hAnsiTheme="minorHAnsi" w:cstheme="minorHAnsi"/>
          <w:sz w:val="20"/>
        </w:rPr>
        <w:t>SIWZ</w:t>
      </w:r>
      <w:r w:rsidR="00254808" w:rsidRPr="001D4455">
        <w:rPr>
          <w:rFonts w:asciiTheme="minorHAnsi" w:hAnsiTheme="minorHAnsi" w:cstheme="minorHAnsi"/>
          <w:sz w:val="20"/>
        </w:rPr>
        <w:t xml:space="preserve"> wraz z </w:t>
      </w:r>
      <w:r w:rsidR="00AC2168">
        <w:rPr>
          <w:rFonts w:asciiTheme="minorHAnsi" w:hAnsiTheme="minorHAnsi" w:cstheme="minorHAnsi"/>
          <w:sz w:val="20"/>
        </w:rPr>
        <w:t>załącznikami</w:t>
      </w:r>
      <w:r w:rsidR="003B1AAA" w:rsidRPr="003B1AAA">
        <w:rPr>
          <w:rFonts w:asciiTheme="minorHAnsi" w:hAnsiTheme="minorHAnsi" w:cstheme="minorHAnsi"/>
          <w:bCs/>
          <w:sz w:val="20"/>
        </w:rPr>
        <w:t xml:space="preserve">, </w:t>
      </w:r>
      <w:r w:rsidR="00254808" w:rsidRPr="003B1AAA">
        <w:rPr>
          <w:rFonts w:asciiTheme="minorHAnsi" w:hAnsiTheme="minorHAnsi" w:cstheme="minorHAnsi"/>
          <w:sz w:val="20"/>
        </w:rPr>
        <w:t>wyjaś</w:t>
      </w:r>
      <w:r w:rsidR="00254808" w:rsidRPr="001D4455">
        <w:rPr>
          <w:rFonts w:asciiTheme="minorHAnsi" w:hAnsiTheme="minorHAnsi" w:cstheme="minorHAnsi"/>
          <w:sz w:val="20"/>
        </w:rPr>
        <w:t xml:space="preserve">nieniami oraz zmianami SIWZ </w:t>
      </w:r>
      <w:r w:rsidR="00254808" w:rsidRPr="001D4455">
        <w:rPr>
          <w:rFonts w:asciiTheme="minorHAnsi" w:hAnsiTheme="minorHAnsi" w:cstheme="minorHAnsi"/>
          <w:color w:val="000000"/>
          <w:sz w:val="20"/>
        </w:rPr>
        <w:t>i</w:t>
      </w:r>
      <w:r w:rsidR="003B1AAA">
        <w:rPr>
          <w:rFonts w:asciiTheme="minorHAnsi" w:hAnsiTheme="minorHAnsi" w:cstheme="minorHAnsi"/>
          <w:color w:val="000000"/>
          <w:sz w:val="20"/>
        </w:rPr>
        <w:t> </w:t>
      </w:r>
      <w:r w:rsidR="00254808" w:rsidRPr="001D4455">
        <w:rPr>
          <w:rFonts w:asciiTheme="minorHAnsi" w:hAnsiTheme="minorHAnsi" w:cstheme="minorHAnsi"/>
          <w:color w:val="000000"/>
          <w:sz w:val="20"/>
        </w:rPr>
        <w:t xml:space="preserve">uznajemy się za związanych określonymi </w:t>
      </w:r>
      <w:r w:rsidR="00254808" w:rsidRPr="0079188C">
        <w:rPr>
          <w:rFonts w:asciiTheme="minorHAnsi" w:hAnsiTheme="minorHAnsi" w:cstheme="minorHAnsi"/>
          <w:sz w:val="20"/>
        </w:rPr>
        <w:t>w nich postanowieniami i zasadami postępowania;</w:t>
      </w:r>
    </w:p>
    <w:p w:rsidR="00AC2168" w:rsidRDefault="00AC2168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5B2A5F">
        <w:rPr>
          <w:rFonts w:ascii="Calibri" w:hAnsi="Calibri"/>
          <w:sz w:val="20"/>
        </w:rPr>
        <w:t xml:space="preserve">akceptujemy postanowienia zawarte we wzorze umowy stanowiącym załącznik nr 6 do SIWZ i </w:t>
      </w:r>
      <w:r w:rsidRPr="005B2A5F">
        <w:rPr>
          <w:rFonts w:asciiTheme="minorHAnsi" w:hAnsiTheme="minorHAnsi" w:cstheme="minorHAnsi"/>
          <w:sz w:val="20"/>
        </w:rPr>
        <w:t xml:space="preserve">w przypadku przyznania nam zamówienia, zobowiązujemy się do zawarcia umowy na ich warunkach </w:t>
      </w:r>
      <w:r w:rsidRPr="005B2A5F">
        <w:rPr>
          <w:rFonts w:ascii="Calibri" w:hAnsi="Calibri"/>
          <w:sz w:val="20"/>
        </w:rPr>
        <w:t>w miejscu i terminie określonym przez Zamawiającego</w:t>
      </w:r>
      <w:r w:rsidRPr="005B2A5F">
        <w:rPr>
          <w:rFonts w:asciiTheme="minorHAnsi" w:hAnsiTheme="minorHAnsi" w:cstheme="minorHAnsi"/>
          <w:sz w:val="20"/>
        </w:rPr>
        <w:t>;</w:t>
      </w:r>
    </w:p>
    <w:p w:rsidR="0027339B" w:rsidRPr="007427DE" w:rsidRDefault="0027339B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427DE">
        <w:rPr>
          <w:rFonts w:asciiTheme="minorHAnsi" w:eastAsiaTheme="minorHAnsi" w:hAnsiTheme="minorHAnsi" w:cstheme="minorHAnsi"/>
          <w:bCs/>
          <w:sz w:val="20"/>
        </w:rPr>
        <w:t>posiadamy</w:t>
      </w:r>
      <w:r w:rsidRPr="007427DE">
        <w:rPr>
          <w:rFonts w:asciiTheme="minorHAnsi" w:eastAsiaTheme="minorHAnsi" w:hAnsiTheme="minorHAnsi" w:cstheme="minorHAnsi"/>
          <w:sz w:val="20"/>
        </w:rPr>
        <w:t xml:space="preserve"> zawartą stosowną umowę z OSD </w:t>
      </w:r>
      <w:r w:rsidRPr="007427DE">
        <w:rPr>
          <w:rFonts w:asciiTheme="minorHAnsi" w:hAnsiTheme="minorHAnsi" w:cstheme="minorHAnsi"/>
          <w:sz w:val="20"/>
        </w:rPr>
        <w:t>TAURON Dystrybucja S.A.</w:t>
      </w:r>
      <w:r w:rsidRPr="007427DE">
        <w:rPr>
          <w:rFonts w:asciiTheme="minorHAnsi" w:eastAsiaTheme="minorHAnsi" w:hAnsiTheme="minorHAnsi" w:cstheme="minorHAnsi"/>
          <w:sz w:val="20"/>
        </w:rPr>
        <w:t>, umożliwiającą sprzedaż energii elektrycznej do obiektów Zamawiającego za pośrednictwem sieci dystrybucyjnej OSD</w:t>
      </w:r>
      <w:r w:rsidR="00C94DF9" w:rsidRPr="007427DE">
        <w:rPr>
          <w:rFonts w:asciiTheme="minorHAnsi" w:eastAsiaTheme="minorHAnsi" w:hAnsiTheme="minorHAnsi" w:cstheme="minorHAnsi"/>
          <w:sz w:val="20"/>
        </w:rPr>
        <w:t xml:space="preserve"> </w:t>
      </w:r>
      <w:r w:rsidR="00C94DF9" w:rsidRPr="007427DE">
        <w:rPr>
          <w:rFonts w:asciiTheme="minorHAnsi" w:hAnsiTheme="minorHAnsi" w:cstheme="minorHAnsi"/>
          <w:sz w:val="20"/>
        </w:rPr>
        <w:t>TAURON Dystrybucja S.A.</w:t>
      </w:r>
    </w:p>
    <w:p w:rsidR="00254808" w:rsidRPr="00D2305E" w:rsidRDefault="004F4960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9188C">
        <w:rPr>
          <w:rFonts w:asciiTheme="minorHAnsi" w:eastAsiaTheme="minorHAnsi" w:hAnsiTheme="minorHAnsi" w:cs="CenturyGothic,Bold"/>
          <w:bCs/>
          <w:sz w:val="20"/>
        </w:rPr>
        <w:t>akceptujemy</w:t>
      </w:r>
      <w:r w:rsidRPr="0079188C">
        <w:rPr>
          <w:rFonts w:asciiTheme="minorHAnsi" w:eastAsiaTheme="minorHAnsi" w:hAnsiTheme="minorHAnsi" w:cs="CenturyGothic,Bold"/>
          <w:b/>
          <w:bCs/>
          <w:sz w:val="20"/>
        </w:rPr>
        <w:t xml:space="preserve"> </w:t>
      </w:r>
      <w:r w:rsidRPr="0079188C">
        <w:rPr>
          <w:rFonts w:asciiTheme="minorHAnsi" w:eastAsiaTheme="minorHAnsi" w:hAnsiTheme="minorHAnsi" w:cs="CenturyGothic"/>
          <w:sz w:val="20"/>
        </w:rPr>
        <w:t xml:space="preserve">warunki płatności określone </w:t>
      </w:r>
      <w:r w:rsidRPr="0079188C">
        <w:rPr>
          <w:rFonts w:asciiTheme="minorHAnsi" w:eastAsiaTheme="minorHAnsi" w:hAnsiTheme="minorHAnsi" w:cstheme="minorHAnsi"/>
          <w:sz w:val="20"/>
        </w:rPr>
        <w:t>przez Zamawiającego we wzorze umowy</w:t>
      </w:r>
      <w:r w:rsidR="0079188C">
        <w:rPr>
          <w:rFonts w:asciiTheme="minorHAnsi" w:eastAsiaTheme="minorHAnsi" w:hAnsiTheme="minorHAnsi" w:cstheme="minorHAnsi"/>
          <w:sz w:val="20"/>
        </w:rPr>
        <w:t>;</w:t>
      </w:r>
    </w:p>
    <w:p w:rsidR="00D2305E" w:rsidRPr="0079188C" w:rsidRDefault="00D2305E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eastAsiaTheme="minorHAnsi" w:hAnsiTheme="minorHAnsi" w:cstheme="minorHAnsi"/>
          <w:sz w:val="20"/>
        </w:rPr>
        <w:t>wykonamy przedmiot zamówienia w terminie określonym w SIWZ i wzorze umowy;</w:t>
      </w:r>
    </w:p>
    <w:p w:rsidR="004F4960" w:rsidRPr="0079188C" w:rsidRDefault="004F4960" w:rsidP="008859A9">
      <w:pPr>
        <w:pStyle w:val="Tekstpodstawowy21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79188C">
        <w:rPr>
          <w:rFonts w:asciiTheme="minorHAnsi" w:hAnsiTheme="minorHAnsi" w:cstheme="minorHAnsi"/>
          <w:sz w:val="20"/>
        </w:rPr>
        <w:t>w cenie naszej oferty zostały uwzględnione wszystkie koszty związane z realizacją zamówienia</w:t>
      </w:r>
      <w:r w:rsidR="0079188C">
        <w:rPr>
          <w:rFonts w:asciiTheme="minorHAnsi" w:hAnsiTheme="minorHAnsi" w:cstheme="minorHAnsi"/>
          <w:sz w:val="20"/>
        </w:rPr>
        <w:t>;</w:t>
      </w:r>
    </w:p>
    <w:p w:rsidR="00AC2168" w:rsidRPr="0079188C" w:rsidRDefault="00AC2168" w:rsidP="00AC2168">
      <w:pPr>
        <w:pStyle w:val="Tekstpodstawowy21"/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79188C">
        <w:rPr>
          <w:rFonts w:asciiTheme="minorHAnsi" w:hAnsiTheme="minorHAnsi" w:cstheme="minorHAnsi"/>
          <w:sz w:val="20"/>
        </w:rPr>
        <w:t>uważamy się związan</w:t>
      </w:r>
      <w:r>
        <w:rPr>
          <w:rFonts w:asciiTheme="minorHAnsi" w:hAnsiTheme="minorHAnsi" w:cstheme="minorHAnsi"/>
          <w:sz w:val="20"/>
        </w:rPr>
        <w:t>i</w:t>
      </w:r>
      <w:r w:rsidRPr="0079188C">
        <w:rPr>
          <w:rFonts w:asciiTheme="minorHAnsi" w:hAnsiTheme="minorHAnsi" w:cstheme="minorHAnsi"/>
          <w:sz w:val="20"/>
        </w:rPr>
        <w:t xml:space="preserve"> niniejszą ofertą przez okres 30 dni licząc od ostatecznego terminu składania ofert</w:t>
      </w:r>
      <w:r>
        <w:rPr>
          <w:rFonts w:asciiTheme="minorHAnsi" w:hAnsiTheme="minorHAnsi" w:cstheme="minorHAnsi"/>
          <w:sz w:val="20"/>
        </w:rPr>
        <w:t>;</w:t>
      </w:r>
    </w:p>
    <w:p w:rsidR="007519BB" w:rsidRPr="002B635E" w:rsidRDefault="007519BB" w:rsidP="008859A9">
      <w:pPr>
        <w:pStyle w:val="Tekstpodstawowy21"/>
        <w:numPr>
          <w:ilvl w:val="0"/>
          <w:numId w:val="10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49" w:hanging="283"/>
        <w:textAlignment w:val="baseline"/>
        <w:rPr>
          <w:rFonts w:asciiTheme="minorHAnsi" w:hAnsiTheme="minorHAnsi" w:cstheme="minorHAnsi"/>
          <w:sz w:val="20"/>
        </w:rPr>
      </w:pPr>
      <w:r w:rsidRPr="002B635E">
        <w:rPr>
          <w:rFonts w:asciiTheme="minorHAnsi" w:hAnsiTheme="minorHAnsi" w:cstheme="minorHAnsi"/>
          <w:sz w:val="20"/>
        </w:rPr>
        <w:t>Oferta zawiera/nie zawiera</w:t>
      </w:r>
      <w:r w:rsidR="00055337">
        <w:rPr>
          <w:rFonts w:asciiTheme="minorHAnsi" w:hAnsiTheme="minorHAnsi" w:cstheme="minorHAnsi"/>
          <w:sz w:val="20"/>
        </w:rPr>
        <w:t xml:space="preserve"> </w:t>
      </w:r>
      <w:r w:rsidR="00055337" w:rsidRPr="00055337">
        <w:rPr>
          <w:rFonts w:asciiTheme="minorHAnsi" w:hAnsiTheme="minorHAnsi" w:cstheme="minorHAnsi"/>
          <w:i/>
          <w:sz w:val="16"/>
          <w:szCs w:val="16"/>
        </w:rPr>
        <w:t>(niepotrzebne skreślić)</w:t>
      </w:r>
      <w:r w:rsidRPr="002B635E">
        <w:rPr>
          <w:rFonts w:asciiTheme="minorHAnsi" w:hAnsiTheme="minorHAnsi" w:cstheme="minorHAnsi"/>
          <w:sz w:val="20"/>
        </w:rPr>
        <w:t xml:space="preserve"> informacje stanowiące tajemnicę przedsiębiorstwa, w</w:t>
      </w:r>
      <w:r w:rsidR="00D2305E">
        <w:rPr>
          <w:rFonts w:asciiTheme="minorHAnsi" w:hAnsiTheme="minorHAnsi" w:cstheme="minorHAnsi"/>
          <w:sz w:val="20"/>
        </w:rPr>
        <w:t> </w:t>
      </w:r>
      <w:r w:rsidRPr="002B635E">
        <w:rPr>
          <w:rFonts w:asciiTheme="minorHAnsi" w:hAnsiTheme="minorHAnsi" w:cstheme="minorHAnsi"/>
          <w:sz w:val="20"/>
        </w:rPr>
        <w:t xml:space="preserve">rozumieniu art. 11 ust. 4 ustawy z dnia 16 kwietnia 1993r. </w:t>
      </w:r>
      <w:r w:rsidRPr="00D2305E">
        <w:rPr>
          <w:rFonts w:asciiTheme="minorHAnsi" w:hAnsiTheme="minorHAnsi" w:cstheme="minorHAnsi"/>
          <w:i/>
          <w:sz w:val="20"/>
        </w:rPr>
        <w:t>o zwalczaniu nieuczciwej konkurencji</w:t>
      </w:r>
      <w:r w:rsidRPr="002B635E">
        <w:rPr>
          <w:rFonts w:asciiTheme="minorHAnsi" w:hAnsiTheme="minorHAnsi" w:cstheme="minorHAnsi"/>
          <w:sz w:val="20"/>
        </w:rPr>
        <w:t xml:space="preserve">. Informacje stanowiące tajemnice przedsiębiorstwa </w:t>
      </w:r>
      <w:r w:rsidR="002B635E" w:rsidRPr="002B635E">
        <w:rPr>
          <w:rFonts w:asciiTheme="minorHAnsi" w:hAnsiTheme="minorHAnsi" w:cstheme="minorHAnsi"/>
          <w:sz w:val="20"/>
        </w:rPr>
        <w:t xml:space="preserve">wraz z uzasadnieniem </w:t>
      </w:r>
      <w:r w:rsidR="002B635E" w:rsidRPr="002B635E">
        <w:rPr>
          <w:rFonts w:asciiTheme="minorHAnsi" w:hAnsiTheme="minorHAnsi" w:cstheme="minorHAnsi"/>
          <w:bCs/>
          <w:sz w:val="20"/>
        </w:rPr>
        <w:t xml:space="preserve">zastrzeżenia ww. informacji jako tajemnicy przedsiębiorstwa </w:t>
      </w:r>
      <w:r w:rsidR="002B635E" w:rsidRPr="002B635E">
        <w:rPr>
          <w:rFonts w:asciiTheme="minorHAnsi" w:hAnsiTheme="minorHAnsi" w:cstheme="minorHAnsi"/>
          <w:sz w:val="20"/>
        </w:rPr>
        <w:t>znajdują się …………</w:t>
      </w:r>
      <w:r w:rsidR="00D2305E">
        <w:rPr>
          <w:rFonts w:asciiTheme="minorHAnsi" w:hAnsiTheme="minorHAnsi" w:cstheme="minorHAnsi"/>
          <w:sz w:val="20"/>
        </w:rPr>
        <w:t>…………………………………..</w:t>
      </w:r>
      <w:r w:rsidR="002B635E" w:rsidRPr="002B635E">
        <w:rPr>
          <w:rFonts w:asciiTheme="minorHAnsi" w:hAnsiTheme="minorHAnsi" w:cstheme="minorHAnsi"/>
          <w:sz w:val="20"/>
        </w:rPr>
        <w:t xml:space="preserve">………………………………. </w:t>
      </w:r>
    </w:p>
    <w:p w:rsidR="00C12540" w:rsidRPr="00C12540" w:rsidRDefault="00055337" w:rsidP="002733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60"/>
        <w:ind w:left="284" w:hanging="284"/>
        <w:rPr>
          <w:rFonts w:asciiTheme="minorHAnsi" w:hAnsiTheme="minorHAnsi"/>
          <w:b/>
          <w:sz w:val="20"/>
          <w:szCs w:val="20"/>
        </w:rPr>
      </w:pPr>
      <w:r w:rsidRPr="00055337">
        <w:rPr>
          <w:b/>
          <w:sz w:val="20"/>
          <w:szCs w:val="20"/>
        </w:rPr>
        <w:t>INFORMUJEMY, ŻE</w:t>
      </w:r>
      <w:r w:rsidRPr="00C12540">
        <w:rPr>
          <w:sz w:val="20"/>
          <w:szCs w:val="20"/>
        </w:rPr>
        <w:t xml:space="preserve"> </w:t>
      </w:r>
      <w:r w:rsidR="00C12540" w:rsidRPr="00C12540">
        <w:rPr>
          <w:sz w:val="20"/>
          <w:szCs w:val="20"/>
        </w:rPr>
        <w:t xml:space="preserve">wybór niniejszej oferty prowadzi do powstania u Zamawiającego obowiązku podatkowego zgodnie z przepisami o podatku od towarów i usług. Oświadczenie składane zgodnie z </w:t>
      </w:r>
      <w:r w:rsidR="00C12540" w:rsidRPr="0079188C">
        <w:rPr>
          <w:sz w:val="20"/>
          <w:szCs w:val="20"/>
        </w:rPr>
        <w:t xml:space="preserve">art. 91 ust. 3a ustawy </w:t>
      </w:r>
      <w:proofErr w:type="spellStart"/>
      <w:r w:rsidR="00C12540" w:rsidRPr="0079188C">
        <w:rPr>
          <w:sz w:val="20"/>
          <w:szCs w:val="20"/>
        </w:rPr>
        <w:t>Pzp</w:t>
      </w:r>
      <w:proofErr w:type="spellEnd"/>
      <w:r w:rsidR="00C12540" w:rsidRPr="00C12540">
        <w:rPr>
          <w:sz w:val="20"/>
          <w:szCs w:val="20"/>
        </w:rPr>
        <w:t>.</w:t>
      </w:r>
      <w:r w:rsidR="00C12540">
        <w:rPr>
          <w:sz w:val="20"/>
          <w:szCs w:val="20"/>
        </w:rPr>
        <w:t xml:space="preserve"> </w:t>
      </w:r>
      <w:r w:rsidR="00C12540" w:rsidRPr="00C12540">
        <w:rPr>
          <w:rFonts w:asciiTheme="minorHAnsi" w:hAnsiTheme="minorHAnsi" w:cstheme="minorHAnsi"/>
          <w:i/>
          <w:sz w:val="16"/>
          <w:szCs w:val="16"/>
        </w:rPr>
        <w:t>(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należy wypełnić </w:t>
      </w:r>
      <w:r w:rsidR="00C12540" w:rsidRPr="00C12540">
        <w:rPr>
          <w:rFonts w:asciiTheme="minorHAnsi" w:hAnsiTheme="minorHAnsi" w:cstheme="minorHAnsi"/>
          <w:i/>
          <w:sz w:val="16"/>
          <w:szCs w:val="16"/>
          <w:u w:val="single"/>
          <w:lang w:eastAsia="pl-PL"/>
        </w:rPr>
        <w:t>tylko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w przypadku gdy wybór oferty będzie prowadził do powstania u </w:t>
      </w:r>
      <w:r w:rsidR="0079188C">
        <w:rPr>
          <w:rFonts w:asciiTheme="minorHAnsi" w:hAnsiTheme="minorHAnsi" w:cstheme="minorHAnsi"/>
          <w:i/>
          <w:sz w:val="16"/>
          <w:szCs w:val="16"/>
          <w:lang w:eastAsia="pl-PL"/>
        </w:rPr>
        <w:t>Z</w:t>
      </w:r>
      <w:r w:rsidR="00C12540" w:rsidRPr="00C12540">
        <w:rPr>
          <w:rFonts w:asciiTheme="minorHAnsi" w:hAnsiTheme="minorHAnsi" w:cstheme="minorHAnsi"/>
          <w:i/>
          <w:sz w:val="16"/>
          <w:szCs w:val="16"/>
          <w:lang w:eastAsia="pl-PL"/>
        </w:rPr>
        <w:t>amawiającego obowiązku podatkowego)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194"/>
        <w:gridCol w:w="3969"/>
      </w:tblGrid>
      <w:tr w:rsidR="00C12540" w:rsidRPr="00FA0326" w:rsidTr="00D25D9E">
        <w:tc>
          <w:tcPr>
            <w:tcW w:w="476" w:type="dxa"/>
            <w:vAlign w:val="center"/>
          </w:tcPr>
          <w:p w:rsidR="00C12540" w:rsidRPr="00D2305E" w:rsidRDefault="00C12540" w:rsidP="00D25D9E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D2305E">
              <w:rPr>
                <w:rFonts w:asciiTheme="minorHAnsi" w:hAnsiTheme="minorHAnsi" w:cstheme="minorHAnsi"/>
                <w:i/>
                <w:sz w:val="16"/>
                <w:szCs w:val="16"/>
              </w:rPr>
              <w:t>L.p.</w:t>
            </w:r>
          </w:p>
        </w:tc>
        <w:tc>
          <w:tcPr>
            <w:tcW w:w="5194" w:type="dxa"/>
            <w:vAlign w:val="center"/>
          </w:tcPr>
          <w:p w:rsidR="00C12540" w:rsidRPr="00D2305E" w:rsidRDefault="00C12540" w:rsidP="00D25D9E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D2305E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dostawa, świadczenie, będzie prowadzić do powstania obowiązku podatkowego po stronie zamawiającego</w:t>
            </w:r>
          </w:p>
        </w:tc>
        <w:tc>
          <w:tcPr>
            <w:tcW w:w="3969" w:type="dxa"/>
            <w:vAlign w:val="center"/>
          </w:tcPr>
          <w:p w:rsidR="00C12540" w:rsidRPr="00D2305E" w:rsidRDefault="00C12540" w:rsidP="00D25D9E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2305E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bez kwoty podatku VAT</w:t>
            </w:r>
          </w:p>
        </w:tc>
      </w:tr>
      <w:tr w:rsidR="00C12540" w:rsidRPr="00FA0326" w:rsidTr="00055337">
        <w:trPr>
          <w:trHeight w:val="50"/>
        </w:trPr>
        <w:tc>
          <w:tcPr>
            <w:tcW w:w="476" w:type="dxa"/>
          </w:tcPr>
          <w:p w:rsidR="00C12540" w:rsidRPr="00FA0326" w:rsidRDefault="00C12540" w:rsidP="00D25D9E">
            <w:pPr>
              <w:spacing w:before="120"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  <w:tc>
          <w:tcPr>
            <w:tcW w:w="5194" w:type="dxa"/>
          </w:tcPr>
          <w:p w:rsidR="00C12540" w:rsidRPr="00FA0326" w:rsidRDefault="00C12540" w:rsidP="00D25D9E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C12540" w:rsidRPr="00FA0326" w:rsidRDefault="00C12540" w:rsidP="00D25D9E">
            <w:pPr>
              <w:spacing w:before="120"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055337" w:rsidRPr="00055337" w:rsidRDefault="00055337" w:rsidP="0027339B">
      <w:pPr>
        <w:pStyle w:val="Tekstpodstawowy21"/>
        <w:numPr>
          <w:ilvl w:val="0"/>
          <w:numId w:val="9"/>
        </w:numPr>
        <w:overflowPunct w:val="0"/>
        <w:autoSpaceDE w:val="0"/>
        <w:autoSpaceDN w:val="0"/>
        <w:adjustRightInd w:val="0"/>
        <w:spacing w:before="160" w:after="120" w:line="240" w:lineRule="auto"/>
        <w:ind w:left="284" w:right="49" w:hanging="284"/>
        <w:textAlignment w:val="baseline"/>
        <w:rPr>
          <w:rFonts w:asciiTheme="minorHAnsi" w:hAnsiTheme="minorHAnsi" w:cstheme="minorHAnsi"/>
          <w:b/>
          <w:sz w:val="20"/>
        </w:rPr>
      </w:pPr>
      <w:r w:rsidRPr="00055337">
        <w:rPr>
          <w:rFonts w:asciiTheme="minorHAnsi" w:hAnsiTheme="minorHAnsi" w:cstheme="minorHAnsi"/>
          <w:b/>
          <w:sz w:val="20"/>
        </w:rPr>
        <w:t xml:space="preserve">INFORMUJEMY, ŻE: </w:t>
      </w:r>
    </w:p>
    <w:p w:rsidR="00C12540" w:rsidRPr="00055337" w:rsidRDefault="00C12540" w:rsidP="00D230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rPr>
          <w:b/>
          <w:sz w:val="20"/>
          <w:szCs w:val="20"/>
        </w:rPr>
      </w:pPr>
      <w:r w:rsidRPr="00055337">
        <w:rPr>
          <w:sz w:val="20"/>
          <w:szCs w:val="20"/>
        </w:rPr>
        <w:t xml:space="preserve">Wykonawca zalicza się </w:t>
      </w:r>
      <w:r w:rsidRPr="00055337">
        <w:rPr>
          <w:rFonts w:cs="Arial"/>
          <w:sz w:val="20"/>
          <w:szCs w:val="20"/>
        </w:rPr>
        <w:t xml:space="preserve">do mikro/małych/średnich/dużych przedsiębiorstw </w:t>
      </w:r>
      <w:r w:rsidRPr="00055337">
        <w:rPr>
          <w:rFonts w:cs="Arial"/>
          <w:i/>
          <w:sz w:val="16"/>
          <w:szCs w:val="16"/>
        </w:rPr>
        <w:t>(właściwe wpisać)</w:t>
      </w:r>
      <w:r w:rsidRPr="00055337">
        <w:rPr>
          <w:sz w:val="20"/>
          <w:szCs w:val="20"/>
        </w:rPr>
        <w:t>: …………………………….</w:t>
      </w:r>
    </w:p>
    <w:p w:rsidR="00C12540" w:rsidRPr="00405B8A" w:rsidRDefault="00C12540" w:rsidP="00D230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rPr>
          <w:b/>
          <w:sz w:val="20"/>
          <w:szCs w:val="20"/>
        </w:rPr>
      </w:pPr>
      <w:r w:rsidRPr="00405B8A">
        <w:rPr>
          <w:rFonts w:cs="Arial"/>
          <w:sz w:val="20"/>
          <w:szCs w:val="20"/>
        </w:rPr>
        <w:t xml:space="preserve">Zamawiający ma możliwość uzyskania dostępu do oświadczeń i dokumentów, o których mowa w art. 25 ust. 1 pkt </w:t>
      </w:r>
      <w:r w:rsidR="0079188C">
        <w:rPr>
          <w:rFonts w:cs="Arial"/>
          <w:sz w:val="20"/>
          <w:szCs w:val="20"/>
        </w:rPr>
        <w:t xml:space="preserve">1 i </w:t>
      </w:r>
      <w:r w:rsidRPr="00405B8A">
        <w:rPr>
          <w:rFonts w:cs="Arial"/>
          <w:sz w:val="20"/>
          <w:szCs w:val="20"/>
        </w:rPr>
        <w:t xml:space="preserve">3 ustawy </w:t>
      </w:r>
      <w:proofErr w:type="spellStart"/>
      <w:r w:rsidRPr="00405B8A">
        <w:rPr>
          <w:rFonts w:cs="Arial"/>
          <w:sz w:val="20"/>
          <w:szCs w:val="20"/>
        </w:rPr>
        <w:t>Pzp</w:t>
      </w:r>
      <w:proofErr w:type="spellEnd"/>
      <w:r w:rsidRPr="00405B8A">
        <w:rPr>
          <w:rFonts w:cs="Arial"/>
          <w:sz w:val="20"/>
          <w:szCs w:val="20"/>
        </w:rPr>
        <w:t>, które są dostępne w formie elektronicznej pod adresami internetowymi ogólnodostępnych i bezpłatnych baz danych: ……………………………………………………………………………..…</w:t>
      </w:r>
      <w:r w:rsidR="0079188C">
        <w:rPr>
          <w:rFonts w:cs="Arial"/>
          <w:sz w:val="20"/>
          <w:szCs w:val="20"/>
        </w:rPr>
        <w:t>………</w:t>
      </w:r>
      <w:r w:rsidRPr="00405B8A">
        <w:rPr>
          <w:rFonts w:cs="Arial"/>
          <w:sz w:val="20"/>
          <w:szCs w:val="20"/>
        </w:rPr>
        <w:t>………</w:t>
      </w:r>
    </w:p>
    <w:p w:rsidR="00C12540" w:rsidRPr="00405B8A" w:rsidRDefault="00C12540" w:rsidP="002733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60" w:after="120"/>
        <w:ind w:left="567" w:hanging="283"/>
        <w:rPr>
          <w:b/>
          <w:sz w:val="20"/>
          <w:szCs w:val="20"/>
        </w:rPr>
      </w:pPr>
      <w:r w:rsidRPr="00405B8A">
        <w:rPr>
          <w:rFonts w:cs="Calibri"/>
          <w:sz w:val="20"/>
          <w:szCs w:val="20"/>
        </w:rPr>
        <w:t xml:space="preserve">Ofertę niniejszą składamy na ............. kolejno ponumerowanych stronach, a </w:t>
      </w:r>
      <w:r w:rsidRPr="00405B8A">
        <w:rPr>
          <w:sz w:val="20"/>
          <w:szCs w:val="20"/>
        </w:rPr>
        <w:t>wszystkie nw. załączniki stanowią jej integralną część</w:t>
      </w:r>
      <w:r w:rsidRPr="00405B8A">
        <w:rPr>
          <w:rFonts w:cs="Calibri"/>
          <w:sz w:val="20"/>
          <w:szCs w:val="20"/>
        </w:rPr>
        <w:t>:</w:t>
      </w:r>
    </w:p>
    <w:p w:rsidR="00C12540" w:rsidRPr="00FA0326" w:rsidRDefault="00C12540" w:rsidP="008859A9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FA0326" w:rsidRDefault="00C12540" w:rsidP="008859A9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FA0326" w:rsidRDefault="00C12540" w:rsidP="008859A9">
      <w:pPr>
        <w:pStyle w:val="Tekstpodstawowy2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567" w:right="49" w:hanging="283"/>
        <w:textAlignment w:val="baseline"/>
        <w:rPr>
          <w:rFonts w:asciiTheme="minorHAnsi" w:hAnsiTheme="minorHAnsi" w:cs="Calibri"/>
          <w:sz w:val="20"/>
        </w:rPr>
      </w:pPr>
      <w:r w:rsidRPr="00FA0326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C12540" w:rsidRPr="008078E8" w:rsidRDefault="008078E8" w:rsidP="008078E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/>
        <w:ind w:left="284" w:hanging="284"/>
        <w:rPr>
          <w:rFonts w:asciiTheme="minorHAnsi" w:hAnsiTheme="minorHAnsi"/>
          <w:b/>
          <w:sz w:val="20"/>
          <w:szCs w:val="20"/>
        </w:rPr>
      </w:pPr>
      <w:r w:rsidRPr="008078E8">
        <w:rPr>
          <w:rFonts w:cs="Tahoma"/>
          <w:b/>
          <w:sz w:val="20"/>
          <w:szCs w:val="20"/>
        </w:rPr>
        <w:t>Oświadczamy, że</w:t>
      </w:r>
      <w:r w:rsidRPr="008078E8">
        <w:rPr>
          <w:rFonts w:cs="Tahoma"/>
          <w:sz w:val="20"/>
          <w:szCs w:val="20"/>
        </w:rPr>
        <w:t xml:space="preserve"> wypełniliśmy obowiązki informacyjne przewidziane w art. 13 lub art. 14 RODO</w:t>
      </w:r>
      <w:r w:rsidRPr="008078E8">
        <w:rPr>
          <w:rStyle w:val="Odwoanieprzypisudolnego1"/>
          <w:rFonts w:cs="Tahoma"/>
          <w:sz w:val="20"/>
          <w:szCs w:val="20"/>
        </w:rPr>
        <w:footnoteReference w:id="1"/>
      </w:r>
      <w:r>
        <w:rPr>
          <w:rFonts w:cs="Tahoma"/>
          <w:sz w:val="20"/>
          <w:szCs w:val="20"/>
        </w:rPr>
        <w:t xml:space="preserve"> </w:t>
      </w:r>
      <w:r w:rsidRPr="008078E8">
        <w:rPr>
          <w:rFonts w:cs="Tahoma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>
        <w:rPr>
          <w:rStyle w:val="Odwoanieprzypisudolnego1"/>
          <w:rFonts w:cs="Tahoma"/>
        </w:rPr>
        <w:footnoteReference w:id="2"/>
      </w:r>
      <w:r w:rsidR="00055337">
        <w:rPr>
          <w:rFonts w:cs="Tahoma"/>
        </w:rPr>
        <w:t>.</w:t>
      </w:r>
    </w:p>
    <w:p w:rsidR="00C55C16" w:rsidRDefault="00C55C16" w:rsidP="00C55C16">
      <w:pPr>
        <w:tabs>
          <w:tab w:val="left" w:pos="4820"/>
        </w:tabs>
        <w:rPr>
          <w:rFonts w:asciiTheme="minorHAnsi" w:hAnsiTheme="minorHAnsi"/>
          <w:sz w:val="20"/>
          <w:szCs w:val="20"/>
        </w:rPr>
      </w:pPr>
    </w:p>
    <w:p w:rsidR="00FC3AB2" w:rsidRDefault="00FC3AB2" w:rsidP="00C55C16">
      <w:pPr>
        <w:tabs>
          <w:tab w:val="left" w:pos="4820"/>
        </w:tabs>
        <w:rPr>
          <w:rFonts w:asciiTheme="minorHAnsi" w:hAnsiTheme="minorHAnsi"/>
          <w:sz w:val="20"/>
          <w:szCs w:val="20"/>
        </w:rPr>
      </w:pPr>
    </w:p>
    <w:p w:rsidR="00C55C16" w:rsidRPr="00C55C16" w:rsidRDefault="00C55C16" w:rsidP="00C55C16">
      <w:pPr>
        <w:tabs>
          <w:tab w:val="left" w:pos="4820"/>
        </w:tabs>
        <w:rPr>
          <w:rFonts w:asciiTheme="minorHAnsi" w:hAnsiTheme="minorHAnsi" w:cs="Calibri"/>
          <w:sz w:val="20"/>
          <w:szCs w:val="20"/>
        </w:rPr>
      </w:pPr>
      <w:r w:rsidRPr="00C55C1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C55C16">
        <w:rPr>
          <w:rFonts w:asciiTheme="minorHAnsi" w:hAnsiTheme="minorHAnsi" w:cs="Calibri"/>
          <w:sz w:val="20"/>
          <w:szCs w:val="20"/>
        </w:rPr>
        <w:tab/>
        <w:t>………………..……………………………………………………………</w:t>
      </w:r>
    </w:p>
    <w:p w:rsidR="00FC3AB2" w:rsidRDefault="00C55C16" w:rsidP="00FC3AB2">
      <w:pPr>
        <w:tabs>
          <w:tab w:val="left" w:pos="4820"/>
        </w:tabs>
        <w:ind w:left="851"/>
        <w:rPr>
          <w:rFonts w:cs="Tahoma"/>
          <w:i/>
          <w:color w:val="000000"/>
          <w:sz w:val="16"/>
          <w:szCs w:val="16"/>
        </w:rPr>
      </w:pPr>
      <w:r w:rsidRPr="00C55C16">
        <w:rPr>
          <w:rFonts w:asciiTheme="minorHAnsi" w:hAnsiTheme="minorHAnsi" w:cs="Calibri"/>
          <w:i/>
          <w:sz w:val="16"/>
          <w:szCs w:val="16"/>
        </w:rPr>
        <w:t>miejsce i data</w:t>
      </w:r>
      <w:r w:rsidRPr="00C55C16">
        <w:rPr>
          <w:rFonts w:asciiTheme="minorHAnsi" w:hAnsiTheme="minorHAnsi" w:cs="Calibri"/>
          <w:i/>
          <w:sz w:val="16"/>
          <w:szCs w:val="16"/>
        </w:rPr>
        <w:tab/>
      </w:r>
      <w:r w:rsidRPr="00C55C16">
        <w:rPr>
          <w:rFonts w:cs="Tahoma"/>
          <w:i/>
          <w:color w:val="000000"/>
          <w:sz w:val="16"/>
          <w:szCs w:val="16"/>
        </w:rPr>
        <w:t>(</w:t>
      </w:r>
      <w:r w:rsidRPr="00C55C16">
        <w:rPr>
          <w:rFonts w:cs="Tahoma"/>
          <w:bCs/>
          <w:i/>
          <w:color w:val="000000"/>
          <w:sz w:val="16"/>
          <w:szCs w:val="16"/>
        </w:rPr>
        <w:t>podpis/y i pieczęć/</w:t>
      </w:r>
      <w:proofErr w:type="spellStart"/>
      <w:r w:rsidRPr="00C55C16">
        <w:rPr>
          <w:rFonts w:cs="Tahoma"/>
          <w:bCs/>
          <w:i/>
          <w:color w:val="000000"/>
          <w:sz w:val="16"/>
          <w:szCs w:val="16"/>
        </w:rPr>
        <w:t>cie</w:t>
      </w:r>
      <w:proofErr w:type="spellEnd"/>
      <w:r w:rsidRPr="00C55C16">
        <w:rPr>
          <w:rFonts w:cs="Tahoma"/>
          <w:bCs/>
          <w:i/>
          <w:color w:val="000000"/>
          <w:sz w:val="16"/>
          <w:szCs w:val="16"/>
        </w:rPr>
        <w:t xml:space="preserve"> imienna/e </w:t>
      </w:r>
      <w:r w:rsidRPr="00C55C16">
        <w:rPr>
          <w:rFonts w:cs="Tahoma"/>
          <w:i/>
          <w:color w:val="000000"/>
          <w:sz w:val="16"/>
          <w:szCs w:val="16"/>
        </w:rPr>
        <w:t>osoby/osób uprawnionej/</w:t>
      </w:r>
      <w:proofErr w:type="spellStart"/>
      <w:r w:rsidRPr="00C55C16">
        <w:rPr>
          <w:rFonts w:cs="Tahoma"/>
          <w:i/>
          <w:color w:val="000000"/>
          <w:sz w:val="16"/>
          <w:szCs w:val="16"/>
        </w:rPr>
        <w:t>ych</w:t>
      </w:r>
      <w:proofErr w:type="spellEnd"/>
      <w:r w:rsidRPr="00C55C16">
        <w:rPr>
          <w:rFonts w:cs="Tahoma"/>
          <w:i/>
          <w:color w:val="000000"/>
          <w:sz w:val="16"/>
          <w:szCs w:val="16"/>
        </w:rPr>
        <w:t xml:space="preserve"> </w:t>
      </w:r>
    </w:p>
    <w:p w:rsidR="00C55C16" w:rsidRPr="00FC3AB2" w:rsidRDefault="00C55C16" w:rsidP="00FC3AB2">
      <w:pPr>
        <w:tabs>
          <w:tab w:val="left" w:pos="4820"/>
        </w:tabs>
        <w:ind w:left="4820"/>
        <w:rPr>
          <w:rFonts w:cs="Tahoma"/>
          <w:i/>
          <w:color w:val="000000"/>
          <w:sz w:val="16"/>
          <w:szCs w:val="16"/>
        </w:rPr>
      </w:pPr>
      <w:r w:rsidRPr="00FC3AB2">
        <w:rPr>
          <w:rFonts w:cs="Tahoma"/>
          <w:i/>
          <w:color w:val="000000"/>
          <w:sz w:val="16"/>
          <w:szCs w:val="16"/>
        </w:rPr>
        <w:t xml:space="preserve">do </w:t>
      </w:r>
      <w:r w:rsidR="00FC3AB2">
        <w:rPr>
          <w:rFonts w:cs="Tahoma"/>
          <w:i/>
          <w:color w:val="000000"/>
          <w:sz w:val="16"/>
          <w:szCs w:val="16"/>
        </w:rPr>
        <w:t xml:space="preserve">reprezentowania </w:t>
      </w:r>
      <w:r w:rsidRPr="00FC3AB2">
        <w:rPr>
          <w:rFonts w:cs="Tahoma"/>
          <w:i/>
          <w:color w:val="000000"/>
          <w:sz w:val="16"/>
          <w:szCs w:val="16"/>
        </w:rPr>
        <w:t>Wykonawcy)</w:t>
      </w:r>
    </w:p>
    <w:sectPr w:rsidR="00C55C16" w:rsidRPr="00FC3AB2" w:rsidSect="00913FB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F4" w:rsidRDefault="00DB33F4" w:rsidP="00EB3FD5">
      <w:r>
        <w:separator/>
      </w:r>
    </w:p>
  </w:endnote>
  <w:endnote w:type="continuationSeparator" w:id="0">
    <w:p w:rsidR="00DB33F4" w:rsidRDefault="00DB33F4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WE_CE_XCnd">
    <w:altName w:val="Times New Roman"/>
    <w:charset w:val="EE"/>
    <w:family w:val="auto"/>
    <w:pitch w:val="variable"/>
    <w:sig w:usb0="20007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enturyGothic">
    <w:charset w:val="00"/>
    <w:family w:val="auto"/>
    <w:pitch w:val="variable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7" w:rsidRDefault="009639B7" w:rsidP="00BE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39B7" w:rsidRDefault="009639B7" w:rsidP="00BE1FEB">
    <w:pPr>
      <w:pStyle w:val="Stopka"/>
      <w:ind w:right="360"/>
    </w:pPr>
  </w:p>
  <w:p w:rsidR="009639B7" w:rsidRDefault="009639B7"/>
  <w:p w:rsidR="009639B7" w:rsidRDefault="009639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026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13FBF" w:rsidRDefault="00913FBF" w:rsidP="00913FBF">
        <w:pPr>
          <w:pStyle w:val="Stopka"/>
          <w:jc w:val="left"/>
        </w:pPr>
        <w:r>
          <w:t>_______________________________________________________________________________________</w:t>
        </w:r>
      </w:p>
      <w:p w:rsidR="00913FBF" w:rsidRPr="00913FBF" w:rsidRDefault="00913FBF" w:rsidP="00913FBF">
        <w:pPr>
          <w:pStyle w:val="Stopka"/>
          <w:tabs>
            <w:tab w:val="clear" w:pos="4536"/>
            <w:tab w:val="clear" w:pos="9072"/>
            <w:tab w:val="center" w:pos="9356"/>
            <w:tab w:val="right" w:pos="9639"/>
          </w:tabs>
          <w:jc w:val="left"/>
          <w:rPr>
            <w:sz w:val="16"/>
            <w:szCs w:val="16"/>
          </w:rPr>
        </w:pPr>
        <w:r w:rsidRPr="00FF42FC">
          <w:rPr>
            <w:rFonts w:asciiTheme="minorHAnsi" w:hAnsiTheme="minorHAnsi" w:cstheme="minorHAnsi"/>
            <w:sz w:val="16"/>
            <w:szCs w:val="16"/>
          </w:rPr>
          <w:t>Specyfikacja Istotnych Warunków Zamówienia</w:t>
        </w:r>
        <w:r w:rsidRPr="00FF42FC">
          <w:rPr>
            <w:rFonts w:asciiTheme="minorHAnsi" w:hAnsiTheme="minorHAnsi" w:cstheme="minorHAnsi"/>
            <w:sz w:val="16"/>
            <w:szCs w:val="16"/>
          </w:rPr>
          <w:tab/>
        </w:r>
        <w:r w:rsidRPr="00913FBF">
          <w:rPr>
            <w:sz w:val="16"/>
            <w:szCs w:val="16"/>
          </w:rPr>
          <w:fldChar w:fldCharType="begin"/>
        </w:r>
        <w:r w:rsidRPr="00913FBF">
          <w:rPr>
            <w:sz w:val="16"/>
            <w:szCs w:val="16"/>
          </w:rPr>
          <w:instrText>PAGE   \* MERGEFORMAT</w:instrText>
        </w:r>
        <w:r w:rsidRPr="00913FB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17</w:t>
        </w:r>
        <w:r w:rsidRPr="00913FB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F4" w:rsidRDefault="00DB33F4" w:rsidP="00EB3FD5">
      <w:r>
        <w:separator/>
      </w:r>
    </w:p>
  </w:footnote>
  <w:footnote w:type="continuationSeparator" w:id="0">
    <w:p w:rsidR="00DB33F4" w:rsidRDefault="00DB33F4" w:rsidP="00EB3FD5">
      <w:r>
        <w:continuationSeparator/>
      </w:r>
    </w:p>
  </w:footnote>
  <w:footnote w:id="1">
    <w:p w:rsidR="009639B7" w:rsidRDefault="009639B7" w:rsidP="008078E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zm., str. 1). </w:t>
      </w:r>
    </w:p>
  </w:footnote>
  <w:footnote w:id="2">
    <w:p w:rsidR="009639B7" w:rsidRDefault="009639B7" w:rsidP="008078E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 w:rsidRPr="0054089D">
        <w:rPr>
          <w:sz w:val="16"/>
          <w:szCs w:val="16"/>
        </w:rPr>
        <w:t>Należy wykreślić w przypadku gdy</w:t>
      </w:r>
      <w:r>
        <w:rPr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7" w:rsidRPr="00B71BBA" w:rsidRDefault="009639B7" w:rsidP="0094647A">
    <w:pPr>
      <w:pStyle w:val="Nagwek"/>
      <w:jc w:val="center"/>
      <w:rPr>
        <w:rFonts w:asciiTheme="minorHAnsi" w:eastAsia="Courier New" w:hAnsiTheme="minorHAnsi" w:cstheme="minorHAnsi"/>
        <w:i/>
        <w:sz w:val="16"/>
        <w:szCs w:val="16"/>
      </w:rPr>
    </w:pPr>
    <w:r w:rsidRPr="00FF42FC">
      <w:rPr>
        <w:i/>
        <w:sz w:val="16"/>
        <w:szCs w:val="16"/>
      </w:rPr>
      <w:t xml:space="preserve">Dostawa energii elektrycznej </w:t>
    </w:r>
    <w:r>
      <w:rPr>
        <w:i/>
        <w:sz w:val="16"/>
        <w:szCs w:val="16"/>
      </w:rPr>
      <w:t>do</w:t>
    </w:r>
    <w:r w:rsidRPr="00FF42FC">
      <w:rPr>
        <w:i/>
        <w:sz w:val="16"/>
        <w:szCs w:val="16"/>
      </w:rPr>
      <w:t xml:space="preserve"> </w:t>
    </w:r>
    <w:r w:rsidRPr="00FF42FC">
      <w:rPr>
        <w:rFonts w:asciiTheme="minorHAnsi" w:eastAsia="Courier New" w:hAnsiTheme="minorHAnsi" w:cs="Calibri"/>
        <w:i/>
        <w:sz w:val="16"/>
        <w:szCs w:val="16"/>
      </w:rPr>
      <w:t>Narodowego Centrum Polskiej Piosenki przy ul. Piastowskiej 14a w Opolu (</w:t>
    </w:r>
    <w:r>
      <w:rPr>
        <w:rFonts w:asciiTheme="minorHAnsi" w:eastAsia="Courier New" w:hAnsiTheme="minorHAnsi" w:cs="Calibri"/>
        <w:i/>
        <w:sz w:val="16"/>
        <w:szCs w:val="16"/>
      </w:rPr>
      <w:t xml:space="preserve">obiekt </w:t>
    </w:r>
    <w:r w:rsidRPr="00FF42FC">
      <w:rPr>
        <w:rFonts w:asciiTheme="minorHAnsi" w:eastAsia="Courier New" w:hAnsiTheme="minorHAnsi" w:cs="Calibri"/>
        <w:i/>
        <w:sz w:val="16"/>
        <w:szCs w:val="16"/>
      </w:rPr>
      <w:t>Amfiteatr</w:t>
    </w:r>
    <w:r>
      <w:rPr>
        <w:rFonts w:asciiTheme="minorHAnsi" w:eastAsia="Courier New" w:hAnsiTheme="minorHAnsi" w:cs="Calibri"/>
        <w:i/>
        <w:sz w:val="16"/>
        <w:szCs w:val="16"/>
      </w:rPr>
      <w:t>u</w:t>
    </w:r>
    <w:r w:rsidRPr="00FF42FC">
      <w:rPr>
        <w:rFonts w:asciiTheme="minorHAnsi" w:eastAsia="Courier New" w:hAnsiTheme="minorHAnsi" w:cs="Calibri"/>
        <w:i/>
        <w:sz w:val="16"/>
        <w:szCs w:val="16"/>
      </w:rPr>
      <w:t xml:space="preserve"> wraz z zapleczem)</w:t>
    </w:r>
    <w:r>
      <w:rPr>
        <w:rFonts w:asciiTheme="minorHAnsi" w:eastAsia="Courier New" w:hAnsiTheme="minorHAnsi" w:cs="Calibri"/>
        <w:i/>
        <w:sz w:val="16"/>
        <w:szCs w:val="16"/>
      </w:rPr>
      <w:t xml:space="preserve"> </w:t>
    </w:r>
    <w:r>
      <w:rPr>
        <w:rFonts w:asciiTheme="minorHAnsi" w:eastAsia="Courier New" w:hAnsiTheme="minorHAnsi" w:cs="Calibri"/>
        <w:i/>
        <w:sz w:val="16"/>
        <w:szCs w:val="16"/>
      </w:rPr>
      <w:br/>
    </w:r>
    <w:r w:rsidRPr="00B71BBA">
      <w:rPr>
        <w:rFonts w:asciiTheme="minorHAnsi" w:hAnsiTheme="minorHAnsi" w:cstheme="minorHAnsi"/>
        <w:i/>
        <w:sz w:val="16"/>
        <w:szCs w:val="16"/>
      </w:rPr>
      <w:t>w okresie od 01.04.2020 r. do 31.03.2022 r.</w:t>
    </w:r>
  </w:p>
  <w:p w:rsidR="009639B7" w:rsidRDefault="009639B7" w:rsidP="00913FBF">
    <w:pPr>
      <w:pStyle w:val="Nagwek"/>
    </w:pPr>
    <w:r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F4C14"/>
    <w:multiLevelType w:val="hybridMultilevel"/>
    <w:tmpl w:val="5E741B10"/>
    <w:lvl w:ilvl="0" w:tplc="7618E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E369D"/>
    <w:multiLevelType w:val="hybridMultilevel"/>
    <w:tmpl w:val="947CD37A"/>
    <w:lvl w:ilvl="0" w:tplc="9F56114C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76D47"/>
    <w:multiLevelType w:val="hybridMultilevel"/>
    <w:tmpl w:val="EE0CF8B0"/>
    <w:lvl w:ilvl="0" w:tplc="4FD4ED3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0D1500C4"/>
    <w:multiLevelType w:val="hybridMultilevel"/>
    <w:tmpl w:val="D27EB9E6"/>
    <w:lvl w:ilvl="0" w:tplc="79CAAA7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4216B"/>
    <w:multiLevelType w:val="hybridMultilevel"/>
    <w:tmpl w:val="2F4822F2"/>
    <w:lvl w:ilvl="0" w:tplc="09D0C33A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44004C7"/>
    <w:multiLevelType w:val="hybridMultilevel"/>
    <w:tmpl w:val="CACEBB54"/>
    <w:lvl w:ilvl="0" w:tplc="92DE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DD269D"/>
    <w:multiLevelType w:val="hybridMultilevel"/>
    <w:tmpl w:val="BD0AC458"/>
    <w:lvl w:ilvl="0" w:tplc="0178A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36742"/>
    <w:multiLevelType w:val="hybridMultilevel"/>
    <w:tmpl w:val="1EA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CB6C46"/>
    <w:multiLevelType w:val="hybridMultilevel"/>
    <w:tmpl w:val="ECB6A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133403"/>
    <w:multiLevelType w:val="multilevel"/>
    <w:tmpl w:val="CD8A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199174A5"/>
    <w:multiLevelType w:val="multilevel"/>
    <w:tmpl w:val="4AB6A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B500517"/>
    <w:multiLevelType w:val="hybridMultilevel"/>
    <w:tmpl w:val="F2E4ABF2"/>
    <w:lvl w:ilvl="0" w:tplc="0BF62518">
      <w:start w:val="3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2B0C348B"/>
    <w:multiLevelType w:val="hybridMultilevel"/>
    <w:tmpl w:val="5498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7203E"/>
    <w:multiLevelType w:val="hybridMultilevel"/>
    <w:tmpl w:val="5A6E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528F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7346F"/>
    <w:multiLevelType w:val="multilevel"/>
    <w:tmpl w:val="F1B449D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Times New Roman" w:hAnsi="Times New Roman" w:cs="Times New Roman" w:hint="default"/>
      </w:rPr>
    </w:lvl>
  </w:abstractNum>
  <w:abstractNum w:abstractNumId="36">
    <w:nsid w:val="351C2713"/>
    <w:multiLevelType w:val="hybridMultilevel"/>
    <w:tmpl w:val="D36E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6B6ED9"/>
    <w:multiLevelType w:val="hybridMultilevel"/>
    <w:tmpl w:val="CF42925E"/>
    <w:lvl w:ilvl="0" w:tplc="D598AED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RWE_CE_XCnd" w:hint="default"/>
      </w:rPr>
    </w:lvl>
    <w:lvl w:ilvl="1" w:tplc="EF8A35F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412323EF"/>
    <w:multiLevelType w:val="hybridMultilevel"/>
    <w:tmpl w:val="C8B8AE66"/>
    <w:lvl w:ilvl="0" w:tplc="3C00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5E3FB7"/>
    <w:multiLevelType w:val="hybridMultilevel"/>
    <w:tmpl w:val="3C9827CA"/>
    <w:lvl w:ilvl="0" w:tplc="6D4ED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39B4B0B"/>
    <w:multiLevelType w:val="hybridMultilevel"/>
    <w:tmpl w:val="7938CE56"/>
    <w:lvl w:ilvl="0" w:tplc="9F761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8C47FD"/>
    <w:multiLevelType w:val="hybridMultilevel"/>
    <w:tmpl w:val="F2D20362"/>
    <w:lvl w:ilvl="0" w:tplc="57ACD576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712FDE"/>
    <w:multiLevelType w:val="hybridMultilevel"/>
    <w:tmpl w:val="EE2487AE"/>
    <w:lvl w:ilvl="0" w:tplc="7E3A1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295274"/>
    <w:multiLevelType w:val="hybridMultilevel"/>
    <w:tmpl w:val="DD8A761E"/>
    <w:lvl w:ilvl="0" w:tplc="015C7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1A4412"/>
    <w:multiLevelType w:val="hybridMultilevel"/>
    <w:tmpl w:val="49942BE0"/>
    <w:lvl w:ilvl="0" w:tplc="0F62A9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355904"/>
    <w:multiLevelType w:val="hybridMultilevel"/>
    <w:tmpl w:val="011844DA"/>
    <w:lvl w:ilvl="0" w:tplc="EA94EA9C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>
    <w:nsid w:val="59D17C29"/>
    <w:multiLevelType w:val="multilevel"/>
    <w:tmpl w:val="22162F6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Calibri"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>
    <w:nsid w:val="660F09E3"/>
    <w:multiLevelType w:val="hybridMultilevel"/>
    <w:tmpl w:val="3A703BE2"/>
    <w:lvl w:ilvl="0" w:tplc="B0764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68C667C"/>
    <w:multiLevelType w:val="multilevel"/>
    <w:tmpl w:val="C6BEF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C910AA"/>
    <w:multiLevelType w:val="hybridMultilevel"/>
    <w:tmpl w:val="EFCE7A8C"/>
    <w:lvl w:ilvl="0" w:tplc="E9587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BD40F3"/>
    <w:multiLevelType w:val="hybridMultilevel"/>
    <w:tmpl w:val="F59ACE4A"/>
    <w:lvl w:ilvl="0" w:tplc="62A02E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C525B"/>
    <w:multiLevelType w:val="hybridMultilevel"/>
    <w:tmpl w:val="EED2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8E5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6166F03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F15B65"/>
    <w:multiLevelType w:val="hybridMultilevel"/>
    <w:tmpl w:val="ECA06AC8"/>
    <w:lvl w:ilvl="0" w:tplc="C7B61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1"/>
  </w:num>
  <w:num w:numId="2">
    <w:abstractNumId w:val="25"/>
  </w:num>
  <w:num w:numId="3">
    <w:abstractNumId w:val="34"/>
  </w:num>
  <w:num w:numId="4">
    <w:abstractNumId w:val="52"/>
  </w:num>
  <w:num w:numId="5">
    <w:abstractNumId w:val="58"/>
  </w:num>
  <w:num w:numId="6">
    <w:abstractNumId w:val="36"/>
  </w:num>
  <w:num w:numId="7">
    <w:abstractNumId w:val="24"/>
  </w:num>
  <w:num w:numId="8">
    <w:abstractNumId w:val="23"/>
  </w:num>
  <w:num w:numId="9">
    <w:abstractNumId w:val="38"/>
  </w:num>
  <w:num w:numId="10">
    <w:abstractNumId w:val="33"/>
  </w:num>
  <w:num w:numId="11">
    <w:abstractNumId w:val="8"/>
  </w:num>
  <w:num w:numId="12">
    <w:abstractNumId w:val="41"/>
  </w:num>
  <w:num w:numId="13">
    <w:abstractNumId w:val="18"/>
  </w:num>
  <w:num w:numId="14">
    <w:abstractNumId w:val="56"/>
  </w:num>
  <w:num w:numId="15">
    <w:abstractNumId w:val="32"/>
  </w:num>
  <w:num w:numId="16">
    <w:abstractNumId w:val="68"/>
  </w:num>
  <w:num w:numId="17">
    <w:abstractNumId w:val="28"/>
  </w:num>
  <w:num w:numId="18">
    <w:abstractNumId w:val="27"/>
  </w:num>
  <w:num w:numId="19">
    <w:abstractNumId w:val="40"/>
  </w:num>
  <w:num w:numId="20">
    <w:abstractNumId w:val="13"/>
  </w:num>
  <w:num w:numId="21">
    <w:abstractNumId w:val="55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29"/>
  </w:num>
  <w:num w:numId="24">
    <w:abstractNumId w:val="47"/>
  </w:num>
  <w:num w:numId="25">
    <w:abstractNumId w:val="60"/>
  </w:num>
  <w:num w:numId="26">
    <w:abstractNumId w:val="57"/>
  </w:num>
  <w:num w:numId="27">
    <w:abstractNumId w:val="63"/>
  </w:num>
  <w:num w:numId="28">
    <w:abstractNumId w:val="66"/>
  </w:num>
  <w:num w:numId="29">
    <w:abstractNumId w:val="10"/>
  </w:num>
  <w:num w:numId="30">
    <w:abstractNumId w:val="19"/>
  </w:num>
  <w:num w:numId="31">
    <w:abstractNumId w:val="59"/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9"/>
  </w:num>
  <w:num w:numId="36">
    <w:abstractNumId w:val="46"/>
  </w:num>
  <w:num w:numId="37">
    <w:abstractNumId w:val="65"/>
  </w:num>
  <w:num w:numId="38">
    <w:abstractNumId w:val="62"/>
  </w:num>
  <w:num w:numId="39">
    <w:abstractNumId w:val="69"/>
  </w:num>
  <w:num w:numId="40">
    <w:abstractNumId w:val="48"/>
  </w:num>
  <w:num w:numId="41">
    <w:abstractNumId w:val="11"/>
  </w:num>
  <w:num w:numId="42">
    <w:abstractNumId w:val="53"/>
  </w:num>
  <w:num w:numId="43">
    <w:abstractNumId w:val="49"/>
  </w:num>
  <w:num w:numId="44">
    <w:abstractNumId w:val="70"/>
  </w:num>
  <w:num w:numId="45">
    <w:abstractNumId w:val="37"/>
  </w:num>
  <w:num w:numId="46">
    <w:abstractNumId w:val="21"/>
  </w:num>
  <w:num w:numId="47">
    <w:abstractNumId w:val="14"/>
  </w:num>
  <w:num w:numId="48">
    <w:abstractNumId w:val="20"/>
  </w:num>
  <w:num w:numId="49">
    <w:abstractNumId w:val="42"/>
  </w:num>
  <w:num w:numId="50">
    <w:abstractNumId w:val="51"/>
  </w:num>
  <w:num w:numId="51">
    <w:abstractNumId w:val="50"/>
  </w:num>
  <w:num w:numId="52">
    <w:abstractNumId w:val="44"/>
  </w:num>
  <w:num w:numId="53">
    <w:abstractNumId w:val="35"/>
  </w:num>
  <w:num w:numId="54">
    <w:abstractNumId w:val="54"/>
  </w:num>
  <w:num w:numId="55">
    <w:abstractNumId w:val="45"/>
  </w:num>
  <w:num w:numId="56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D12"/>
    <w:rsid w:val="00004B05"/>
    <w:rsid w:val="00004E05"/>
    <w:rsid w:val="000069BE"/>
    <w:rsid w:val="000078A9"/>
    <w:rsid w:val="000079FE"/>
    <w:rsid w:val="000106F6"/>
    <w:rsid w:val="0001164B"/>
    <w:rsid w:val="000127EF"/>
    <w:rsid w:val="000150F6"/>
    <w:rsid w:val="00016A76"/>
    <w:rsid w:val="00016E6D"/>
    <w:rsid w:val="00016F9A"/>
    <w:rsid w:val="00017731"/>
    <w:rsid w:val="00020FC2"/>
    <w:rsid w:val="0002404F"/>
    <w:rsid w:val="00025B1F"/>
    <w:rsid w:val="00025B8B"/>
    <w:rsid w:val="00027F21"/>
    <w:rsid w:val="00027F74"/>
    <w:rsid w:val="00030D66"/>
    <w:rsid w:val="00031C9B"/>
    <w:rsid w:val="0003200A"/>
    <w:rsid w:val="000330AA"/>
    <w:rsid w:val="00033527"/>
    <w:rsid w:val="00033E6C"/>
    <w:rsid w:val="00034EF5"/>
    <w:rsid w:val="0003777F"/>
    <w:rsid w:val="00040197"/>
    <w:rsid w:val="00040CB8"/>
    <w:rsid w:val="00042558"/>
    <w:rsid w:val="000427E6"/>
    <w:rsid w:val="00043219"/>
    <w:rsid w:val="00044E00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3FEE"/>
    <w:rsid w:val="00055337"/>
    <w:rsid w:val="00055433"/>
    <w:rsid w:val="00057B35"/>
    <w:rsid w:val="000609F2"/>
    <w:rsid w:val="000641C6"/>
    <w:rsid w:val="0006445B"/>
    <w:rsid w:val="000649AF"/>
    <w:rsid w:val="00064FD8"/>
    <w:rsid w:val="0006789D"/>
    <w:rsid w:val="000721F2"/>
    <w:rsid w:val="00073381"/>
    <w:rsid w:val="00076F87"/>
    <w:rsid w:val="00077474"/>
    <w:rsid w:val="00080088"/>
    <w:rsid w:val="0008120B"/>
    <w:rsid w:val="00083C3D"/>
    <w:rsid w:val="0008403A"/>
    <w:rsid w:val="000857DC"/>
    <w:rsid w:val="000868F0"/>
    <w:rsid w:val="00086958"/>
    <w:rsid w:val="0008765E"/>
    <w:rsid w:val="00091138"/>
    <w:rsid w:val="0009142B"/>
    <w:rsid w:val="00091E9B"/>
    <w:rsid w:val="00092456"/>
    <w:rsid w:val="00093150"/>
    <w:rsid w:val="000933CA"/>
    <w:rsid w:val="00094160"/>
    <w:rsid w:val="0009788C"/>
    <w:rsid w:val="000A0C2B"/>
    <w:rsid w:val="000A0CA6"/>
    <w:rsid w:val="000A419B"/>
    <w:rsid w:val="000A56FF"/>
    <w:rsid w:val="000A7E8F"/>
    <w:rsid w:val="000B2CFC"/>
    <w:rsid w:val="000B3C23"/>
    <w:rsid w:val="000B5909"/>
    <w:rsid w:val="000B5CAE"/>
    <w:rsid w:val="000B7A6D"/>
    <w:rsid w:val="000C0FD5"/>
    <w:rsid w:val="000C3E32"/>
    <w:rsid w:val="000C4BD0"/>
    <w:rsid w:val="000C501E"/>
    <w:rsid w:val="000C5E71"/>
    <w:rsid w:val="000C6AA0"/>
    <w:rsid w:val="000C773A"/>
    <w:rsid w:val="000D05B6"/>
    <w:rsid w:val="000D08DA"/>
    <w:rsid w:val="000D08FF"/>
    <w:rsid w:val="000D1392"/>
    <w:rsid w:val="000D1E36"/>
    <w:rsid w:val="000D329A"/>
    <w:rsid w:val="000D7DF9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7327"/>
    <w:rsid w:val="0010290F"/>
    <w:rsid w:val="00103F5C"/>
    <w:rsid w:val="0010482E"/>
    <w:rsid w:val="00105B63"/>
    <w:rsid w:val="00106258"/>
    <w:rsid w:val="00107BC0"/>
    <w:rsid w:val="00112D31"/>
    <w:rsid w:val="001137EC"/>
    <w:rsid w:val="00113AB1"/>
    <w:rsid w:val="0011527B"/>
    <w:rsid w:val="00116345"/>
    <w:rsid w:val="00117DA5"/>
    <w:rsid w:val="00121666"/>
    <w:rsid w:val="00125635"/>
    <w:rsid w:val="00125E84"/>
    <w:rsid w:val="0012674F"/>
    <w:rsid w:val="001267E0"/>
    <w:rsid w:val="001277AD"/>
    <w:rsid w:val="001306FC"/>
    <w:rsid w:val="00130AD5"/>
    <w:rsid w:val="00130FBA"/>
    <w:rsid w:val="001321F0"/>
    <w:rsid w:val="001348E2"/>
    <w:rsid w:val="001350DA"/>
    <w:rsid w:val="00135A3B"/>
    <w:rsid w:val="00136DE1"/>
    <w:rsid w:val="00141F99"/>
    <w:rsid w:val="001441AD"/>
    <w:rsid w:val="00153798"/>
    <w:rsid w:val="001538AA"/>
    <w:rsid w:val="00153E66"/>
    <w:rsid w:val="001544EA"/>
    <w:rsid w:val="00155C6B"/>
    <w:rsid w:val="001573E2"/>
    <w:rsid w:val="00160C0B"/>
    <w:rsid w:val="00163832"/>
    <w:rsid w:val="0016397E"/>
    <w:rsid w:val="00164E44"/>
    <w:rsid w:val="001653B2"/>
    <w:rsid w:val="001658FC"/>
    <w:rsid w:val="001661E8"/>
    <w:rsid w:val="001669AA"/>
    <w:rsid w:val="00166B5B"/>
    <w:rsid w:val="00167498"/>
    <w:rsid w:val="001704E4"/>
    <w:rsid w:val="001707BA"/>
    <w:rsid w:val="00172D02"/>
    <w:rsid w:val="001733AF"/>
    <w:rsid w:val="001807BC"/>
    <w:rsid w:val="00180EFA"/>
    <w:rsid w:val="00181178"/>
    <w:rsid w:val="0018142F"/>
    <w:rsid w:val="0018145C"/>
    <w:rsid w:val="00182B20"/>
    <w:rsid w:val="00182F59"/>
    <w:rsid w:val="0018370E"/>
    <w:rsid w:val="00184ED9"/>
    <w:rsid w:val="001911C3"/>
    <w:rsid w:val="001912A0"/>
    <w:rsid w:val="001925A5"/>
    <w:rsid w:val="00192DA8"/>
    <w:rsid w:val="001956F8"/>
    <w:rsid w:val="00195D32"/>
    <w:rsid w:val="00196051"/>
    <w:rsid w:val="0019755B"/>
    <w:rsid w:val="001A0600"/>
    <w:rsid w:val="001A0E3D"/>
    <w:rsid w:val="001A2B00"/>
    <w:rsid w:val="001A32B5"/>
    <w:rsid w:val="001A492E"/>
    <w:rsid w:val="001A6525"/>
    <w:rsid w:val="001A7D9A"/>
    <w:rsid w:val="001B230A"/>
    <w:rsid w:val="001B42FE"/>
    <w:rsid w:val="001B5050"/>
    <w:rsid w:val="001C00E7"/>
    <w:rsid w:val="001C2ACE"/>
    <w:rsid w:val="001C41B4"/>
    <w:rsid w:val="001D1F46"/>
    <w:rsid w:val="001D3594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7E45"/>
    <w:rsid w:val="001F0EB5"/>
    <w:rsid w:val="001F1868"/>
    <w:rsid w:val="001F25F1"/>
    <w:rsid w:val="001F46C7"/>
    <w:rsid w:val="001F513A"/>
    <w:rsid w:val="001F5A75"/>
    <w:rsid w:val="001F7194"/>
    <w:rsid w:val="00200CA2"/>
    <w:rsid w:val="002011F4"/>
    <w:rsid w:val="00210800"/>
    <w:rsid w:val="002129D5"/>
    <w:rsid w:val="00216BC8"/>
    <w:rsid w:val="0022235B"/>
    <w:rsid w:val="002225A4"/>
    <w:rsid w:val="002226E3"/>
    <w:rsid w:val="00224ED0"/>
    <w:rsid w:val="00225AFF"/>
    <w:rsid w:val="002262BC"/>
    <w:rsid w:val="002273D4"/>
    <w:rsid w:val="0022766B"/>
    <w:rsid w:val="002276B6"/>
    <w:rsid w:val="002315DF"/>
    <w:rsid w:val="0023442F"/>
    <w:rsid w:val="0023730A"/>
    <w:rsid w:val="002406A9"/>
    <w:rsid w:val="00242264"/>
    <w:rsid w:val="0024272A"/>
    <w:rsid w:val="00242942"/>
    <w:rsid w:val="0024728C"/>
    <w:rsid w:val="00247E66"/>
    <w:rsid w:val="00251D58"/>
    <w:rsid w:val="00254808"/>
    <w:rsid w:val="0025548B"/>
    <w:rsid w:val="002558C9"/>
    <w:rsid w:val="00261BC2"/>
    <w:rsid w:val="00263905"/>
    <w:rsid w:val="00264C20"/>
    <w:rsid w:val="002665CA"/>
    <w:rsid w:val="00266F06"/>
    <w:rsid w:val="00271D81"/>
    <w:rsid w:val="0027339B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36CA"/>
    <w:rsid w:val="002849FA"/>
    <w:rsid w:val="00285A84"/>
    <w:rsid w:val="00285CBC"/>
    <w:rsid w:val="00287D20"/>
    <w:rsid w:val="002937A9"/>
    <w:rsid w:val="00294A12"/>
    <w:rsid w:val="002965A5"/>
    <w:rsid w:val="002965D2"/>
    <w:rsid w:val="002969CA"/>
    <w:rsid w:val="002A060C"/>
    <w:rsid w:val="002A165B"/>
    <w:rsid w:val="002A25B7"/>
    <w:rsid w:val="002A2DB7"/>
    <w:rsid w:val="002A3CBE"/>
    <w:rsid w:val="002A4855"/>
    <w:rsid w:val="002A593E"/>
    <w:rsid w:val="002A5A94"/>
    <w:rsid w:val="002A761A"/>
    <w:rsid w:val="002A7E19"/>
    <w:rsid w:val="002B0BCB"/>
    <w:rsid w:val="002B1664"/>
    <w:rsid w:val="002B364F"/>
    <w:rsid w:val="002B3783"/>
    <w:rsid w:val="002B3AF4"/>
    <w:rsid w:val="002B3C83"/>
    <w:rsid w:val="002B6278"/>
    <w:rsid w:val="002B635E"/>
    <w:rsid w:val="002C076B"/>
    <w:rsid w:val="002C0F97"/>
    <w:rsid w:val="002C14C9"/>
    <w:rsid w:val="002C29E3"/>
    <w:rsid w:val="002C50F9"/>
    <w:rsid w:val="002D0B83"/>
    <w:rsid w:val="002D360A"/>
    <w:rsid w:val="002D5AA3"/>
    <w:rsid w:val="002D5C1B"/>
    <w:rsid w:val="002D5DFA"/>
    <w:rsid w:val="002D6775"/>
    <w:rsid w:val="002D7347"/>
    <w:rsid w:val="002E1AA2"/>
    <w:rsid w:val="002E1C14"/>
    <w:rsid w:val="002E2802"/>
    <w:rsid w:val="002E35FA"/>
    <w:rsid w:val="002E3A76"/>
    <w:rsid w:val="002E3C02"/>
    <w:rsid w:val="002E3CCD"/>
    <w:rsid w:val="002E422C"/>
    <w:rsid w:val="002E5C5E"/>
    <w:rsid w:val="002F14F2"/>
    <w:rsid w:val="002F38C7"/>
    <w:rsid w:val="002F6033"/>
    <w:rsid w:val="002F7204"/>
    <w:rsid w:val="002F78CE"/>
    <w:rsid w:val="003004BF"/>
    <w:rsid w:val="00300AAB"/>
    <w:rsid w:val="00302DB7"/>
    <w:rsid w:val="00303BD6"/>
    <w:rsid w:val="00304AFF"/>
    <w:rsid w:val="00304C1E"/>
    <w:rsid w:val="003058E4"/>
    <w:rsid w:val="00306FBB"/>
    <w:rsid w:val="0030702E"/>
    <w:rsid w:val="00307E8C"/>
    <w:rsid w:val="00307F06"/>
    <w:rsid w:val="00307F6B"/>
    <w:rsid w:val="0031246B"/>
    <w:rsid w:val="0031280A"/>
    <w:rsid w:val="003173D5"/>
    <w:rsid w:val="00322021"/>
    <w:rsid w:val="0032219C"/>
    <w:rsid w:val="00322EC4"/>
    <w:rsid w:val="0032318E"/>
    <w:rsid w:val="00325461"/>
    <w:rsid w:val="00325E0F"/>
    <w:rsid w:val="00330879"/>
    <w:rsid w:val="00332CFF"/>
    <w:rsid w:val="00333CF4"/>
    <w:rsid w:val="00334CB2"/>
    <w:rsid w:val="00334CD3"/>
    <w:rsid w:val="00334F06"/>
    <w:rsid w:val="00335B9E"/>
    <w:rsid w:val="003365D1"/>
    <w:rsid w:val="00336A82"/>
    <w:rsid w:val="0033739F"/>
    <w:rsid w:val="00341FBE"/>
    <w:rsid w:val="00343931"/>
    <w:rsid w:val="00344ED6"/>
    <w:rsid w:val="003456AC"/>
    <w:rsid w:val="003501E7"/>
    <w:rsid w:val="00352ED6"/>
    <w:rsid w:val="00353182"/>
    <w:rsid w:val="003542C8"/>
    <w:rsid w:val="003550C7"/>
    <w:rsid w:val="00355EAC"/>
    <w:rsid w:val="003564D2"/>
    <w:rsid w:val="00356EA8"/>
    <w:rsid w:val="0035716E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2FAD"/>
    <w:rsid w:val="00373C5F"/>
    <w:rsid w:val="00375871"/>
    <w:rsid w:val="00377A01"/>
    <w:rsid w:val="003813C8"/>
    <w:rsid w:val="00382084"/>
    <w:rsid w:val="00385D17"/>
    <w:rsid w:val="00385FC7"/>
    <w:rsid w:val="00386861"/>
    <w:rsid w:val="003872A0"/>
    <w:rsid w:val="0038744A"/>
    <w:rsid w:val="00390725"/>
    <w:rsid w:val="003909B0"/>
    <w:rsid w:val="003912FA"/>
    <w:rsid w:val="003918EB"/>
    <w:rsid w:val="003952EB"/>
    <w:rsid w:val="003A0F9B"/>
    <w:rsid w:val="003A7A16"/>
    <w:rsid w:val="003B1AAA"/>
    <w:rsid w:val="003B27D4"/>
    <w:rsid w:val="003B62A7"/>
    <w:rsid w:val="003B648F"/>
    <w:rsid w:val="003B70F1"/>
    <w:rsid w:val="003B73C2"/>
    <w:rsid w:val="003C01CF"/>
    <w:rsid w:val="003C2493"/>
    <w:rsid w:val="003C2DF6"/>
    <w:rsid w:val="003C2EF0"/>
    <w:rsid w:val="003C3D92"/>
    <w:rsid w:val="003C578B"/>
    <w:rsid w:val="003C71FC"/>
    <w:rsid w:val="003D0A5B"/>
    <w:rsid w:val="003D0F58"/>
    <w:rsid w:val="003D3642"/>
    <w:rsid w:val="003D4891"/>
    <w:rsid w:val="003D4C6D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38B1"/>
    <w:rsid w:val="003E47D7"/>
    <w:rsid w:val="003E622F"/>
    <w:rsid w:val="003E6869"/>
    <w:rsid w:val="003E7611"/>
    <w:rsid w:val="003E7FC9"/>
    <w:rsid w:val="003F0BA2"/>
    <w:rsid w:val="003F129B"/>
    <w:rsid w:val="003F2CFA"/>
    <w:rsid w:val="003F31FB"/>
    <w:rsid w:val="003F4F9B"/>
    <w:rsid w:val="0040222A"/>
    <w:rsid w:val="00402DD8"/>
    <w:rsid w:val="0040501F"/>
    <w:rsid w:val="0040534B"/>
    <w:rsid w:val="00405B8A"/>
    <w:rsid w:val="004076FD"/>
    <w:rsid w:val="00411376"/>
    <w:rsid w:val="00413031"/>
    <w:rsid w:val="00415DDD"/>
    <w:rsid w:val="00417E40"/>
    <w:rsid w:val="004205CD"/>
    <w:rsid w:val="00421080"/>
    <w:rsid w:val="00424F0D"/>
    <w:rsid w:val="004250F6"/>
    <w:rsid w:val="00425D74"/>
    <w:rsid w:val="004271D2"/>
    <w:rsid w:val="00432ED2"/>
    <w:rsid w:val="00433728"/>
    <w:rsid w:val="00436B9E"/>
    <w:rsid w:val="00437983"/>
    <w:rsid w:val="00437B90"/>
    <w:rsid w:val="0044036A"/>
    <w:rsid w:val="00442C68"/>
    <w:rsid w:val="0044499C"/>
    <w:rsid w:val="00446C37"/>
    <w:rsid w:val="00447E41"/>
    <w:rsid w:val="0045300D"/>
    <w:rsid w:val="00455417"/>
    <w:rsid w:val="00456635"/>
    <w:rsid w:val="00461355"/>
    <w:rsid w:val="0046162D"/>
    <w:rsid w:val="00461766"/>
    <w:rsid w:val="00462BE1"/>
    <w:rsid w:val="00462DCA"/>
    <w:rsid w:val="00464F39"/>
    <w:rsid w:val="004657F7"/>
    <w:rsid w:val="00466367"/>
    <w:rsid w:val="0046702B"/>
    <w:rsid w:val="0046783E"/>
    <w:rsid w:val="00471A1A"/>
    <w:rsid w:val="00471E93"/>
    <w:rsid w:val="00477691"/>
    <w:rsid w:val="00477763"/>
    <w:rsid w:val="004816B6"/>
    <w:rsid w:val="00483A2F"/>
    <w:rsid w:val="00484F30"/>
    <w:rsid w:val="00485CB2"/>
    <w:rsid w:val="00490A98"/>
    <w:rsid w:val="004912C2"/>
    <w:rsid w:val="004937E4"/>
    <w:rsid w:val="0049655E"/>
    <w:rsid w:val="004A03E1"/>
    <w:rsid w:val="004A2281"/>
    <w:rsid w:val="004A4666"/>
    <w:rsid w:val="004A4A66"/>
    <w:rsid w:val="004A4E7A"/>
    <w:rsid w:val="004A4FA1"/>
    <w:rsid w:val="004A546A"/>
    <w:rsid w:val="004B008B"/>
    <w:rsid w:val="004B176D"/>
    <w:rsid w:val="004B3855"/>
    <w:rsid w:val="004B46E6"/>
    <w:rsid w:val="004B6963"/>
    <w:rsid w:val="004B69B5"/>
    <w:rsid w:val="004C0383"/>
    <w:rsid w:val="004C576D"/>
    <w:rsid w:val="004D0369"/>
    <w:rsid w:val="004D0884"/>
    <w:rsid w:val="004D19CF"/>
    <w:rsid w:val="004D2371"/>
    <w:rsid w:val="004D4598"/>
    <w:rsid w:val="004D5E84"/>
    <w:rsid w:val="004E002A"/>
    <w:rsid w:val="004E0D8B"/>
    <w:rsid w:val="004E17EC"/>
    <w:rsid w:val="004F381F"/>
    <w:rsid w:val="004F4960"/>
    <w:rsid w:val="004F55EB"/>
    <w:rsid w:val="004F5D16"/>
    <w:rsid w:val="004F72D7"/>
    <w:rsid w:val="004F7657"/>
    <w:rsid w:val="005021FC"/>
    <w:rsid w:val="00506BD0"/>
    <w:rsid w:val="00513B76"/>
    <w:rsid w:val="00516037"/>
    <w:rsid w:val="005161BC"/>
    <w:rsid w:val="00516328"/>
    <w:rsid w:val="00520EF4"/>
    <w:rsid w:val="00520F03"/>
    <w:rsid w:val="0052106E"/>
    <w:rsid w:val="00523296"/>
    <w:rsid w:val="00523504"/>
    <w:rsid w:val="00526A16"/>
    <w:rsid w:val="0053344F"/>
    <w:rsid w:val="0053480C"/>
    <w:rsid w:val="00536A4F"/>
    <w:rsid w:val="00536B8D"/>
    <w:rsid w:val="00537530"/>
    <w:rsid w:val="005378D8"/>
    <w:rsid w:val="0054089D"/>
    <w:rsid w:val="00541178"/>
    <w:rsid w:val="0054123B"/>
    <w:rsid w:val="005438FC"/>
    <w:rsid w:val="00543A3B"/>
    <w:rsid w:val="00545877"/>
    <w:rsid w:val="00545D20"/>
    <w:rsid w:val="00545E12"/>
    <w:rsid w:val="00547158"/>
    <w:rsid w:val="00550583"/>
    <w:rsid w:val="00554FB6"/>
    <w:rsid w:val="00557343"/>
    <w:rsid w:val="0056512D"/>
    <w:rsid w:val="00570DB7"/>
    <w:rsid w:val="00577A85"/>
    <w:rsid w:val="00582AE0"/>
    <w:rsid w:val="00583F99"/>
    <w:rsid w:val="0058426D"/>
    <w:rsid w:val="005842E1"/>
    <w:rsid w:val="005851B8"/>
    <w:rsid w:val="0059004D"/>
    <w:rsid w:val="00595519"/>
    <w:rsid w:val="0059638F"/>
    <w:rsid w:val="00597566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79D"/>
    <w:rsid w:val="005C1E32"/>
    <w:rsid w:val="005C22C2"/>
    <w:rsid w:val="005C4AA8"/>
    <w:rsid w:val="005C4D46"/>
    <w:rsid w:val="005C649A"/>
    <w:rsid w:val="005C68AC"/>
    <w:rsid w:val="005C7AAE"/>
    <w:rsid w:val="005C7D6E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475F"/>
    <w:rsid w:val="005E4F6C"/>
    <w:rsid w:val="005E62F8"/>
    <w:rsid w:val="005F128F"/>
    <w:rsid w:val="005F2FDE"/>
    <w:rsid w:val="005F77FC"/>
    <w:rsid w:val="006003FF"/>
    <w:rsid w:val="00600905"/>
    <w:rsid w:val="00600DD3"/>
    <w:rsid w:val="006017F0"/>
    <w:rsid w:val="00601F3C"/>
    <w:rsid w:val="00602CA1"/>
    <w:rsid w:val="006032DC"/>
    <w:rsid w:val="00603736"/>
    <w:rsid w:val="00606EBB"/>
    <w:rsid w:val="006115F4"/>
    <w:rsid w:val="00611A68"/>
    <w:rsid w:val="00613536"/>
    <w:rsid w:val="006138FF"/>
    <w:rsid w:val="006142C9"/>
    <w:rsid w:val="00616BF2"/>
    <w:rsid w:val="00617BB7"/>
    <w:rsid w:val="00621C74"/>
    <w:rsid w:val="00621F97"/>
    <w:rsid w:val="00622B5C"/>
    <w:rsid w:val="00622B87"/>
    <w:rsid w:val="00626894"/>
    <w:rsid w:val="00633CBD"/>
    <w:rsid w:val="006359D1"/>
    <w:rsid w:val="006365CB"/>
    <w:rsid w:val="00637C4E"/>
    <w:rsid w:val="0064081E"/>
    <w:rsid w:val="0064402E"/>
    <w:rsid w:val="00644653"/>
    <w:rsid w:val="00644F7E"/>
    <w:rsid w:val="006450C6"/>
    <w:rsid w:val="00646666"/>
    <w:rsid w:val="00646E01"/>
    <w:rsid w:val="00647BD8"/>
    <w:rsid w:val="006511AB"/>
    <w:rsid w:val="00651835"/>
    <w:rsid w:val="0065199C"/>
    <w:rsid w:val="006522DB"/>
    <w:rsid w:val="006547FD"/>
    <w:rsid w:val="006573C9"/>
    <w:rsid w:val="006609CF"/>
    <w:rsid w:val="00661D45"/>
    <w:rsid w:val="0066227D"/>
    <w:rsid w:val="00665466"/>
    <w:rsid w:val="0066702B"/>
    <w:rsid w:val="0067088F"/>
    <w:rsid w:val="00671023"/>
    <w:rsid w:val="00675FC3"/>
    <w:rsid w:val="00676222"/>
    <w:rsid w:val="00677CFF"/>
    <w:rsid w:val="006803E7"/>
    <w:rsid w:val="00680EC9"/>
    <w:rsid w:val="00683550"/>
    <w:rsid w:val="00683F03"/>
    <w:rsid w:val="00684194"/>
    <w:rsid w:val="00690129"/>
    <w:rsid w:val="00690F12"/>
    <w:rsid w:val="00692586"/>
    <w:rsid w:val="00692B90"/>
    <w:rsid w:val="00692D03"/>
    <w:rsid w:val="00692E06"/>
    <w:rsid w:val="00693461"/>
    <w:rsid w:val="00694211"/>
    <w:rsid w:val="00695ABD"/>
    <w:rsid w:val="0069693C"/>
    <w:rsid w:val="00696D4C"/>
    <w:rsid w:val="006970F5"/>
    <w:rsid w:val="00697EA5"/>
    <w:rsid w:val="006A0E88"/>
    <w:rsid w:val="006A1C9E"/>
    <w:rsid w:val="006A2B44"/>
    <w:rsid w:val="006A3162"/>
    <w:rsid w:val="006A468E"/>
    <w:rsid w:val="006A6D69"/>
    <w:rsid w:val="006A7130"/>
    <w:rsid w:val="006A72BA"/>
    <w:rsid w:val="006B1906"/>
    <w:rsid w:val="006B1F3A"/>
    <w:rsid w:val="006B2AE1"/>
    <w:rsid w:val="006B2C1B"/>
    <w:rsid w:val="006B3157"/>
    <w:rsid w:val="006B5A8D"/>
    <w:rsid w:val="006C36F6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639D"/>
    <w:rsid w:val="006D7D69"/>
    <w:rsid w:val="006E1DE9"/>
    <w:rsid w:val="006E44E3"/>
    <w:rsid w:val="006E6342"/>
    <w:rsid w:val="006E7289"/>
    <w:rsid w:val="006F06E5"/>
    <w:rsid w:val="006F10B7"/>
    <w:rsid w:val="006F1293"/>
    <w:rsid w:val="006F25B1"/>
    <w:rsid w:val="006F4198"/>
    <w:rsid w:val="006F6ED6"/>
    <w:rsid w:val="00701274"/>
    <w:rsid w:val="007069A3"/>
    <w:rsid w:val="00711E3A"/>
    <w:rsid w:val="007128E1"/>
    <w:rsid w:val="00713F26"/>
    <w:rsid w:val="00713F79"/>
    <w:rsid w:val="007205FF"/>
    <w:rsid w:val="00722D2B"/>
    <w:rsid w:val="00724536"/>
    <w:rsid w:val="00724E66"/>
    <w:rsid w:val="00725901"/>
    <w:rsid w:val="00726F09"/>
    <w:rsid w:val="0073198B"/>
    <w:rsid w:val="00731EE0"/>
    <w:rsid w:val="00732BBF"/>
    <w:rsid w:val="00734147"/>
    <w:rsid w:val="0074038F"/>
    <w:rsid w:val="00740D93"/>
    <w:rsid w:val="00740EB0"/>
    <w:rsid w:val="00741521"/>
    <w:rsid w:val="007417F6"/>
    <w:rsid w:val="007427DE"/>
    <w:rsid w:val="00744042"/>
    <w:rsid w:val="00744ED6"/>
    <w:rsid w:val="0074769B"/>
    <w:rsid w:val="00750902"/>
    <w:rsid w:val="007519BB"/>
    <w:rsid w:val="0075407C"/>
    <w:rsid w:val="00754F57"/>
    <w:rsid w:val="007551AE"/>
    <w:rsid w:val="007569A4"/>
    <w:rsid w:val="00757D74"/>
    <w:rsid w:val="0076000A"/>
    <w:rsid w:val="00762EDA"/>
    <w:rsid w:val="007635DD"/>
    <w:rsid w:val="00764BF4"/>
    <w:rsid w:val="00767B8B"/>
    <w:rsid w:val="00771F87"/>
    <w:rsid w:val="007743D3"/>
    <w:rsid w:val="00774BC9"/>
    <w:rsid w:val="00777C8D"/>
    <w:rsid w:val="0078336E"/>
    <w:rsid w:val="007836A4"/>
    <w:rsid w:val="00783D09"/>
    <w:rsid w:val="00784604"/>
    <w:rsid w:val="0078504E"/>
    <w:rsid w:val="00786153"/>
    <w:rsid w:val="007861DF"/>
    <w:rsid w:val="007863B0"/>
    <w:rsid w:val="007864C1"/>
    <w:rsid w:val="00786C80"/>
    <w:rsid w:val="0079188C"/>
    <w:rsid w:val="00792466"/>
    <w:rsid w:val="00792D58"/>
    <w:rsid w:val="00793601"/>
    <w:rsid w:val="00797C14"/>
    <w:rsid w:val="007A3BB2"/>
    <w:rsid w:val="007A6100"/>
    <w:rsid w:val="007A7B2E"/>
    <w:rsid w:val="007B093E"/>
    <w:rsid w:val="007B2360"/>
    <w:rsid w:val="007B3EB3"/>
    <w:rsid w:val="007B45CB"/>
    <w:rsid w:val="007B6058"/>
    <w:rsid w:val="007B7A0B"/>
    <w:rsid w:val="007C03EF"/>
    <w:rsid w:val="007C19FF"/>
    <w:rsid w:val="007C224F"/>
    <w:rsid w:val="007C28D8"/>
    <w:rsid w:val="007C4459"/>
    <w:rsid w:val="007C58B9"/>
    <w:rsid w:val="007D037A"/>
    <w:rsid w:val="007D136F"/>
    <w:rsid w:val="007D2484"/>
    <w:rsid w:val="007D5E56"/>
    <w:rsid w:val="007E00D4"/>
    <w:rsid w:val="007E185E"/>
    <w:rsid w:val="007E2C15"/>
    <w:rsid w:val="007E7432"/>
    <w:rsid w:val="007F0E73"/>
    <w:rsid w:val="007F1002"/>
    <w:rsid w:val="007F1EC1"/>
    <w:rsid w:val="007F2738"/>
    <w:rsid w:val="007F2CF6"/>
    <w:rsid w:val="007F6449"/>
    <w:rsid w:val="00801DCA"/>
    <w:rsid w:val="00802782"/>
    <w:rsid w:val="008078E8"/>
    <w:rsid w:val="008100D3"/>
    <w:rsid w:val="00815726"/>
    <w:rsid w:val="008167A2"/>
    <w:rsid w:val="0081737D"/>
    <w:rsid w:val="00821F57"/>
    <w:rsid w:val="00822067"/>
    <w:rsid w:val="008224D5"/>
    <w:rsid w:val="00824EDC"/>
    <w:rsid w:val="00825EEC"/>
    <w:rsid w:val="008262F3"/>
    <w:rsid w:val="0083099D"/>
    <w:rsid w:val="008309AB"/>
    <w:rsid w:val="00831AB5"/>
    <w:rsid w:val="0083324F"/>
    <w:rsid w:val="00834DC2"/>
    <w:rsid w:val="00835592"/>
    <w:rsid w:val="0083593B"/>
    <w:rsid w:val="0083677F"/>
    <w:rsid w:val="0084076C"/>
    <w:rsid w:val="00841C4B"/>
    <w:rsid w:val="00841F78"/>
    <w:rsid w:val="008438CC"/>
    <w:rsid w:val="0084403C"/>
    <w:rsid w:val="008450E7"/>
    <w:rsid w:val="00845A0C"/>
    <w:rsid w:val="00847CD6"/>
    <w:rsid w:val="00847D40"/>
    <w:rsid w:val="00850047"/>
    <w:rsid w:val="00851D1D"/>
    <w:rsid w:val="0085375A"/>
    <w:rsid w:val="00853AA3"/>
    <w:rsid w:val="008567BD"/>
    <w:rsid w:val="008571E3"/>
    <w:rsid w:val="008575CE"/>
    <w:rsid w:val="0086124D"/>
    <w:rsid w:val="00861A41"/>
    <w:rsid w:val="00863835"/>
    <w:rsid w:val="00871DC3"/>
    <w:rsid w:val="00871E6E"/>
    <w:rsid w:val="008729FA"/>
    <w:rsid w:val="00875240"/>
    <w:rsid w:val="0087587A"/>
    <w:rsid w:val="00877F22"/>
    <w:rsid w:val="00880360"/>
    <w:rsid w:val="00883013"/>
    <w:rsid w:val="008847D0"/>
    <w:rsid w:val="008859A9"/>
    <w:rsid w:val="00885EBC"/>
    <w:rsid w:val="0089325C"/>
    <w:rsid w:val="0089354F"/>
    <w:rsid w:val="00893B29"/>
    <w:rsid w:val="008948EA"/>
    <w:rsid w:val="00895B28"/>
    <w:rsid w:val="00896524"/>
    <w:rsid w:val="0089656F"/>
    <w:rsid w:val="008977C2"/>
    <w:rsid w:val="00897F7F"/>
    <w:rsid w:val="008A1E31"/>
    <w:rsid w:val="008A1FE7"/>
    <w:rsid w:val="008A26DC"/>
    <w:rsid w:val="008A2809"/>
    <w:rsid w:val="008A2A10"/>
    <w:rsid w:val="008A2D44"/>
    <w:rsid w:val="008A442E"/>
    <w:rsid w:val="008A456B"/>
    <w:rsid w:val="008A5A75"/>
    <w:rsid w:val="008A6407"/>
    <w:rsid w:val="008A6449"/>
    <w:rsid w:val="008A66FC"/>
    <w:rsid w:val="008A7012"/>
    <w:rsid w:val="008B0A88"/>
    <w:rsid w:val="008B1609"/>
    <w:rsid w:val="008B16C7"/>
    <w:rsid w:val="008B2F63"/>
    <w:rsid w:val="008B3BEA"/>
    <w:rsid w:val="008B3C60"/>
    <w:rsid w:val="008B3E1B"/>
    <w:rsid w:val="008B66E6"/>
    <w:rsid w:val="008B6C66"/>
    <w:rsid w:val="008C09B7"/>
    <w:rsid w:val="008C2F66"/>
    <w:rsid w:val="008C432E"/>
    <w:rsid w:val="008C79D9"/>
    <w:rsid w:val="008C7C97"/>
    <w:rsid w:val="008D1E9F"/>
    <w:rsid w:val="008D203E"/>
    <w:rsid w:val="008D2E7B"/>
    <w:rsid w:val="008D32C3"/>
    <w:rsid w:val="008D3C55"/>
    <w:rsid w:val="008D5FD7"/>
    <w:rsid w:val="008D66A7"/>
    <w:rsid w:val="008D698C"/>
    <w:rsid w:val="008D7162"/>
    <w:rsid w:val="008E3A6F"/>
    <w:rsid w:val="008E5A0B"/>
    <w:rsid w:val="008E661E"/>
    <w:rsid w:val="008E7891"/>
    <w:rsid w:val="008F09BC"/>
    <w:rsid w:val="00901B94"/>
    <w:rsid w:val="009065BE"/>
    <w:rsid w:val="00906926"/>
    <w:rsid w:val="0091021D"/>
    <w:rsid w:val="00910FC3"/>
    <w:rsid w:val="00913FBF"/>
    <w:rsid w:val="00915FBB"/>
    <w:rsid w:val="00916700"/>
    <w:rsid w:val="00917329"/>
    <w:rsid w:val="00917D78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9"/>
    <w:rsid w:val="0093336E"/>
    <w:rsid w:val="009346A5"/>
    <w:rsid w:val="0093472F"/>
    <w:rsid w:val="0093514F"/>
    <w:rsid w:val="009367D7"/>
    <w:rsid w:val="00936989"/>
    <w:rsid w:val="00940A94"/>
    <w:rsid w:val="00940C32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887"/>
    <w:rsid w:val="00946FA1"/>
    <w:rsid w:val="009509F3"/>
    <w:rsid w:val="0095111C"/>
    <w:rsid w:val="009523B7"/>
    <w:rsid w:val="00952A9C"/>
    <w:rsid w:val="00952EFA"/>
    <w:rsid w:val="00956F4E"/>
    <w:rsid w:val="009576A4"/>
    <w:rsid w:val="00960DBA"/>
    <w:rsid w:val="0096153C"/>
    <w:rsid w:val="009639B7"/>
    <w:rsid w:val="0096572E"/>
    <w:rsid w:val="00967214"/>
    <w:rsid w:val="00971B0A"/>
    <w:rsid w:val="00972FB1"/>
    <w:rsid w:val="0097440D"/>
    <w:rsid w:val="0097733F"/>
    <w:rsid w:val="00980562"/>
    <w:rsid w:val="00980C24"/>
    <w:rsid w:val="00981C4A"/>
    <w:rsid w:val="00984D4E"/>
    <w:rsid w:val="00987204"/>
    <w:rsid w:val="00991206"/>
    <w:rsid w:val="00993CB4"/>
    <w:rsid w:val="00993E10"/>
    <w:rsid w:val="00996442"/>
    <w:rsid w:val="00997A5B"/>
    <w:rsid w:val="009A141D"/>
    <w:rsid w:val="009A375E"/>
    <w:rsid w:val="009A3BEC"/>
    <w:rsid w:val="009A4214"/>
    <w:rsid w:val="009B0856"/>
    <w:rsid w:val="009B2E05"/>
    <w:rsid w:val="009B325D"/>
    <w:rsid w:val="009B6479"/>
    <w:rsid w:val="009B694C"/>
    <w:rsid w:val="009B729E"/>
    <w:rsid w:val="009C003C"/>
    <w:rsid w:val="009C2E67"/>
    <w:rsid w:val="009C35DE"/>
    <w:rsid w:val="009C41F3"/>
    <w:rsid w:val="009C45B8"/>
    <w:rsid w:val="009C472B"/>
    <w:rsid w:val="009C4EEB"/>
    <w:rsid w:val="009C66EE"/>
    <w:rsid w:val="009C6E01"/>
    <w:rsid w:val="009D0404"/>
    <w:rsid w:val="009D2226"/>
    <w:rsid w:val="009D76FA"/>
    <w:rsid w:val="009E2CAE"/>
    <w:rsid w:val="009E33DB"/>
    <w:rsid w:val="009E5B61"/>
    <w:rsid w:val="009E757A"/>
    <w:rsid w:val="009F16DC"/>
    <w:rsid w:val="009F3006"/>
    <w:rsid w:val="009F6054"/>
    <w:rsid w:val="00A00CF5"/>
    <w:rsid w:val="00A00D93"/>
    <w:rsid w:val="00A01B7A"/>
    <w:rsid w:val="00A0403A"/>
    <w:rsid w:val="00A049EF"/>
    <w:rsid w:val="00A04EB3"/>
    <w:rsid w:val="00A0622C"/>
    <w:rsid w:val="00A06319"/>
    <w:rsid w:val="00A065CA"/>
    <w:rsid w:val="00A0787F"/>
    <w:rsid w:val="00A07CE6"/>
    <w:rsid w:val="00A1248A"/>
    <w:rsid w:val="00A14153"/>
    <w:rsid w:val="00A1578E"/>
    <w:rsid w:val="00A15E12"/>
    <w:rsid w:val="00A17552"/>
    <w:rsid w:val="00A2152D"/>
    <w:rsid w:val="00A221CE"/>
    <w:rsid w:val="00A224E6"/>
    <w:rsid w:val="00A25757"/>
    <w:rsid w:val="00A259B4"/>
    <w:rsid w:val="00A273D1"/>
    <w:rsid w:val="00A276C1"/>
    <w:rsid w:val="00A27914"/>
    <w:rsid w:val="00A3304D"/>
    <w:rsid w:val="00A36DCE"/>
    <w:rsid w:val="00A37046"/>
    <w:rsid w:val="00A377A2"/>
    <w:rsid w:val="00A42641"/>
    <w:rsid w:val="00A42D57"/>
    <w:rsid w:val="00A436C1"/>
    <w:rsid w:val="00A43AF3"/>
    <w:rsid w:val="00A457BF"/>
    <w:rsid w:val="00A45FBC"/>
    <w:rsid w:val="00A513F0"/>
    <w:rsid w:val="00A5249E"/>
    <w:rsid w:val="00A52FB2"/>
    <w:rsid w:val="00A577C3"/>
    <w:rsid w:val="00A601EC"/>
    <w:rsid w:val="00A634F1"/>
    <w:rsid w:val="00A63A81"/>
    <w:rsid w:val="00A6453D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CE0"/>
    <w:rsid w:val="00A8328C"/>
    <w:rsid w:val="00A837B7"/>
    <w:rsid w:val="00A839ED"/>
    <w:rsid w:val="00A8458B"/>
    <w:rsid w:val="00A85CFB"/>
    <w:rsid w:val="00A864E0"/>
    <w:rsid w:val="00A878EC"/>
    <w:rsid w:val="00A90088"/>
    <w:rsid w:val="00A919C8"/>
    <w:rsid w:val="00A91C3E"/>
    <w:rsid w:val="00A92626"/>
    <w:rsid w:val="00A9336B"/>
    <w:rsid w:val="00AA02CE"/>
    <w:rsid w:val="00AA031D"/>
    <w:rsid w:val="00AA2EF1"/>
    <w:rsid w:val="00AA3B67"/>
    <w:rsid w:val="00AA567B"/>
    <w:rsid w:val="00AA6638"/>
    <w:rsid w:val="00AA6C3A"/>
    <w:rsid w:val="00AB1AA7"/>
    <w:rsid w:val="00AB1BF3"/>
    <w:rsid w:val="00AB2EF7"/>
    <w:rsid w:val="00AB3C1B"/>
    <w:rsid w:val="00AB420F"/>
    <w:rsid w:val="00AB768A"/>
    <w:rsid w:val="00AB7A6D"/>
    <w:rsid w:val="00AC2168"/>
    <w:rsid w:val="00AC28B9"/>
    <w:rsid w:val="00AC2B7B"/>
    <w:rsid w:val="00AC2CB4"/>
    <w:rsid w:val="00AC3274"/>
    <w:rsid w:val="00AC5B13"/>
    <w:rsid w:val="00AC7D1F"/>
    <w:rsid w:val="00AD0550"/>
    <w:rsid w:val="00AD1570"/>
    <w:rsid w:val="00AD4B27"/>
    <w:rsid w:val="00AD68C4"/>
    <w:rsid w:val="00AD76A1"/>
    <w:rsid w:val="00AE0361"/>
    <w:rsid w:val="00AE1D7B"/>
    <w:rsid w:val="00AE4227"/>
    <w:rsid w:val="00AE4C25"/>
    <w:rsid w:val="00AE5A2B"/>
    <w:rsid w:val="00AE5BF1"/>
    <w:rsid w:val="00AE770F"/>
    <w:rsid w:val="00AF0F5D"/>
    <w:rsid w:val="00AF2349"/>
    <w:rsid w:val="00AF34BA"/>
    <w:rsid w:val="00AF3539"/>
    <w:rsid w:val="00AF479F"/>
    <w:rsid w:val="00AF776C"/>
    <w:rsid w:val="00B027EC"/>
    <w:rsid w:val="00B03EB5"/>
    <w:rsid w:val="00B0494A"/>
    <w:rsid w:val="00B06B8F"/>
    <w:rsid w:val="00B107C8"/>
    <w:rsid w:val="00B10FFE"/>
    <w:rsid w:val="00B1299E"/>
    <w:rsid w:val="00B14F46"/>
    <w:rsid w:val="00B1545D"/>
    <w:rsid w:val="00B15B6D"/>
    <w:rsid w:val="00B161EC"/>
    <w:rsid w:val="00B16E0D"/>
    <w:rsid w:val="00B17048"/>
    <w:rsid w:val="00B200FC"/>
    <w:rsid w:val="00B2178B"/>
    <w:rsid w:val="00B22CF2"/>
    <w:rsid w:val="00B25A27"/>
    <w:rsid w:val="00B25CD9"/>
    <w:rsid w:val="00B31A81"/>
    <w:rsid w:val="00B33A50"/>
    <w:rsid w:val="00B34223"/>
    <w:rsid w:val="00B350B3"/>
    <w:rsid w:val="00B35893"/>
    <w:rsid w:val="00B35DAC"/>
    <w:rsid w:val="00B37882"/>
    <w:rsid w:val="00B378DA"/>
    <w:rsid w:val="00B4481D"/>
    <w:rsid w:val="00B44A82"/>
    <w:rsid w:val="00B45ECE"/>
    <w:rsid w:val="00B50205"/>
    <w:rsid w:val="00B5101F"/>
    <w:rsid w:val="00B53205"/>
    <w:rsid w:val="00B5336D"/>
    <w:rsid w:val="00B53F9F"/>
    <w:rsid w:val="00B57C7A"/>
    <w:rsid w:val="00B6424F"/>
    <w:rsid w:val="00B64AB9"/>
    <w:rsid w:val="00B650DC"/>
    <w:rsid w:val="00B6526C"/>
    <w:rsid w:val="00B66D75"/>
    <w:rsid w:val="00B67041"/>
    <w:rsid w:val="00B71BBA"/>
    <w:rsid w:val="00B72F42"/>
    <w:rsid w:val="00B7397D"/>
    <w:rsid w:val="00B76264"/>
    <w:rsid w:val="00B77073"/>
    <w:rsid w:val="00B82FF4"/>
    <w:rsid w:val="00B857C4"/>
    <w:rsid w:val="00B90899"/>
    <w:rsid w:val="00B9167A"/>
    <w:rsid w:val="00B93BA8"/>
    <w:rsid w:val="00B94F4B"/>
    <w:rsid w:val="00B955D1"/>
    <w:rsid w:val="00B96577"/>
    <w:rsid w:val="00BA00A8"/>
    <w:rsid w:val="00BA2739"/>
    <w:rsid w:val="00BA3282"/>
    <w:rsid w:val="00BA3EEC"/>
    <w:rsid w:val="00BA6ACC"/>
    <w:rsid w:val="00BA7DE2"/>
    <w:rsid w:val="00BB0600"/>
    <w:rsid w:val="00BB09C9"/>
    <w:rsid w:val="00BB67ED"/>
    <w:rsid w:val="00BB7DFC"/>
    <w:rsid w:val="00BC1BE5"/>
    <w:rsid w:val="00BC3446"/>
    <w:rsid w:val="00BC379F"/>
    <w:rsid w:val="00BC3D22"/>
    <w:rsid w:val="00BC503E"/>
    <w:rsid w:val="00BC5D95"/>
    <w:rsid w:val="00BC5EE7"/>
    <w:rsid w:val="00BC6B81"/>
    <w:rsid w:val="00BD0452"/>
    <w:rsid w:val="00BD40C0"/>
    <w:rsid w:val="00BD5169"/>
    <w:rsid w:val="00BE0BA3"/>
    <w:rsid w:val="00BE1FEB"/>
    <w:rsid w:val="00BE2508"/>
    <w:rsid w:val="00BE45B2"/>
    <w:rsid w:val="00BE5A47"/>
    <w:rsid w:val="00BF1A45"/>
    <w:rsid w:val="00BF4425"/>
    <w:rsid w:val="00BF5BE1"/>
    <w:rsid w:val="00BF6770"/>
    <w:rsid w:val="00BF67F4"/>
    <w:rsid w:val="00BF73FB"/>
    <w:rsid w:val="00BF7BE2"/>
    <w:rsid w:val="00C00E63"/>
    <w:rsid w:val="00C02B72"/>
    <w:rsid w:val="00C03DD1"/>
    <w:rsid w:val="00C0469C"/>
    <w:rsid w:val="00C04B3F"/>
    <w:rsid w:val="00C05A8D"/>
    <w:rsid w:val="00C05EB6"/>
    <w:rsid w:val="00C05F1D"/>
    <w:rsid w:val="00C1144A"/>
    <w:rsid w:val="00C117D5"/>
    <w:rsid w:val="00C12540"/>
    <w:rsid w:val="00C12E52"/>
    <w:rsid w:val="00C13870"/>
    <w:rsid w:val="00C13D02"/>
    <w:rsid w:val="00C1593A"/>
    <w:rsid w:val="00C22D66"/>
    <w:rsid w:val="00C24CE4"/>
    <w:rsid w:val="00C25733"/>
    <w:rsid w:val="00C25B1E"/>
    <w:rsid w:val="00C263E5"/>
    <w:rsid w:val="00C274F8"/>
    <w:rsid w:val="00C30905"/>
    <w:rsid w:val="00C30B83"/>
    <w:rsid w:val="00C32177"/>
    <w:rsid w:val="00C33712"/>
    <w:rsid w:val="00C377AB"/>
    <w:rsid w:val="00C37ADF"/>
    <w:rsid w:val="00C42C63"/>
    <w:rsid w:val="00C44EFF"/>
    <w:rsid w:val="00C45B41"/>
    <w:rsid w:val="00C46229"/>
    <w:rsid w:val="00C4689B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4AE"/>
    <w:rsid w:val="00C61E50"/>
    <w:rsid w:val="00C628EA"/>
    <w:rsid w:val="00C656BA"/>
    <w:rsid w:val="00C67181"/>
    <w:rsid w:val="00C67715"/>
    <w:rsid w:val="00C70BB2"/>
    <w:rsid w:val="00C70CE1"/>
    <w:rsid w:val="00C7604F"/>
    <w:rsid w:val="00C76288"/>
    <w:rsid w:val="00C77758"/>
    <w:rsid w:val="00C77A56"/>
    <w:rsid w:val="00C80956"/>
    <w:rsid w:val="00C80B82"/>
    <w:rsid w:val="00C8176D"/>
    <w:rsid w:val="00C904F3"/>
    <w:rsid w:val="00C90D5D"/>
    <w:rsid w:val="00C94DF9"/>
    <w:rsid w:val="00C95AD3"/>
    <w:rsid w:val="00CA20C9"/>
    <w:rsid w:val="00CA2C82"/>
    <w:rsid w:val="00CA357F"/>
    <w:rsid w:val="00CA3D27"/>
    <w:rsid w:val="00CA44A4"/>
    <w:rsid w:val="00CA4613"/>
    <w:rsid w:val="00CA66F6"/>
    <w:rsid w:val="00CA6E89"/>
    <w:rsid w:val="00CB0CDA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4431"/>
    <w:rsid w:val="00CC6A6D"/>
    <w:rsid w:val="00CD085D"/>
    <w:rsid w:val="00CE10D1"/>
    <w:rsid w:val="00CE167F"/>
    <w:rsid w:val="00CE1EF1"/>
    <w:rsid w:val="00CE36BD"/>
    <w:rsid w:val="00CE7389"/>
    <w:rsid w:val="00CE7D71"/>
    <w:rsid w:val="00CF203E"/>
    <w:rsid w:val="00CF241E"/>
    <w:rsid w:val="00CF257B"/>
    <w:rsid w:val="00CF3439"/>
    <w:rsid w:val="00CF37F3"/>
    <w:rsid w:val="00CF72D1"/>
    <w:rsid w:val="00D00B54"/>
    <w:rsid w:val="00D02EF6"/>
    <w:rsid w:val="00D02FC9"/>
    <w:rsid w:val="00D034E2"/>
    <w:rsid w:val="00D0438D"/>
    <w:rsid w:val="00D04D7B"/>
    <w:rsid w:val="00D05E14"/>
    <w:rsid w:val="00D127C1"/>
    <w:rsid w:val="00D150D8"/>
    <w:rsid w:val="00D20E93"/>
    <w:rsid w:val="00D22ECF"/>
    <w:rsid w:val="00D2305E"/>
    <w:rsid w:val="00D2553C"/>
    <w:rsid w:val="00D2559A"/>
    <w:rsid w:val="00D25D24"/>
    <w:rsid w:val="00D25D9E"/>
    <w:rsid w:val="00D26E43"/>
    <w:rsid w:val="00D270B0"/>
    <w:rsid w:val="00D27360"/>
    <w:rsid w:val="00D30B34"/>
    <w:rsid w:val="00D318B0"/>
    <w:rsid w:val="00D31B90"/>
    <w:rsid w:val="00D31BF1"/>
    <w:rsid w:val="00D35352"/>
    <w:rsid w:val="00D36025"/>
    <w:rsid w:val="00D3646E"/>
    <w:rsid w:val="00D365D9"/>
    <w:rsid w:val="00D41361"/>
    <w:rsid w:val="00D41BAA"/>
    <w:rsid w:val="00D428D6"/>
    <w:rsid w:val="00D437EC"/>
    <w:rsid w:val="00D45151"/>
    <w:rsid w:val="00D467DB"/>
    <w:rsid w:val="00D46882"/>
    <w:rsid w:val="00D52363"/>
    <w:rsid w:val="00D5578B"/>
    <w:rsid w:val="00D5755C"/>
    <w:rsid w:val="00D6088F"/>
    <w:rsid w:val="00D62868"/>
    <w:rsid w:val="00D629B7"/>
    <w:rsid w:val="00D63B1E"/>
    <w:rsid w:val="00D65F16"/>
    <w:rsid w:val="00D709EB"/>
    <w:rsid w:val="00D70B09"/>
    <w:rsid w:val="00D71BD5"/>
    <w:rsid w:val="00D732C0"/>
    <w:rsid w:val="00D736A1"/>
    <w:rsid w:val="00D73DE3"/>
    <w:rsid w:val="00D760EE"/>
    <w:rsid w:val="00D76475"/>
    <w:rsid w:val="00D80248"/>
    <w:rsid w:val="00D826B1"/>
    <w:rsid w:val="00D83ABE"/>
    <w:rsid w:val="00D87F6C"/>
    <w:rsid w:val="00D914E2"/>
    <w:rsid w:val="00D92CDF"/>
    <w:rsid w:val="00D94CFF"/>
    <w:rsid w:val="00D95DF8"/>
    <w:rsid w:val="00D9638F"/>
    <w:rsid w:val="00D96AD0"/>
    <w:rsid w:val="00D96E7A"/>
    <w:rsid w:val="00DA13C8"/>
    <w:rsid w:val="00DA3F39"/>
    <w:rsid w:val="00DB0A62"/>
    <w:rsid w:val="00DB0B3D"/>
    <w:rsid w:val="00DB10F2"/>
    <w:rsid w:val="00DB1110"/>
    <w:rsid w:val="00DB12F8"/>
    <w:rsid w:val="00DB1BE4"/>
    <w:rsid w:val="00DB1FBF"/>
    <w:rsid w:val="00DB2F72"/>
    <w:rsid w:val="00DB33F4"/>
    <w:rsid w:val="00DB55FF"/>
    <w:rsid w:val="00DB56C1"/>
    <w:rsid w:val="00DB6D13"/>
    <w:rsid w:val="00DB6EF8"/>
    <w:rsid w:val="00DC06D6"/>
    <w:rsid w:val="00DC1960"/>
    <w:rsid w:val="00DC37B5"/>
    <w:rsid w:val="00DC4B6F"/>
    <w:rsid w:val="00DC7BA7"/>
    <w:rsid w:val="00DD0D99"/>
    <w:rsid w:val="00DD3D4D"/>
    <w:rsid w:val="00DD41CA"/>
    <w:rsid w:val="00DD70B6"/>
    <w:rsid w:val="00DD7710"/>
    <w:rsid w:val="00DE03AB"/>
    <w:rsid w:val="00DE0EA0"/>
    <w:rsid w:val="00DE1FE3"/>
    <w:rsid w:val="00DE4D30"/>
    <w:rsid w:val="00DE5075"/>
    <w:rsid w:val="00DE6483"/>
    <w:rsid w:val="00DE6A04"/>
    <w:rsid w:val="00DE7142"/>
    <w:rsid w:val="00DE7BC9"/>
    <w:rsid w:val="00DF0148"/>
    <w:rsid w:val="00DF04DA"/>
    <w:rsid w:val="00DF1514"/>
    <w:rsid w:val="00DF2DE1"/>
    <w:rsid w:val="00DF3450"/>
    <w:rsid w:val="00DF44C4"/>
    <w:rsid w:val="00DF6B8A"/>
    <w:rsid w:val="00DF79F1"/>
    <w:rsid w:val="00E00F6D"/>
    <w:rsid w:val="00E060CB"/>
    <w:rsid w:val="00E0640A"/>
    <w:rsid w:val="00E11FC5"/>
    <w:rsid w:val="00E13D86"/>
    <w:rsid w:val="00E15B7B"/>
    <w:rsid w:val="00E15D7E"/>
    <w:rsid w:val="00E17695"/>
    <w:rsid w:val="00E206F4"/>
    <w:rsid w:val="00E20FF0"/>
    <w:rsid w:val="00E235EC"/>
    <w:rsid w:val="00E302DF"/>
    <w:rsid w:val="00E32FCB"/>
    <w:rsid w:val="00E3554D"/>
    <w:rsid w:val="00E35E40"/>
    <w:rsid w:val="00E36563"/>
    <w:rsid w:val="00E37909"/>
    <w:rsid w:val="00E37A98"/>
    <w:rsid w:val="00E40D69"/>
    <w:rsid w:val="00E4307A"/>
    <w:rsid w:val="00E4358D"/>
    <w:rsid w:val="00E4435F"/>
    <w:rsid w:val="00E44A71"/>
    <w:rsid w:val="00E4539C"/>
    <w:rsid w:val="00E46235"/>
    <w:rsid w:val="00E477A6"/>
    <w:rsid w:val="00E5126D"/>
    <w:rsid w:val="00E54616"/>
    <w:rsid w:val="00E556B5"/>
    <w:rsid w:val="00E6043A"/>
    <w:rsid w:val="00E60A13"/>
    <w:rsid w:val="00E62715"/>
    <w:rsid w:val="00E628A8"/>
    <w:rsid w:val="00E62A82"/>
    <w:rsid w:val="00E63CB6"/>
    <w:rsid w:val="00E64FC5"/>
    <w:rsid w:val="00E6575C"/>
    <w:rsid w:val="00E65928"/>
    <w:rsid w:val="00E65B4A"/>
    <w:rsid w:val="00E70B04"/>
    <w:rsid w:val="00E753AE"/>
    <w:rsid w:val="00E758AD"/>
    <w:rsid w:val="00E76C78"/>
    <w:rsid w:val="00E76DDF"/>
    <w:rsid w:val="00E81883"/>
    <w:rsid w:val="00E818BC"/>
    <w:rsid w:val="00E81BAA"/>
    <w:rsid w:val="00E8269E"/>
    <w:rsid w:val="00E82ACA"/>
    <w:rsid w:val="00E82DAD"/>
    <w:rsid w:val="00E82E89"/>
    <w:rsid w:val="00E8362A"/>
    <w:rsid w:val="00E83F8C"/>
    <w:rsid w:val="00E86320"/>
    <w:rsid w:val="00E91934"/>
    <w:rsid w:val="00E94E79"/>
    <w:rsid w:val="00E95B7C"/>
    <w:rsid w:val="00E96953"/>
    <w:rsid w:val="00E96D26"/>
    <w:rsid w:val="00E973F5"/>
    <w:rsid w:val="00EA0E1E"/>
    <w:rsid w:val="00EA18FF"/>
    <w:rsid w:val="00EA3058"/>
    <w:rsid w:val="00EA430C"/>
    <w:rsid w:val="00EA551A"/>
    <w:rsid w:val="00EA65A9"/>
    <w:rsid w:val="00EA6D13"/>
    <w:rsid w:val="00EA7CBF"/>
    <w:rsid w:val="00EB0C4B"/>
    <w:rsid w:val="00EB1EB1"/>
    <w:rsid w:val="00EB3FD5"/>
    <w:rsid w:val="00EB44AB"/>
    <w:rsid w:val="00EB4CE1"/>
    <w:rsid w:val="00EC15D1"/>
    <w:rsid w:val="00EC1777"/>
    <w:rsid w:val="00EC2BAF"/>
    <w:rsid w:val="00EC3FB3"/>
    <w:rsid w:val="00EC4A00"/>
    <w:rsid w:val="00EC4ED5"/>
    <w:rsid w:val="00EC5012"/>
    <w:rsid w:val="00EC59AF"/>
    <w:rsid w:val="00ED051B"/>
    <w:rsid w:val="00ED1D1C"/>
    <w:rsid w:val="00ED1D97"/>
    <w:rsid w:val="00ED4370"/>
    <w:rsid w:val="00ED4805"/>
    <w:rsid w:val="00ED4E81"/>
    <w:rsid w:val="00ED5588"/>
    <w:rsid w:val="00ED6C04"/>
    <w:rsid w:val="00EE29FB"/>
    <w:rsid w:val="00EE4DBF"/>
    <w:rsid w:val="00EE6796"/>
    <w:rsid w:val="00EF117F"/>
    <w:rsid w:val="00EF27DA"/>
    <w:rsid w:val="00EF4B91"/>
    <w:rsid w:val="00EF4EF4"/>
    <w:rsid w:val="00F00141"/>
    <w:rsid w:val="00F007DF"/>
    <w:rsid w:val="00F00D6F"/>
    <w:rsid w:val="00F02D0F"/>
    <w:rsid w:val="00F04BC6"/>
    <w:rsid w:val="00F059A7"/>
    <w:rsid w:val="00F07B7B"/>
    <w:rsid w:val="00F1177D"/>
    <w:rsid w:val="00F1477A"/>
    <w:rsid w:val="00F22E8B"/>
    <w:rsid w:val="00F2325F"/>
    <w:rsid w:val="00F24520"/>
    <w:rsid w:val="00F26F59"/>
    <w:rsid w:val="00F271AB"/>
    <w:rsid w:val="00F3022A"/>
    <w:rsid w:val="00F31354"/>
    <w:rsid w:val="00F316B6"/>
    <w:rsid w:val="00F31DA4"/>
    <w:rsid w:val="00F33893"/>
    <w:rsid w:val="00F33C87"/>
    <w:rsid w:val="00F344D1"/>
    <w:rsid w:val="00F34820"/>
    <w:rsid w:val="00F36177"/>
    <w:rsid w:val="00F36191"/>
    <w:rsid w:val="00F405E6"/>
    <w:rsid w:val="00F43AB0"/>
    <w:rsid w:val="00F43E94"/>
    <w:rsid w:val="00F46B83"/>
    <w:rsid w:val="00F510BD"/>
    <w:rsid w:val="00F51B86"/>
    <w:rsid w:val="00F52046"/>
    <w:rsid w:val="00F53BB0"/>
    <w:rsid w:val="00F54750"/>
    <w:rsid w:val="00F55C86"/>
    <w:rsid w:val="00F57E6D"/>
    <w:rsid w:val="00F60045"/>
    <w:rsid w:val="00F608A6"/>
    <w:rsid w:val="00F62662"/>
    <w:rsid w:val="00F638F6"/>
    <w:rsid w:val="00F674D5"/>
    <w:rsid w:val="00F70F35"/>
    <w:rsid w:val="00F710A8"/>
    <w:rsid w:val="00F72D88"/>
    <w:rsid w:val="00F72F5A"/>
    <w:rsid w:val="00F72F8F"/>
    <w:rsid w:val="00F735EE"/>
    <w:rsid w:val="00F738DE"/>
    <w:rsid w:val="00F74337"/>
    <w:rsid w:val="00F7451C"/>
    <w:rsid w:val="00F75A62"/>
    <w:rsid w:val="00F80369"/>
    <w:rsid w:val="00F8097C"/>
    <w:rsid w:val="00F80BDF"/>
    <w:rsid w:val="00F80D77"/>
    <w:rsid w:val="00F80E40"/>
    <w:rsid w:val="00F81229"/>
    <w:rsid w:val="00F842D5"/>
    <w:rsid w:val="00F8645A"/>
    <w:rsid w:val="00F908C5"/>
    <w:rsid w:val="00F90EC7"/>
    <w:rsid w:val="00F913E5"/>
    <w:rsid w:val="00F95F34"/>
    <w:rsid w:val="00F972A0"/>
    <w:rsid w:val="00F97B26"/>
    <w:rsid w:val="00FA0326"/>
    <w:rsid w:val="00FA2693"/>
    <w:rsid w:val="00FA3167"/>
    <w:rsid w:val="00FA4EB5"/>
    <w:rsid w:val="00FA5633"/>
    <w:rsid w:val="00FB013A"/>
    <w:rsid w:val="00FB1572"/>
    <w:rsid w:val="00FB165B"/>
    <w:rsid w:val="00FB1F38"/>
    <w:rsid w:val="00FB3007"/>
    <w:rsid w:val="00FB4448"/>
    <w:rsid w:val="00FB7A63"/>
    <w:rsid w:val="00FC108D"/>
    <w:rsid w:val="00FC2838"/>
    <w:rsid w:val="00FC3AB2"/>
    <w:rsid w:val="00FC5D75"/>
    <w:rsid w:val="00FC5DC1"/>
    <w:rsid w:val="00FC64A1"/>
    <w:rsid w:val="00FC7025"/>
    <w:rsid w:val="00FC7F17"/>
    <w:rsid w:val="00FD51DD"/>
    <w:rsid w:val="00FD520D"/>
    <w:rsid w:val="00FE1ED1"/>
    <w:rsid w:val="00FE2C68"/>
    <w:rsid w:val="00FE3D3A"/>
    <w:rsid w:val="00FE45F5"/>
    <w:rsid w:val="00FE4F16"/>
    <w:rsid w:val="00FE6A29"/>
    <w:rsid w:val="00FE79D9"/>
    <w:rsid w:val="00FE7F04"/>
    <w:rsid w:val="00FF1DBC"/>
    <w:rsid w:val="00FF1DDC"/>
    <w:rsid w:val="00FF42F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99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99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9AB4-DF0E-4890-830B-2E09D0A0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2020-01-31T09:52:00Z</cp:lastPrinted>
  <dcterms:created xsi:type="dcterms:W3CDTF">2020-01-31T09:46:00Z</dcterms:created>
  <dcterms:modified xsi:type="dcterms:W3CDTF">2020-01-31T10:02:00Z</dcterms:modified>
</cp:coreProperties>
</file>