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Pr="00563FF2" w:rsidRDefault="002E29A4" w:rsidP="0044166D">
      <w:pPr>
        <w:tabs>
          <w:tab w:val="left" w:pos="7655"/>
        </w:tabs>
        <w:spacing w:before="240" w:after="200"/>
        <w:rPr>
          <w:rFonts w:asciiTheme="minorHAnsi" w:hAnsiTheme="minorHAnsi" w:cs="Calibri"/>
          <w:b/>
          <w:sz w:val="18"/>
          <w:szCs w:val="18"/>
        </w:rPr>
      </w:pPr>
      <w:r w:rsidRPr="00FA0326">
        <w:rPr>
          <w:rFonts w:asciiTheme="minorHAnsi" w:hAnsiTheme="minorHAnsi" w:cs="Calibri"/>
          <w:sz w:val="18"/>
          <w:szCs w:val="18"/>
        </w:rPr>
        <w:tab/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5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903DBA" w:rsidRPr="00903DBA" w:rsidRDefault="00A24363" w:rsidP="00903DB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/>
          <w:b/>
          <w:bCs/>
          <w:kern w:val="2"/>
          <w:lang w:eastAsia="ar-SA"/>
        </w:rPr>
      </w:pPr>
      <w:r w:rsidRPr="00FA0326">
        <w:rPr>
          <w:rFonts w:asciiTheme="minorHAnsi" w:hAnsiTheme="minorHAnsi" w:cs="Calibri"/>
          <w:b/>
        </w:rPr>
        <w:t xml:space="preserve">ZOBOWIĄZANIE </w:t>
      </w:r>
      <w:r w:rsidR="00903DBA">
        <w:rPr>
          <w:rFonts w:asciiTheme="minorHAnsi" w:hAnsiTheme="minorHAnsi" w:cs="Calibri"/>
          <w:b/>
        </w:rPr>
        <w:t xml:space="preserve">PODMIOTU UDOSTĘPNIAJĄCEGO ZASOBY 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ODDANIA </w:t>
      </w:r>
      <w:r w:rsidR="00903DBA">
        <w:rPr>
          <w:rFonts w:asciiTheme="minorHAnsi" w:hAnsiTheme="minorHAnsi"/>
          <w:b/>
          <w:bCs/>
          <w:kern w:val="2"/>
          <w:lang w:eastAsia="ar-SA"/>
        </w:rPr>
        <w:t xml:space="preserve">WYKONAWCY </w:t>
      </w:r>
      <w:r w:rsidR="00903DBA">
        <w:rPr>
          <w:rFonts w:asciiTheme="minorHAnsi" w:hAnsiTheme="minorHAnsi"/>
          <w:b/>
          <w:bCs/>
          <w:kern w:val="2"/>
          <w:lang w:eastAsia="ar-SA"/>
        </w:rPr>
        <w:br/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DYSPOZYCJI NIEZBĘDNYCH ZASOBÓW NA POTRZEBY </w:t>
      </w:r>
      <w:r w:rsidR="00903DBA">
        <w:rPr>
          <w:rFonts w:asciiTheme="minorHAnsi" w:hAnsiTheme="minorHAnsi"/>
          <w:b/>
          <w:bCs/>
          <w:kern w:val="2"/>
          <w:lang w:eastAsia="ar-SA"/>
        </w:rPr>
        <w:t>REALIZACJI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 ZAMÓWIENIA</w:t>
      </w:r>
    </w:p>
    <w:p w:rsidR="00A24363" w:rsidRPr="00FA0326" w:rsidRDefault="00903DBA" w:rsidP="00A24363">
      <w:pPr>
        <w:widowControl w:val="0"/>
        <w:suppressAutoHyphens/>
        <w:spacing w:before="100" w:beforeAutospacing="1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Ja/My niżej podpisany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/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ni …………………………….……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……………………………. będąc upoważnionym/i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do reprezentowania:</w:t>
      </w:r>
    </w:p>
    <w:p w:rsidR="00A24363" w:rsidRPr="00FA0326" w:rsidRDefault="00A24363" w:rsidP="00A24363">
      <w:pPr>
        <w:widowControl w:val="0"/>
        <w:suppressAutoHyphens/>
        <w:spacing w:after="100" w:afterAutospacing="1" w:line="276" w:lineRule="auto"/>
        <w:ind w:left="2694"/>
        <w:rPr>
          <w:rFonts w:asciiTheme="minorHAnsi" w:hAnsiTheme="minorHAnsi"/>
          <w:i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imię i nazwisko składającego oświadczenie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</w:t>
            </w:r>
            <w:r w:rsidRPr="00FA0326">
              <w:rPr>
                <w:rFonts w:asciiTheme="minorHAnsi" w:hAnsiTheme="minorHAnsi"/>
                <w:i/>
                <w:kern w:val="2"/>
                <w:sz w:val="16"/>
                <w:szCs w:val="16"/>
                <w:lang w:eastAsia="ar-SA"/>
              </w:rPr>
              <w:t>podmiotu oddającego do dyspozycji zasoby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03DBA" w:rsidRPr="006E7B81" w:rsidRDefault="006E7B81" w:rsidP="006E7B81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kern w:val="2"/>
          <w:sz w:val="20"/>
          <w:szCs w:val="20"/>
          <w:lang w:eastAsia="ar-SA"/>
        </w:rPr>
      </w:pPr>
      <w:r w:rsidRPr="006E7B81">
        <w:rPr>
          <w:rFonts w:asciiTheme="minorHAnsi" w:hAnsiTheme="minorHAnsi" w:cstheme="minorHAnsi"/>
          <w:sz w:val="20"/>
          <w:szCs w:val="20"/>
        </w:rPr>
        <w:t>o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świadczam/y, że wyżej wymieniony podmiot, stosownie do art. 118 ust. 4 </w:t>
      </w:r>
      <w:r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gwarantuje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rzeczywisty dostęp do nw. zasobów i odda </w:t>
      </w:r>
      <w:r>
        <w:rPr>
          <w:rFonts w:asciiTheme="minorHAnsi" w:hAnsiTheme="minorHAnsi" w:cstheme="minorHAnsi"/>
          <w:sz w:val="20"/>
          <w:szCs w:val="20"/>
        </w:rPr>
        <w:t>W</w:t>
      </w:r>
      <w:r w:rsidR="00903DBA" w:rsidRPr="006E7B81">
        <w:rPr>
          <w:rFonts w:asciiTheme="minorHAnsi" w:hAnsiTheme="minorHAnsi" w:cstheme="minorHAnsi"/>
          <w:sz w:val="20"/>
          <w:szCs w:val="20"/>
        </w:rPr>
        <w:t>ykonawcy:</w:t>
      </w:r>
    </w:p>
    <w:p w:rsidR="00A24363" w:rsidRPr="00FA0326" w:rsidRDefault="00A24363" w:rsidP="00A24363">
      <w:pPr>
        <w:widowControl w:val="0"/>
        <w:suppressAutoHyphens/>
        <w:spacing w:before="200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jc w:val="center"/>
        <w:rPr>
          <w:rFonts w:asciiTheme="minorHAnsi" w:hAnsiTheme="minorHAnsi"/>
          <w:i/>
          <w:kern w:val="2"/>
          <w:sz w:val="16"/>
          <w:szCs w:val="16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nazwa i adres Wykonawcy składającego ofertę</w:t>
      </w:r>
    </w:p>
    <w:p w:rsidR="00A24363" w:rsidRPr="00FA0326" w:rsidRDefault="0044166D" w:rsidP="006173BB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/>
          <w:bCs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do dyspozycji niezbędne zasoby</w:t>
      </w:r>
      <w:r w:rsidR="006173BB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="00A24363" w:rsidRPr="00FA0326">
        <w:rPr>
          <w:rFonts w:asciiTheme="minorHAnsi" w:hAnsiTheme="minorHAnsi" w:cs="Arial"/>
          <w:sz w:val="20"/>
          <w:szCs w:val="20"/>
        </w:rPr>
        <w:t>na okres korzystania z nich przy</w:t>
      </w:r>
      <w:r w:rsidR="00A24363" w:rsidRPr="00FA0326">
        <w:rPr>
          <w:rFonts w:asciiTheme="minorHAnsi" w:hAnsiTheme="minorHAnsi"/>
          <w:bCs/>
          <w:kern w:val="2"/>
          <w:sz w:val="20"/>
          <w:szCs w:val="20"/>
          <w:lang w:eastAsia="ar-SA"/>
        </w:rPr>
        <w:t xml:space="preserve"> wykonywaniu zamówienia </w:t>
      </w:r>
      <w:r w:rsidR="00A24363" w:rsidRPr="00FA0326">
        <w:rPr>
          <w:rFonts w:asciiTheme="minorHAnsi" w:hAnsiTheme="minorHAnsi" w:cs="Calibri"/>
          <w:sz w:val="20"/>
          <w:szCs w:val="20"/>
        </w:rPr>
        <w:t xml:space="preserve">pn. </w:t>
      </w:r>
      <w:r w:rsidR="006E7B81" w:rsidRPr="000B4EFA">
        <w:rPr>
          <w:rFonts w:asciiTheme="minorHAnsi" w:hAnsiTheme="minorHAnsi" w:cstheme="minorHAnsi"/>
          <w:sz w:val="20"/>
          <w:szCs w:val="20"/>
        </w:rPr>
        <w:t>„Remon</w:t>
      </w:r>
      <w:r w:rsidR="006E7B81">
        <w:rPr>
          <w:rFonts w:asciiTheme="minorHAnsi" w:hAnsiTheme="minorHAnsi" w:cstheme="minorHAnsi"/>
          <w:sz w:val="20"/>
          <w:szCs w:val="20"/>
        </w:rPr>
        <w:t>t</w:t>
      </w:r>
      <w:r w:rsidR="006E7B81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6E7B81">
        <w:rPr>
          <w:rFonts w:asciiTheme="minorHAnsi" w:hAnsiTheme="minorHAnsi" w:cstheme="minorHAnsi"/>
          <w:sz w:val="20"/>
          <w:szCs w:val="20"/>
        </w:rPr>
        <w:t>ów</w:t>
      </w:r>
      <w:r w:rsidR="006E7B81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6E7B81">
        <w:rPr>
          <w:rFonts w:asciiTheme="minorHAnsi" w:hAnsiTheme="minorHAnsi" w:cstheme="minorHAnsi"/>
          <w:sz w:val="20"/>
          <w:szCs w:val="20"/>
        </w:rPr>
        <w:t>”</w:t>
      </w:r>
      <w:r w:rsidR="006173BB">
        <w:rPr>
          <w:rFonts w:asciiTheme="minorHAnsi" w:hAnsiTheme="minorHAnsi" w:cstheme="minorHAnsi"/>
          <w:sz w:val="20"/>
          <w:szCs w:val="20"/>
        </w:rPr>
        <w:t>, tj.: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Zakres dostępnych Wykonawcy zasobów podmiotu udostępniającego zasoby jest następujący:</w:t>
      </w:r>
    </w:p>
    <w:p w:rsidR="00A24363" w:rsidRPr="006173BB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S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 xml:space="preserve">posób i okres udostępnienia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ww. 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>Wykonawcy i wykorzystania przez niego zasobów podmiotu udostępniającego te zasoby przy wykonywaniu zamówienia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jest następujący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: 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zy i w jakim zakresie podmiot udostępniający zasoby, na zdolnościach którego Wykonawca polega w</w:t>
      </w:r>
      <w:r w:rsidR="0086080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odniesieniu do warunków udziału w postępowaniu dotyczących wykształcenia, kwalifikacji zawodowych lub</w:t>
      </w:r>
      <w:r w:rsidR="0086080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doświadczenia, zrealizuje roboty budowlane, któ</w:t>
      </w:r>
      <w:r>
        <w:rPr>
          <w:rFonts w:asciiTheme="minorHAnsi" w:hAnsiTheme="minorHAnsi" w:cstheme="minorHAnsi"/>
          <w:sz w:val="20"/>
          <w:szCs w:val="20"/>
          <w:lang w:eastAsia="pl-PL"/>
        </w:rPr>
        <w:t>rych wskazane zdolności dotyczą</w:t>
      </w:r>
      <w:r w:rsidR="00A24363" w:rsidRPr="006173BB">
        <w:rPr>
          <w:rFonts w:asciiTheme="minorHAnsi" w:hAnsiTheme="minorHAnsi"/>
          <w:kern w:val="2"/>
          <w:sz w:val="20"/>
          <w:szCs w:val="20"/>
          <w:lang w:eastAsia="ar-SA"/>
        </w:rPr>
        <w:t>: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A24363" w:rsidRDefault="00A24363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Pr="00FA0326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3D5284" w:rsidRPr="0044166D" w:rsidRDefault="003D5284" w:rsidP="00746EC9">
      <w:pPr>
        <w:spacing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3D5284" w:rsidRPr="0044166D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E1" w:rsidRDefault="000103E1" w:rsidP="00EB3FD5">
      <w:r>
        <w:separator/>
      </w:r>
    </w:p>
  </w:endnote>
  <w:endnote w:type="continuationSeparator" w:id="0">
    <w:p w:rsidR="000103E1" w:rsidRDefault="000103E1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4166D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4166D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Default="0044166D" w:rsidP="0044166D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44166D" w:rsidRDefault="0044166D">
    <w:pPr>
      <w:pStyle w:val="Stopka"/>
    </w:pPr>
    <w:r w:rsidRPr="00EF64AB">
      <w:rPr>
        <w:rFonts w:asciiTheme="minorHAnsi" w:hAnsiTheme="minorHAnsi" w:cstheme="minorHAnsi"/>
        <w:b/>
        <w:sz w:val="16"/>
        <w:szCs w:val="16"/>
      </w:rPr>
      <w:t xml:space="preserve">Uwaga: </w:t>
    </w:r>
    <w:r w:rsidRPr="00EF64AB">
      <w:rPr>
        <w:rFonts w:asciiTheme="minorHAnsi" w:hAnsiTheme="minorHAnsi" w:cstheme="minorHAnsi"/>
        <w:sz w:val="16"/>
        <w:szCs w:val="16"/>
      </w:rPr>
      <w:t xml:space="preserve">W przypadku korzystania z </w:t>
    </w:r>
    <w:r>
      <w:rPr>
        <w:rFonts w:asciiTheme="minorHAnsi" w:hAnsiTheme="minorHAnsi" w:cstheme="minorHAnsi"/>
        <w:sz w:val="16"/>
        <w:szCs w:val="16"/>
      </w:rPr>
      <w:t>zasobów</w:t>
    </w:r>
    <w:r w:rsidRPr="00EF64AB">
      <w:rPr>
        <w:rFonts w:asciiTheme="minorHAnsi" w:hAnsiTheme="minorHAnsi" w:cstheme="minorHAnsi"/>
        <w:sz w:val="16"/>
        <w:szCs w:val="16"/>
      </w:rPr>
      <w:t xml:space="preserve"> więcej niż jednej firmy, powyższe zobowiązanie jest drukiem do wielokrotnego wykorzystania.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E1" w:rsidRDefault="000103E1" w:rsidP="00EB3FD5">
      <w:r>
        <w:separator/>
      </w:r>
    </w:p>
  </w:footnote>
  <w:footnote w:type="continuationSeparator" w:id="0">
    <w:p w:rsidR="000103E1" w:rsidRDefault="000103E1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Pr="005706A3" w:rsidRDefault="0044166D" w:rsidP="0044166D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860809">
      <w:rPr>
        <w:rFonts w:cs="Calibri"/>
        <w:bCs/>
        <w:sz w:val="16"/>
        <w:szCs w:val="16"/>
      </w:rPr>
      <w:t>2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44166D" w:rsidRPr="0044166D" w:rsidRDefault="0044166D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3E1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166D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5E29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0F3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0809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5A7E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22A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758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CB15-D772-4EDC-8097-8853E47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2024-04-11T06:34:00Z</cp:lastPrinted>
  <dcterms:created xsi:type="dcterms:W3CDTF">2024-04-11T11:30:00Z</dcterms:created>
  <dcterms:modified xsi:type="dcterms:W3CDTF">2024-04-26T11:11:00Z</dcterms:modified>
</cp:coreProperties>
</file>