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6A594C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564102">
        <w:rPr>
          <w:rFonts w:asciiTheme="minorHAnsi" w:hAnsiTheme="minorHAnsi" w:cs="Calibri"/>
          <w:b/>
          <w:sz w:val="18"/>
          <w:szCs w:val="18"/>
        </w:rPr>
        <w:t>8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564102" w:rsidRDefault="00564102" w:rsidP="001F079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360"/>
        <w:jc w:val="center"/>
        <w:outlineLvl w:val="0"/>
        <w:rPr>
          <w:rFonts w:cs="Calibri"/>
          <w:b/>
          <w:lang w:eastAsia="pl-PL"/>
        </w:rPr>
      </w:pPr>
      <w:r w:rsidRPr="00564102">
        <w:rPr>
          <w:rFonts w:asciiTheme="minorHAnsi" w:hAnsiTheme="minorHAnsi"/>
          <w:b/>
        </w:rPr>
        <w:t xml:space="preserve">WYKAZ </w:t>
      </w:r>
      <w:r w:rsidRPr="00564102">
        <w:rPr>
          <w:rFonts w:asciiTheme="minorHAnsi" w:hAnsiTheme="minorHAnsi" w:cs="Calibri"/>
          <w:b/>
        </w:rPr>
        <w:t xml:space="preserve">OSÓB </w:t>
      </w:r>
      <w:r w:rsidRPr="00564102">
        <w:rPr>
          <w:rFonts w:asciiTheme="minorHAnsi" w:hAnsiTheme="minorHAnsi" w:cs="ArialMT"/>
          <w:b/>
        </w:rPr>
        <w:t>SKIEROWANYCH PRZEZ WYKONAWCĘ DO REALIZACJI ZAMÓWIENIA</w:t>
      </w:r>
    </w:p>
    <w:p w:rsidR="001F079A" w:rsidRPr="00467215" w:rsidRDefault="001F079A" w:rsidP="001F079A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1F079A" w:rsidRPr="00467215" w:rsidRDefault="001F079A" w:rsidP="001F079A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1F079A" w:rsidRDefault="001F079A" w:rsidP="001F079A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1F079A" w:rsidRPr="001F079A" w:rsidRDefault="00A051C6" w:rsidP="00D57FE6">
      <w:pPr>
        <w:spacing w:before="240" w:after="240" w:line="260" w:lineRule="atLeast"/>
        <w:rPr>
          <w:rFonts w:asciiTheme="minorHAnsi" w:hAnsiTheme="minorHAnsi" w:cstheme="minorHAnsi"/>
          <w:bCs/>
          <w:sz w:val="20"/>
          <w:szCs w:val="20"/>
        </w:rPr>
      </w:pPr>
      <w:r w:rsidRPr="001F079A">
        <w:rPr>
          <w:rFonts w:asciiTheme="minorHAnsi" w:hAnsiTheme="minorHAnsi" w:cstheme="minorHAnsi"/>
          <w:sz w:val="20"/>
          <w:szCs w:val="20"/>
        </w:rPr>
        <w:t>Na potrzeby postępowania o udzielenie zamówienia publicznego pn. „</w:t>
      </w:r>
      <w:r w:rsidRPr="001F079A">
        <w:rPr>
          <w:rFonts w:asciiTheme="minorHAnsi" w:hAnsiTheme="minorHAnsi" w:cstheme="minorHAnsi"/>
          <w:bCs/>
          <w:sz w:val="20"/>
          <w:szCs w:val="20"/>
        </w:rPr>
        <w:t>Rozbiórka schodów zewnętrznych oraz rampy przy Narodowym Centrum Polskiej Piosenki w Opolu, wraz z montażem platformy dla osób niepełnosprawnych oraz budową nowych schodów oraz rampy technicznej”,</w:t>
      </w:r>
      <w:r w:rsidR="001F079A" w:rsidRPr="001F079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079A" w:rsidRPr="001F079A">
        <w:rPr>
          <w:rFonts w:asciiTheme="minorHAnsi" w:hAnsiTheme="minorHAnsi" w:cs="Calibri"/>
          <w:sz w:val="20"/>
          <w:szCs w:val="20"/>
        </w:rPr>
        <w:t xml:space="preserve">w celu potwierdzenia spełnienia wymogu posiadania </w:t>
      </w:r>
      <w:r w:rsidR="001F079A" w:rsidRPr="001F079A">
        <w:rPr>
          <w:rFonts w:asciiTheme="minorHAnsi" w:hAnsiTheme="minorHAnsi"/>
          <w:sz w:val="20"/>
          <w:szCs w:val="20"/>
        </w:rPr>
        <w:t>zdolności technicznej i zawodowej,</w:t>
      </w:r>
      <w:r w:rsidRPr="001F079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17C5" w:rsidRPr="001F079A">
        <w:rPr>
          <w:rFonts w:asciiTheme="minorHAnsi" w:hAnsiTheme="minorHAnsi" w:cstheme="minorHAnsi"/>
          <w:b/>
          <w:bCs/>
          <w:sz w:val="20"/>
          <w:szCs w:val="20"/>
        </w:rPr>
        <w:t>oświadczam</w:t>
      </w:r>
      <w:r w:rsidR="006A17C5" w:rsidRPr="001F079A">
        <w:rPr>
          <w:rFonts w:asciiTheme="minorHAnsi" w:hAnsiTheme="minorHAnsi" w:cstheme="minorHAnsi"/>
          <w:bCs/>
          <w:sz w:val="20"/>
          <w:szCs w:val="20"/>
        </w:rPr>
        <w:t xml:space="preserve">, że </w:t>
      </w:r>
      <w:r w:rsidR="001F079A" w:rsidRPr="001F079A">
        <w:rPr>
          <w:rFonts w:cs="Calibri"/>
          <w:sz w:val="20"/>
          <w:szCs w:val="20"/>
        </w:rPr>
        <w:t>dysponujemy lub będziemy dysponować i skierujemy do realizacji niniejszego zamówienia następujące osoby:</w:t>
      </w:r>
    </w:p>
    <w:p w:rsidR="00E2071E" w:rsidRPr="00E2071E" w:rsidRDefault="00E2071E" w:rsidP="00520EF8">
      <w:pPr>
        <w:numPr>
          <w:ilvl w:val="0"/>
          <w:numId w:val="11"/>
        </w:numPr>
        <w:spacing w:after="120" w:line="276" w:lineRule="auto"/>
        <w:ind w:right="-1"/>
        <w:jc w:val="left"/>
        <w:rPr>
          <w:rFonts w:asciiTheme="minorHAnsi" w:hAnsiTheme="minorHAnsi" w:cstheme="minorHAnsi"/>
          <w:bCs/>
          <w:sz w:val="20"/>
          <w:szCs w:val="20"/>
        </w:rPr>
      </w:pPr>
      <w:bookmarkStart w:id="0" w:name="_Hlk216784079"/>
      <w:r w:rsidRPr="00E2071E">
        <w:rPr>
          <w:rFonts w:asciiTheme="minorHAnsi" w:hAnsiTheme="minorHAnsi" w:cstheme="minorHAnsi"/>
          <w:b/>
          <w:sz w:val="20"/>
          <w:szCs w:val="20"/>
        </w:rPr>
        <w:t xml:space="preserve">Czynności kierownika budowy </w:t>
      </w:r>
    </w:p>
    <w:p w:rsidR="00E2071E" w:rsidRPr="00E2071E" w:rsidRDefault="00E2071E" w:rsidP="00E2071E">
      <w:pPr>
        <w:spacing w:line="276" w:lineRule="auto"/>
        <w:ind w:left="360" w:right="-1"/>
        <w:rPr>
          <w:rFonts w:asciiTheme="minorHAnsi" w:hAnsiTheme="minorHAnsi" w:cstheme="minorHAnsi"/>
          <w:bCs/>
          <w:sz w:val="20"/>
          <w:szCs w:val="20"/>
        </w:rPr>
      </w:pPr>
      <w:r w:rsidRPr="00E2071E">
        <w:rPr>
          <w:rFonts w:asciiTheme="minorHAnsi" w:hAnsiTheme="minorHAnsi" w:cstheme="minorHAnsi"/>
          <w:sz w:val="20"/>
          <w:szCs w:val="20"/>
        </w:rPr>
        <w:t>powierzymy</w:t>
      </w:r>
      <w:r w:rsidRPr="00E207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2071E">
        <w:rPr>
          <w:rFonts w:asciiTheme="minorHAnsi" w:hAnsiTheme="minorHAnsi" w:cstheme="minorHAnsi"/>
          <w:sz w:val="20"/>
          <w:szCs w:val="20"/>
        </w:rPr>
        <w:t>.………………………………………………….…….………….……</w:t>
      </w:r>
      <w:r>
        <w:rPr>
          <w:rFonts w:asciiTheme="minorHAnsi" w:hAnsiTheme="minorHAnsi" w:cstheme="minorHAnsi"/>
          <w:sz w:val="20"/>
          <w:szCs w:val="20"/>
        </w:rPr>
        <w:t>…………………………</w:t>
      </w:r>
      <w:r w:rsidRPr="00E2071E">
        <w:rPr>
          <w:rFonts w:asciiTheme="minorHAnsi" w:hAnsiTheme="minorHAnsi" w:cstheme="minorHAnsi"/>
          <w:sz w:val="20"/>
          <w:szCs w:val="20"/>
        </w:rPr>
        <w:t>…………</w:t>
      </w:r>
    </w:p>
    <w:p w:rsidR="00E2071E" w:rsidRPr="00E2071E" w:rsidRDefault="00E2071E" w:rsidP="00E2071E">
      <w:pPr>
        <w:spacing w:after="120" w:line="276" w:lineRule="auto"/>
        <w:ind w:left="2124" w:right="180" w:firstLine="1278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(imię i</w:t>
      </w:r>
      <w:r w:rsidRPr="00E2071E">
        <w:rPr>
          <w:rFonts w:asciiTheme="minorHAnsi" w:hAnsiTheme="minorHAnsi" w:cstheme="minorHAnsi"/>
          <w:i/>
          <w:sz w:val="18"/>
          <w:szCs w:val="18"/>
        </w:rPr>
        <w:t xml:space="preserve"> nazwisko)</w:t>
      </w:r>
    </w:p>
    <w:p w:rsidR="00E2071E" w:rsidRPr="00E2071E" w:rsidRDefault="00E2071E" w:rsidP="00E2071E">
      <w:pPr>
        <w:spacing w:after="120" w:line="276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</w:t>
      </w:r>
      <w:r w:rsidRPr="00E2071E">
        <w:rPr>
          <w:rFonts w:asciiTheme="minorHAnsi" w:hAnsiTheme="minorHAnsi" w:cstheme="minorHAnsi"/>
          <w:bCs/>
          <w:sz w:val="20"/>
          <w:szCs w:val="20"/>
        </w:rPr>
        <w:t>osiadającemu uprawnienia do kierowania robotami budowlanymi w specjalności konstrukcyjno-budowlanej bez ograniczeń.</w:t>
      </w:r>
    </w:p>
    <w:p w:rsidR="00E2071E" w:rsidRPr="00E2071E" w:rsidRDefault="00E2071E" w:rsidP="00E2071E">
      <w:pPr>
        <w:spacing w:after="120" w:line="276" w:lineRule="auto"/>
        <w:ind w:right="180" w:firstLine="360"/>
        <w:rPr>
          <w:rFonts w:asciiTheme="minorHAnsi" w:hAnsiTheme="minorHAnsi" w:cstheme="minorHAnsi"/>
          <w:sz w:val="20"/>
          <w:szCs w:val="20"/>
        </w:rPr>
      </w:pPr>
      <w:r w:rsidRPr="00E2071E">
        <w:rPr>
          <w:rFonts w:asciiTheme="minorHAnsi" w:hAnsiTheme="minorHAnsi" w:cstheme="minorHAnsi"/>
          <w:sz w:val="20"/>
          <w:szCs w:val="20"/>
        </w:rPr>
        <w:t>Podstawa do dysponowania</w:t>
      </w:r>
      <w:r w:rsidRPr="00E2071E">
        <w:rPr>
          <w:rFonts w:asciiTheme="minorHAnsi" w:hAnsiTheme="minorHAnsi" w:cstheme="minorHAnsi"/>
          <w:color w:val="C00000"/>
          <w:sz w:val="20"/>
          <w:szCs w:val="20"/>
        </w:rPr>
        <w:t xml:space="preserve">* </w:t>
      </w:r>
      <w:r w:rsidRPr="00E2071E">
        <w:rPr>
          <w:rFonts w:asciiTheme="minorHAnsi" w:hAnsiTheme="minorHAnsi" w:cstheme="minorHAnsi"/>
          <w:sz w:val="20"/>
          <w:szCs w:val="20"/>
        </w:rPr>
        <w:t>………………………………………………...……….………………………..</w:t>
      </w:r>
    </w:p>
    <w:p w:rsidR="00E2071E" w:rsidRPr="00E2071E" w:rsidRDefault="00E2071E" w:rsidP="00520EF8">
      <w:pPr>
        <w:numPr>
          <w:ilvl w:val="0"/>
          <w:numId w:val="11"/>
        </w:numPr>
        <w:spacing w:after="120" w:line="276" w:lineRule="auto"/>
        <w:ind w:right="-1"/>
        <w:jc w:val="left"/>
        <w:rPr>
          <w:rFonts w:asciiTheme="minorHAnsi" w:hAnsiTheme="minorHAnsi" w:cstheme="minorHAnsi"/>
          <w:bCs/>
          <w:sz w:val="20"/>
          <w:szCs w:val="20"/>
        </w:rPr>
      </w:pPr>
      <w:bookmarkStart w:id="1" w:name="_Hlk216784151"/>
      <w:bookmarkEnd w:id="0"/>
      <w:r w:rsidRPr="00E2071E">
        <w:rPr>
          <w:rFonts w:asciiTheme="minorHAnsi" w:hAnsiTheme="minorHAnsi" w:cstheme="minorHAnsi"/>
          <w:b/>
          <w:sz w:val="20"/>
          <w:szCs w:val="20"/>
        </w:rPr>
        <w:t xml:space="preserve">Czynności kierownika robót elektrycznych </w:t>
      </w:r>
    </w:p>
    <w:p w:rsidR="00E2071E" w:rsidRPr="00E2071E" w:rsidRDefault="00E2071E" w:rsidP="00E2071E">
      <w:pPr>
        <w:spacing w:line="276" w:lineRule="auto"/>
        <w:ind w:left="360" w:right="-1"/>
        <w:rPr>
          <w:rFonts w:asciiTheme="minorHAnsi" w:hAnsiTheme="minorHAnsi" w:cstheme="minorHAnsi"/>
          <w:bCs/>
          <w:sz w:val="20"/>
          <w:szCs w:val="20"/>
        </w:rPr>
      </w:pPr>
      <w:r w:rsidRPr="00E2071E">
        <w:rPr>
          <w:rFonts w:asciiTheme="minorHAnsi" w:hAnsiTheme="minorHAnsi" w:cstheme="minorHAnsi"/>
          <w:sz w:val="20"/>
          <w:szCs w:val="20"/>
        </w:rPr>
        <w:t>powierzymy</w:t>
      </w:r>
      <w:r w:rsidRPr="00E207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2071E">
        <w:rPr>
          <w:rFonts w:asciiTheme="minorHAnsi" w:hAnsiTheme="minorHAnsi" w:cstheme="minorHAnsi"/>
          <w:sz w:val="20"/>
          <w:szCs w:val="20"/>
        </w:rPr>
        <w:t>.………………………………………………….…….………….……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E2071E">
        <w:rPr>
          <w:rFonts w:asciiTheme="minorHAnsi" w:hAnsiTheme="minorHAnsi" w:cstheme="minorHAnsi"/>
          <w:sz w:val="20"/>
          <w:szCs w:val="20"/>
        </w:rPr>
        <w:t>…………</w:t>
      </w:r>
    </w:p>
    <w:p w:rsidR="00E2071E" w:rsidRPr="00E2071E" w:rsidRDefault="00E2071E" w:rsidP="00E2071E">
      <w:pPr>
        <w:spacing w:after="120" w:line="276" w:lineRule="auto"/>
        <w:ind w:left="2124" w:right="180" w:firstLine="1278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(imię i</w:t>
      </w:r>
      <w:r w:rsidRPr="00E2071E">
        <w:rPr>
          <w:rFonts w:asciiTheme="minorHAnsi" w:hAnsiTheme="minorHAnsi" w:cstheme="minorHAnsi"/>
          <w:i/>
          <w:sz w:val="18"/>
          <w:szCs w:val="18"/>
        </w:rPr>
        <w:t xml:space="preserve"> nazwisko)</w:t>
      </w:r>
    </w:p>
    <w:p w:rsidR="00E2071E" w:rsidRPr="00E2071E" w:rsidRDefault="00E2071E" w:rsidP="00E2071E">
      <w:pPr>
        <w:spacing w:after="120" w:line="276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posiadającemu uprawnienia do </w:t>
      </w:r>
      <w:r w:rsidRPr="00E2071E">
        <w:rPr>
          <w:rFonts w:asciiTheme="minorHAnsi" w:hAnsiTheme="minorHAnsi" w:cstheme="minorHAnsi"/>
          <w:bCs/>
          <w:sz w:val="20"/>
          <w:szCs w:val="20"/>
        </w:rPr>
        <w:t>kierowania robotami budowlanymi w specjalności instalacyjnej w zakresie sieci, instalacji i urządzeń elektrycznych i elektroenergetycznych bez ograniczeń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:rsidR="00E2071E" w:rsidRPr="00E2071E" w:rsidRDefault="00E2071E" w:rsidP="00E2071E">
      <w:pPr>
        <w:spacing w:after="240" w:line="276" w:lineRule="auto"/>
        <w:ind w:right="180" w:firstLine="360"/>
        <w:rPr>
          <w:rFonts w:asciiTheme="minorHAnsi" w:hAnsiTheme="minorHAnsi" w:cstheme="minorHAnsi"/>
          <w:sz w:val="20"/>
          <w:szCs w:val="20"/>
        </w:rPr>
      </w:pPr>
      <w:r w:rsidRPr="00E2071E">
        <w:rPr>
          <w:rFonts w:asciiTheme="minorHAnsi" w:hAnsiTheme="minorHAnsi" w:cstheme="minorHAnsi"/>
          <w:sz w:val="20"/>
          <w:szCs w:val="20"/>
        </w:rPr>
        <w:t>Podstawa do dysponowania</w:t>
      </w:r>
      <w:r w:rsidRPr="00E2071E">
        <w:rPr>
          <w:rFonts w:asciiTheme="minorHAnsi" w:hAnsiTheme="minorHAnsi" w:cstheme="minorHAnsi"/>
          <w:color w:val="C00000"/>
          <w:sz w:val="20"/>
          <w:szCs w:val="20"/>
        </w:rPr>
        <w:t xml:space="preserve">* </w:t>
      </w:r>
      <w:r w:rsidRPr="00E2071E">
        <w:rPr>
          <w:rFonts w:asciiTheme="minorHAnsi" w:hAnsiTheme="minorHAnsi" w:cstheme="minorHAnsi"/>
          <w:sz w:val="20"/>
          <w:szCs w:val="20"/>
        </w:rPr>
        <w:t>………………………………………………...……….………………………..</w:t>
      </w:r>
      <w:bookmarkEnd w:id="1"/>
    </w:p>
    <w:p w:rsidR="00161454" w:rsidRPr="00B944A0" w:rsidRDefault="00161454" w:rsidP="00161454">
      <w:pPr>
        <w:spacing w:before="12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B944A0">
        <w:rPr>
          <w:rFonts w:asciiTheme="minorHAnsi" w:hAnsiTheme="minorHAnsi" w:cstheme="minorHAnsi"/>
          <w:b/>
          <w:bCs/>
          <w:sz w:val="18"/>
          <w:szCs w:val="18"/>
        </w:rPr>
        <w:t xml:space="preserve">Uwaga: </w:t>
      </w:r>
    </w:p>
    <w:p w:rsidR="00161454" w:rsidRPr="00B944A0" w:rsidRDefault="00161454" w:rsidP="00520EF8">
      <w:pPr>
        <w:numPr>
          <w:ilvl w:val="6"/>
          <w:numId w:val="12"/>
        </w:numPr>
        <w:spacing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B944A0">
        <w:rPr>
          <w:rFonts w:asciiTheme="minorHAnsi" w:hAnsiTheme="minorHAnsi" w:cstheme="minorHAnsi"/>
          <w:bCs/>
          <w:color w:val="C00000"/>
          <w:sz w:val="18"/>
          <w:szCs w:val="18"/>
        </w:rPr>
        <w:t>*</w:t>
      </w:r>
      <w:r w:rsidRPr="00B944A0">
        <w:rPr>
          <w:rFonts w:asciiTheme="minorHAnsi" w:hAnsiTheme="minorHAnsi" w:cstheme="minorHAnsi"/>
          <w:bCs/>
          <w:sz w:val="18"/>
          <w:szCs w:val="18"/>
        </w:rPr>
        <w:t xml:space="preserve">W przypadku, gdy wskazana osoba jest Wykonawcą lub związana jest z Wykonawcą stosunkiem prawnym (np. umowa cywilnoprawna lub umowa o pracę lub zobowiązanie kierownika budowy/robót do współpracy) należy wpisać </w:t>
      </w:r>
      <w:r w:rsidRPr="00B944A0">
        <w:rPr>
          <w:rFonts w:asciiTheme="minorHAnsi" w:hAnsiTheme="minorHAnsi" w:cstheme="minorHAnsi"/>
          <w:b/>
          <w:bCs/>
          <w:sz w:val="18"/>
          <w:szCs w:val="18"/>
        </w:rPr>
        <w:t>„zasób własny”</w:t>
      </w:r>
      <w:r w:rsidRPr="00B944A0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:rsidR="00161454" w:rsidRPr="00B944A0" w:rsidRDefault="00161454" w:rsidP="00520EF8">
      <w:pPr>
        <w:numPr>
          <w:ilvl w:val="6"/>
          <w:numId w:val="12"/>
        </w:numPr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B944A0">
        <w:rPr>
          <w:rFonts w:asciiTheme="minorHAnsi" w:hAnsiTheme="minorHAnsi" w:cstheme="minorHAnsi"/>
          <w:bCs/>
          <w:color w:val="C00000"/>
          <w:sz w:val="18"/>
          <w:szCs w:val="18"/>
        </w:rPr>
        <w:t>*</w:t>
      </w:r>
      <w:r w:rsidRPr="00B944A0">
        <w:rPr>
          <w:rFonts w:asciiTheme="minorHAnsi" w:hAnsiTheme="minorHAnsi" w:cstheme="minorHAnsi"/>
          <w:bCs/>
          <w:sz w:val="18"/>
          <w:szCs w:val="18"/>
        </w:rPr>
        <w:t>W przypadku, gdy wskazana osoba jest udostępniona Wykonawcy przez inny podmiot będący jej pracodawcą (np. na podstawie przepisów o przeniesieniu lub oddelegowaniu pracownika) należy wpisać</w:t>
      </w:r>
      <w:r w:rsidRPr="00B944A0">
        <w:rPr>
          <w:rFonts w:asciiTheme="minorHAnsi" w:hAnsiTheme="minorHAnsi" w:cstheme="minorHAnsi"/>
          <w:b/>
          <w:bCs/>
          <w:sz w:val="18"/>
          <w:szCs w:val="18"/>
        </w:rPr>
        <w:t xml:space="preserve"> „zasób udostępniony”. </w:t>
      </w:r>
    </w:p>
    <w:p w:rsidR="00161454" w:rsidRPr="00B944A0" w:rsidRDefault="00161454" w:rsidP="00520EF8">
      <w:pPr>
        <w:numPr>
          <w:ilvl w:val="6"/>
          <w:numId w:val="12"/>
        </w:numPr>
        <w:spacing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B944A0">
        <w:rPr>
          <w:rFonts w:asciiTheme="minorHAnsi" w:hAnsiTheme="minorHAnsi" w:cstheme="minorHAnsi"/>
          <w:bCs/>
          <w:sz w:val="18"/>
          <w:szCs w:val="18"/>
        </w:rPr>
        <w:t xml:space="preserve">W przypadku wykazania osoby, którą udostępni inny podmiot, Wykonawca do oferty załącza zobowiązanie do udostępnienia danej osoby, wystawione przez podmiot udostępniający. </w:t>
      </w:r>
    </w:p>
    <w:p w:rsidR="00161454" w:rsidRPr="00B944A0" w:rsidRDefault="00161454" w:rsidP="00520EF8">
      <w:pPr>
        <w:numPr>
          <w:ilvl w:val="6"/>
          <w:numId w:val="12"/>
        </w:numPr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B944A0">
        <w:rPr>
          <w:rFonts w:asciiTheme="minorHAnsi" w:hAnsiTheme="minorHAnsi" w:cstheme="minorHAnsi"/>
          <w:bCs/>
          <w:sz w:val="18"/>
          <w:szCs w:val="18"/>
        </w:rPr>
        <w:t>Z</w:t>
      </w:r>
      <w:r w:rsidRPr="00B944A0">
        <w:rPr>
          <w:rFonts w:asciiTheme="minorHAnsi" w:hAnsiTheme="minorHAnsi" w:cstheme="minorHAnsi"/>
          <w:sz w:val="18"/>
          <w:szCs w:val="18"/>
        </w:rPr>
        <w:t xml:space="preserve">amawiający zgodnie z obowiązującymi przepisami </w:t>
      </w:r>
      <w:r w:rsidRPr="00B944A0">
        <w:rPr>
          <w:rFonts w:asciiTheme="minorHAnsi" w:hAnsiTheme="minorHAnsi" w:cstheme="minorHAnsi"/>
          <w:b/>
          <w:sz w:val="18"/>
          <w:szCs w:val="18"/>
        </w:rPr>
        <w:t>nie żąda</w:t>
      </w:r>
      <w:r w:rsidRPr="00B944A0">
        <w:rPr>
          <w:rFonts w:asciiTheme="minorHAnsi" w:hAnsiTheme="minorHAnsi" w:cstheme="minorHAnsi"/>
          <w:sz w:val="18"/>
          <w:szCs w:val="18"/>
        </w:rPr>
        <w:t xml:space="preserve"> załączenia do oferty dokumentów potwierdzających posiadanie uprawnień i zaświadczenia o przynależności do Izby Inżynierów Budownictwa. </w:t>
      </w:r>
    </w:p>
    <w:p w:rsidR="00161454" w:rsidRPr="00D03970" w:rsidRDefault="00161454" w:rsidP="00520EF8">
      <w:pPr>
        <w:numPr>
          <w:ilvl w:val="6"/>
          <w:numId w:val="12"/>
        </w:numPr>
        <w:autoSpaceDE w:val="0"/>
        <w:autoSpaceDN w:val="0"/>
        <w:adjustRightInd w:val="0"/>
        <w:spacing w:after="240"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D03970">
        <w:rPr>
          <w:rStyle w:val="markedcontent"/>
          <w:rFonts w:asciiTheme="minorHAnsi" w:hAnsiTheme="minorHAnsi" w:cstheme="minorHAnsi"/>
          <w:b/>
          <w:sz w:val="18"/>
          <w:szCs w:val="18"/>
        </w:rPr>
        <w:t>Niniejszy wykaz Wykonawca skład</w:t>
      </w:r>
      <w:bookmarkStart w:id="2" w:name="_GoBack"/>
      <w:bookmarkEnd w:id="2"/>
      <w:r w:rsidRPr="00D03970">
        <w:rPr>
          <w:rStyle w:val="markedcontent"/>
          <w:rFonts w:asciiTheme="minorHAnsi" w:hAnsiTheme="minorHAnsi" w:cstheme="minorHAnsi"/>
          <w:b/>
          <w:sz w:val="18"/>
          <w:szCs w:val="18"/>
        </w:rPr>
        <w:t xml:space="preserve">a na wezwanie Zamawiającego, zgodnie z </w:t>
      </w:r>
      <w:r w:rsidRPr="00D03970">
        <w:rPr>
          <w:rFonts w:asciiTheme="minorHAnsi" w:hAnsiTheme="minorHAnsi" w:cstheme="minorHAnsi"/>
          <w:b/>
          <w:sz w:val="18"/>
          <w:szCs w:val="18"/>
        </w:rPr>
        <w:t xml:space="preserve">art. 274 ust. 1 </w:t>
      </w:r>
      <w:r w:rsidR="00C37875" w:rsidRPr="00D03970">
        <w:rPr>
          <w:rFonts w:asciiTheme="minorHAnsi" w:hAnsiTheme="minorHAnsi" w:cstheme="minorHAnsi"/>
          <w:b/>
          <w:sz w:val="18"/>
          <w:szCs w:val="18"/>
        </w:rPr>
        <w:t xml:space="preserve">ustawy </w:t>
      </w:r>
      <w:proofErr w:type="spellStart"/>
      <w:r w:rsidR="00C37875" w:rsidRPr="00D03970">
        <w:rPr>
          <w:rFonts w:asciiTheme="minorHAnsi" w:hAnsiTheme="minorHAnsi" w:cstheme="minorHAnsi"/>
          <w:b/>
          <w:sz w:val="18"/>
          <w:szCs w:val="18"/>
        </w:rPr>
        <w:t>Pzp</w:t>
      </w:r>
      <w:proofErr w:type="spellEnd"/>
      <w:r w:rsidRPr="00D03970">
        <w:rPr>
          <w:rFonts w:asciiTheme="minorHAnsi" w:hAnsiTheme="minorHAnsi" w:cstheme="minorHAnsi"/>
          <w:b/>
          <w:sz w:val="18"/>
          <w:szCs w:val="18"/>
        </w:rPr>
        <w:t>.</w:t>
      </w:r>
    </w:p>
    <w:p w:rsidR="00205B9A" w:rsidRPr="00205B9A" w:rsidRDefault="00205B9A" w:rsidP="001E51DF">
      <w:pPr>
        <w:tabs>
          <w:tab w:val="left" w:pos="4820"/>
        </w:tabs>
        <w:spacing w:before="240" w:after="1200"/>
        <w:rPr>
          <w:rFonts w:asciiTheme="minorHAnsi" w:hAnsiTheme="minorHAnsi" w:cstheme="minorHAnsi"/>
          <w:sz w:val="18"/>
          <w:szCs w:val="18"/>
        </w:rPr>
      </w:pPr>
      <w:r w:rsidRPr="00205B9A">
        <w:rPr>
          <w:rFonts w:cs="Calibri"/>
          <w:sz w:val="18"/>
          <w:szCs w:val="18"/>
        </w:rPr>
        <w:t>Prawdziwość powyższych danych potwierdzam podpisem świadom odpowiedzialności karnej z art. 297 Kodeksu karnego.</w:t>
      </w:r>
    </w:p>
    <w:p w:rsidR="00205B9A" w:rsidRPr="00205B9A" w:rsidRDefault="00205B9A" w:rsidP="001E51DF">
      <w:pPr>
        <w:pStyle w:val="Akapitzlist"/>
        <w:spacing w:after="0"/>
        <w:ind w:left="3900" w:firstLine="348"/>
        <w:jc w:val="right"/>
        <w:rPr>
          <w:rFonts w:asciiTheme="minorHAnsi" w:hAnsiTheme="minorHAnsi" w:cstheme="minorHAnsi"/>
          <w:sz w:val="20"/>
          <w:szCs w:val="20"/>
        </w:rPr>
      </w:pPr>
      <w:r w:rsidRPr="00205B9A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564102" w:rsidRPr="001E51DF" w:rsidRDefault="001E51DF" w:rsidP="001E51DF">
      <w:pPr>
        <w:jc w:val="right"/>
        <w:rPr>
          <w:rFonts w:asciiTheme="minorHAnsi" w:hAnsiTheme="minorHAnsi" w:cstheme="minorHAnsi"/>
          <w:sz w:val="18"/>
          <w:szCs w:val="18"/>
        </w:rPr>
      </w:pPr>
      <w:r w:rsidRPr="00C90810">
        <w:rPr>
          <w:rFonts w:asciiTheme="minorHAnsi" w:hAnsiTheme="minorHAnsi" w:cstheme="minorHAnsi"/>
          <w:sz w:val="18"/>
          <w:szCs w:val="18"/>
        </w:rPr>
        <w:t>kwalifikowany podpis elektroniczny lub podpis zaufany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0810">
        <w:rPr>
          <w:rFonts w:asciiTheme="minorHAnsi" w:hAnsiTheme="minorHAnsi" w:cstheme="minorHAnsi"/>
          <w:sz w:val="18"/>
          <w:szCs w:val="18"/>
        </w:rPr>
        <w:br/>
        <w:t xml:space="preserve">lub podpis osobisty (e-dowód) </w:t>
      </w:r>
      <w:r>
        <w:rPr>
          <w:rFonts w:asciiTheme="minorHAnsi" w:hAnsiTheme="minorHAnsi" w:cstheme="minorHAnsi"/>
          <w:sz w:val="18"/>
          <w:szCs w:val="18"/>
        </w:rPr>
        <w:t xml:space="preserve">(SWZ rozdział XVI pkt 4) </w:t>
      </w:r>
      <w:r>
        <w:rPr>
          <w:rFonts w:asciiTheme="minorHAnsi" w:hAnsiTheme="minorHAnsi" w:cstheme="minorHAnsi"/>
          <w:sz w:val="18"/>
          <w:szCs w:val="18"/>
        </w:rPr>
        <w:br/>
      </w:r>
      <w:r w:rsidRPr="00C90810">
        <w:rPr>
          <w:rFonts w:asciiTheme="minorHAnsi" w:hAnsiTheme="minorHAnsi" w:cstheme="minorHAnsi"/>
          <w:sz w:val="18"/>
          <w:szCs w:val="18"/>
        </w:rPr>
        <w:t>osoby/osób upoważnionych</w:t>
      </w:r>
    </w:p>
    <w:sectPr w:rsidR="00564102" w:rsidRPr="001E51DF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83" w:rsidRDefault="00FB1F83" w:rsidP="00EB3FD5">
      <w:r>
        <w:separator/>
      </w:r>
    </w:p>
  </w:endnote>
  <w:endnote w:type="continuationSeparator" w:id="0">
    <w:p w:rsidR="00FB1F83" w:rsidRDefault="00FB1F83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1E51DF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1E51DF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5A" w:rsidRDefault="00A5795A" w:rsidP="00A5795A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</w:t>
    </w:r>
    <w:r w:rsidR="00DE5F8A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--------</w:t>
    </w:r>
    <w:r w:rsidR="00116FB3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</w:t>
    </w:r>
  </w:p>
  <w:p w:rsidR="00A5795A" w:rsidRPr="00A5795A" w:rsidRDefault="00A5795A" w:rsidP="00A5795A">
    <w:pPr>
      <w:pStyle w:val="Tekstpodstawowy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6</w:t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D03970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D03970">
      <w:rPr>
        <w:rFonts w:asciiTheme="minorHAnsi" w:hAnsiTheme="minorHAnsi" w:cstheme="minorHAnsi"/>
        <w:noProof/>
        <w:sz w:val="16"/>
        <w:szCs w:val="16"/>
      </w:rPr>
      <w:t>1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83" w:rsidRDefault="00FB1F83" w:rsidP="00EB3FD5">
      <w:r>
        <w:separator/>
      </w:r>
    </w:p>
  </w:footnote>
  <w:footnote w:type="continuationSeparator" w:id="0">
    <w:p w:rsidR="00FB1F83" w:rsidRDefault="00FB1F83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4C" w:rsidRPr="008927D2" w:rsidRDefault="008927D2" w:rsidP="008927D2">
    <w:pPr>
      <w:pStyle w:val="Nagwek"/>
      <w:spacing w:after="24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4DB243A4" wp14:editId="4AD9BA27">
          <wp:extent cx="6024880" cy="619125"/>
          <wp:effectExtent l="0" t="0" r="0" b="9525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</w:t>
    </w:r>
    <w:r>
      <w:rPr>
        <w:rFonts w:asciiTheme="minorHAnsi" w:eastAsia="Courier New" w:hAnsiTheme="minorHAnsi" w:cs="Calibri"/>
        <w:sz w:val="16"/>
        <w:szCs w:val="16"/>
      </w:rPr>
      <w:t>_______________________________</w:t>
    </w:r>
    <w:r w:rsidRPr="005706A3">
      <w:rPr>
        <w:rFonts w:asciiTheme="minorHAnsi" w:eastAsia="Courier New" w:hAnsiTheme="minorHAnsi" w:cs="Calibri"/>
        <w:sz w:val="16"/>
        <w:szCs w:val="16"/>
      </w:rPr>
      <w:t>_________</w:t>
    </w:r>
    <w:r>
      <w:rPr>
        <w:rFonts w:asciiTheme="minorHAnsi" w:eastAsia="Courier New" w:hAnsiTheme="minorHAnsi" w:cs="Calibri"/>
        <w:sz w:val="16"/>
        <w:szCs w:val="16"/>
      </w:rPr>
      <w:t>_</w:t>
    </w:r>
    <w:r w:rsidRPr="005706A3">
      <w:rPr>
        <w:rFonts w:asciiTheme="minorHAnsi" w:eastAsia="Courier New" w:hAnsiTheme="minorHAnsi" w:cs="Calibri"/>
        <w:sz w:val="16"/>
        <w:szCs w:val="16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>
    <w:nsid w:val="4C28616C"/>
    <w:multiLevelType w:val="hybridMultilevel"/>
    <w:tmpl w:val="BEB83CF0"/>
    <w:lvl w:ilvl="0" w:tplc="F186647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C826FF9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D6E0EAA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3CC018F4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F9583F"/>
    <w:multiLevelType w:val="hybridMultilevel"/>
    <w:tmpl w:val="1D04A1CE"/>
    <w:lvl w:ilvl="0" w:tplc="DAA44B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27"/>
  </w:num>
  <w:num w:numId="4">
    <w:abstractNumId w:val="13"/>
  </w:num>
  <w:num w:numId="5">
    <w:abstractNumId w:val="12"/>
  </w:num>
  <w:num w:numId="6">
    <w:abstractNumId w:val="18"/>
  </w:num>
  <w:num w:numId="7">
    <w:abstractNumId w:val="7"/>
  </w:num>
  <w:num w:numId="8">
    <w:abstractNumId w:val="21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4"/>
  </w:num>
  <w:num w:numId="11">
    <w:abstractNumId w:val="23"/>
  </w:num>
  <w:num w:numId="1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6FB3"/>
    <w:rsid w:val="00117DA5"/>
    <w:rsid w:val="00121666"/>
    <w:rsid w:val="001219C1"/>
    <w:rsid w:val="0012222C"/>
    <w:rsid w:val="00123A03"/>
    <w:rsid w:val="00123B7F"/>
    <w:rsid w:val="00123D7E"/>
    <w:rsid w:val="001250B6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454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1DF"/>
    <w:rsid w:val="001E5302"/>
    <w:rsid w:val="001E6C62"/>
    <w:rsid w:val="001E7617"/>
    <w:rsid w:val="001E7E45"/>
    <w:rsid w:val="001F079A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05B9A"/>
    <w:rsid w:val="00206DFC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299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EF8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6B84"/>
    <w:rsid w:val="00557343"/>
    <w:rsid w:val="005623C8"/>
    <w:rsid w:val="00563030"/>
    <w:rsid w:val="0056394E"/>
    <w:rsid w:val="00563FF2"/>
    <w:rsid w:val="00564102"/>
    <w:rsid w:val="005649DE"/>
    <w:rsid w:val="0056512D"/>
    <w:rsid w:val="00567C10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53D4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2B8E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7C5"/>
    <w:rsid w:val="006A1C9E"/>
    <w:rsid w:val="006A2447"/>
    <w:rsid w:val="006A2B44"/>
    <w:rsid w:val="006A3162"/>
    <w:rsid w:val="006A468E"/>
    <w:rsid w:val="006A594C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3627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2D24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27D2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87993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51C6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5795A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6C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860BB"/>
    <w:rsid w:val="00B90899"/>
    <w:rsid w:val="00B90920"/>
    <w:rsid w:val="00B90A9C"/>
    <w:rsid w:val="00B9167A"/>
    <w:rsid w:val="00B925A5"/>
    <w:rsid w:val="00B93BA8"/>
    <w:rsid w:val="00B944A0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875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878F4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3E3E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1FC5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3970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162"/>
    <w:rsid w:val="00D437EC"/>
    <w:rsid w:val="00D44779"/>
    <w:rsid w:val="00D4506D"/>
    <w:rsid w:val="00D467DB"/>
    <w:rsid w:val="00D46882"/>
    <w:rsid w:val="00D518D1"/>
    <w:rsid w:val="00D52363"/>
    <w:rsid w:val="00D53B37"/>
    <w:rsid w:val="00D556EB"/>
    <w:rsid w:val="00D5578B"/>
    <w:rsid w:val="00D5755C"/>
    <w:rsid w:val="00D57FE6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1224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5F8A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71E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8723B"/>
    <w:rsid w:val="00E91934"/>
    <w:rsid w:val="00E91D49"/>
    <w:rsid w:val="00E94E79"/>
    <w:rsid w:val="00E95371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1F83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6D5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35D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34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2"/>
      </w:numPr>
    </w:pPr>
  </w:style>
  <w:style w:type="numbering" w:customStyle="1" w:styleId="WWNum62">
    <w:name w:val="WWNum62"/>
    <w:basedOn w:val="Bezlisty"/>
    <w:rsid w:val="00442C68"/>
    <w:pPr>
      <w:numPr>
        <w:numId w:val="3"/>
      </w:numPr>
    </w:pPr>
  </w:style>
  <w:style w:type="numbering" w:customStyle="1" w:styleId="WWNum64">
    <w:name w:val="WWNum64"/>
    <w:basedOn w:val="Bezlisty"/>
    <w:rsid w:val="00A763A4"/>
    <w:pPr>
      <w:numPr>
        <w:numId w:val="4"/>
      </w:numPr>
    </w:pPr>
  </w:style>
  <w:style w:type="numbering" w:customStyle="1" w:styleId="WWNum65">
    <w:name w:val="WWNum65"/>
    <w:basedOn w:val="Bezlisty"/>
    <w:rsid w:val="00A763A4"/>
    <w:pPr>
      <w:numPr>
        <w:numId w:val="5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6"/>
      </w:numPr>
    </w:pPr>
  </w:style>
  <w:style w:type="numbering" w:customStyle="1" w:styleId="WWNum71">
    <w:name w:val="WWNum71"/>
    <w:basedOn w:val="Bezlisty"/>
    <w:rsid w:val="006F10B7"/>
    <w:pPr>
      <w:numPr>
        <w:numId w:val="7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8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0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0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0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  <w:style w:type="paragraph" w:customStyle="1" w:styleId="WZORtytopust">
    <w:name w:val="WZOR tyt opust"/>
    <w:basedOn w:val="Normalny"/>
    <w:rsid w:val="001F079A"/>
    <w:pPr>
      <w:widowControl w:val="0"/>
      <w:tabs>
        <w:tab w:val="right" w:leader="dot" w:pos="8674"/>
      </w:tabs>
      <w:autoSpaceDE w:val="0"/>
      <w:autoSpaceDN w:val="0"/>
      <w:adjustRightInd w:val="0"/>
      <w:spacing w:before="283" w:after="283" w:line="264" w:lineRule="atLeast"/>
      <w:ind w:left="1304" w:right="1304"/>
      <w:jc w:val="center"/>
      <w:textAlignment w:val="center"/>
    </w:pPr>
    <w:rPr>
      <w:rFonts w:ascii="Minion Pro" w:eastAsia="Times New Roman" w:hAnsi="Minion Pro" w:cs="Minion Pro"/>
      <w:caps/>
      <w:color w:val="000000"/>
      <w:sz w:val="20"/>
      <w:szCs w:val="20"/>
      <w:lang w:eastAsia="pl-PL"/>
    </w:rPr>
  </w:style>
  <w:style w:type="character" w:customStyle="1" w:styleId="Bold">
    <w:name w:val="Bold"/>
    <w:rsid w:val="001F07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34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2"/>
      </w:numPr>
    </w:pPr>
  </w:style>
  <w:style w:type="numbering" w:customStyle="1" w:styleId="WWNum62">
    <w:name w:val="WWNum62"/>
    <w:basedOn w:val="Bezlisty"/>
    <w:rsid w:val="00442C68"/>
    <w:pPr>
      <w:numPr>
        <w:numId w:val="3"/>
      </w:numPr>
    </w:pPr>
  </w:style>
  <w:style w:type="numbering" w:customStyle="1" w:styleId="WWNum64">
    <w:name w:val="WWNum64"/>
    <w:basedOn w:val="Bezlisty"/>
    <w:rsid w:val="00A763A4"/>
    <w:pPr>
      <w:numPr>
        <w:numId w:val="4"/>
      </w:numPr>
    </w:pPr>
  </w:style>
  <w:style w:type="numbering" w:customStyle="1" w:styleId="WWNum65">
    <w:name w:val="WWNum65"/>
    <w:basedOn w:val="Bezlisty"/>
    <w:rsid w:val="00A763A4"/>
    <w:pPr>
      <w:numPr>
        <w:numId w:val="5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6"/>
      </w:numPr>
    </w:pPr>
  </w:style>
  <w:style w:type="numbering" w:customStyle="1" w:styleId="WWNum71">
    <w:name w:val="WWNum71"/>
    <w:basedOn w:val="Bezlisty"/>
    <w:rsid w:val="006F10B7"/>
    <w:pPr>
      <w:numPr>
        <w:numId w:val="7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8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0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0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0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  <w:style w:type="paragraph" w:customStyle="1" w:styleId="WZORtytopust">
    <w:name w:val="WZOR tyt opust"/>
    <w:basedOn w:val="Normalny"/>
    <w:rsid w:val="001F079A"/>
    <w:pPr>
      <w:widowControl w:val="0"/>
      <w:tabs>
        <w:tab w:val="right" w:leader="dot" w:pos="8674"/>
      </w:tabs>
      <w:autoSpaceDE w:val="0"/>
      <w:autoSpaceDN w:val="0"/>
      <w:adjustRightInd w:val="0"/>
      <w:spacing w:before="283" w:after="283" w:line="264" w:lineRule="atLeast"/>
      <w:ind w:left="1304" w:right="1304"/>
      <w:jc w:val="center"/>
      <w:textAlignment w:val="center"/>
    </w:pPr>
    <w:rPr>
      <w:rFonts w:ascii="Minion Pro" w:eastAsia="Times New Roman" w:hAnsi="Minion Pro" w:cs="Minion Pro"/>
      <w:caps/>
      <w:color w:val="000000"/>
      <w:sz w:val="20"/>
      <w:szCs w:val="20"/>
      <w:lang w:eastAsia="pl-PL"/>
    </w:rPr>
  </w:style>
  <w:style w:type="character" w:customStyle="1" w:styleId="Bold">
    <w:name w:val="Bold"/>
    <w:rsid w:val="001F07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4EB9-6F2D-4EC8-93F5-F17788F5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Szagdaj</cp:lastModifiedBy>
  <cp:revision>6</cp:revision>
  <cp:lastPrinted>2024-04-11T06:34:00Z</cp:lastPrinted>
  <dcterms:created xsi:type="dcterms:W3CDTF">2026-02-22T15:51:00Z</dcterms:created>
  <dcterms:modified xsi:type="dcterms:W3CDTF">2026-05-11T08:16:00Z</dcterms:modified>
</cp:coreProperties>
</file>