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4" w:rsidRPr="00563FF2" w:rsidRDefault="002E29A4" w:rsidP="0044166D">
      <w:pPr>
        <w:tabs>
          <w:tab w:val="left" w:pos="7655"/>
        </w:tabs>
        <w:spacing w:before="240" w:after="200"/>
        <w:rPr>
          <w:rFonts w:asciiTheme="minorHAnsi" w:hAnsiTheme="minorHAnsi" w:cs="Calibri"/>
          <w:b/>
          <w:sz w:val="18"/>
          <w:szCs w:val="18"/>
        </w:rPr>
      </w:pPr>
      <w:r w:rsidRPr="00FA0326">
        <w:rPr>
          <w:rFonts w:asciiTheme="minorHAnsi" w:hAnsiTheme="minorHAnsi" w:cs="Calibri"/>
          <w:sz w:val="18"/>
          <w:szCs w:val="18"/>
        </w:rPr>
        <w:tab/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231032">
        <w:rPr>
          <w:rFonts w:asciiTheme="minorHAnsi" w:hAnsiTheme="minorHAnsi" w:cs="Calibri"/>
          <w:b/>
          <w:sz w:val="18"/>
          <w:szCs w:val="18"/>
        </w:rPr>
        <w:t>7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903DBA" w:rsidRPr="00903DBA" w:rsidRDefault="00A24363" w:rsidP="00903DB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outlineLvl w:val="0"/>
        <w:rPr>
          <w:rFonts w:asciiTheme="minorHAnsi" w:hAnsiTheme="minorHAnsi"/>
          <w:b/>
          <w:bCs/>
          <w:kern w:val="2"/>
          <w:lang w:eastAsia="ar-SA"/>
        </w:rPr>
      </w:pPr>
      <w:r w:rsidRPr="00FA0326">
        <w:rPr>
          <w:rFonts w:asciiTheme="minorHAnsi" w:hAnsiTheme="minorHAnsi" w:cs="Calibri"/>
          <w:b/>
        </w:rPr>
        <w:t xml:space="preserve">ZOBOWIĄZANIE </w:t>
      </w:r>
      <w:r w:rsidR="00903DBA">
        <w:rPr>
          <w:rFonts w:asciiTheme="minorHAnsi" w:hAnsiTheme="minorHAnsi" w:cs="Calibri"/>
          <w:b/>
        </w:rPr>
        <w:t xml:space="preserve">PODMIOTU UDOSTĘPNIAJĄCEGO ZASOBY 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ODDANIA </w:t>
      </w:r>
      <w:r w:rsidR="00903DBA">
        <w:rPr>
          <w:rFonts w:asciiTheme="minorHAnsi" w:hAnsiTheme="minorHAnsi"/>
          <w:b/>
          <w:bCs/>
          <w:kern w:val="2"/>
          <w:lang w:eastAsia="ar-SA"/>
        </w:rPr>
        <w:t xml:space="preserve">WYKONAWCY </w:t>
      </w:r>
      <w:r w:rsidR="00903DBA">
        <w:rPr>
          <w:rFonts w:asciiTheme="minorHAnsi" w:hAnsiTheme="minorHAnsi"/>
          <w:b/>
          <w:bCs/>
          <w:kern w:val="2"/>
          <w:lang w:eastAsia="ar-SA"/>
        </w:rPr>
        <w:br/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DYSPOZYCJI NIEZBĘDNYCH ZASOBÓW NA POTRZEBY </w:t>
      </w:r>
      <w:r w:rsidR="00903DBA">
        <w:rPr>
          <w:rFonts w:asciiTheme="minorHAnsi" w:hAnsiTheme="minorHAnsi"/>
          <w:b/>
          <w:bCs/>
          <w:kern w:val="2"/>
          <w:lang w:eastAsia="ar-SA"/>
        </w:rPr>
        <w:t>REALIZACJI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 ZAMÓWIENIA</w:t>
      </w:r>
    </w:p>
    <w:p w:rsidR="00A24363" w:rsidRPr="00FA0326" w:rsidRDefault="00903DBA" w:rsidP="00A24363">
      <w:pPr>
        <w:widowControl w:val="0"/>
        <w:suppressAutoHyphens/>
        <w:spacing w:before="100" w:beforeAutospacing="1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Ja/My niżej podpisany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/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ni …………………………….……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……………………………. będąc upoważnionym/i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do reprezentowania:</w:t>
      </w:r>
    </w:p>
    <w:p w:rsidR="00A24363" w:rsidRPr="00FA0326" w:rsidRDefault="00A24363" w:rsidP="00A24363">
      <w:pPr>
        <w:widowControl w:val="0"/>
        <w:suppressAutoHyphens/>
        <w:spacing w:after="100" w:afterAutospacing="1" w:line="276" w:lineRule="auto"/>
        <w:ind w:left="2694"/>
        <w:rPr>
          <w:rFonts w:asciiTheme="minorHAnsi" w:hAnsiTheme="minorHAnsi"/>
          <w:i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imię i nazwisko składającego oświadczenie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A24363" w:rsidRPr="00FA0326" w:rsidTr="00A10E6A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Nazwa </w:t>
            </w:r>
            <w:r w:rsidRPr="00FA0326">
              <w:rPr>
                <w:rFonts w:asciiTheme="minorHAnsi" w:hAnsiTheme="minorHAnsi"/>
                <w:i/>
                <w:kern w:val="2"/>
                <w:sz w:val="16"/>
                <w:szCs w:val="16"/>
                <w:lang w:eastAsia="ar-SA"/>
              </w:rPr>
              <w:t>podmiotu oddającego do dyspozycji zasoby</w:t>
            </w:r>
          </w:p>
        </w:tc>
        <w:tc>
          <w:tcPr>
            <w:tcW w:w="7371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24363" w:rsidRPr="00FA0326" w:rsidTr="00A10E6A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Adres</w:t>
            </w:r>
          </w:p>
        </w:tc>
        <w:tc>
          <w:tcPr>
            <w:tcW w:w="7371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03DBA" w:rsidRPr="006E7B81" w:rsidRDefault="006E7B81" w:rsidP="006E7B81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kern w:val="2"/>
          <w:sz w:val="20"/>
          <w:szCs w:val="20"/>
          <w:lang w:eastAsia="ar-SA"/>
        </w:rPr>
      </w:pPr>
      <w:r w:rsidRPr="006E7B81">
        <w:rPr>
          <w:rFonts w:asciiTheme="minorHAnsi" w:hAnsiTheme="minorHAnsi" w:cstheme="minorHAnsi"/>
          <w:sz w:val="20"/>
          <w:szCs w:val="20"/>
        </w:rPr>
        <w:t>o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świadczam/y, że wyżej wymieniony podmiot, stosownie do art. 118 ust. 4 </w:t>
      </w:r>
      <w:r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>(</w:t>
      </w:r>
      <w:r w:rsidR="00D66A71"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Dz.U. </w:t>
      </w:r>
      <w:r w:rsidR="00D66A71">
        <w:rPr>
          <w:rStyle w:val="markedcontent"/>
          <w:rFonts w:asciiTheme="minorHAnsi" w:hAnsiTheme="minorHAnsi" w:cstheme="minorHAnsi"/>
          <w:sz w:val="20"/>
          <w:szCs w:val="20"/>
        </w:rPr>
        <w:t>z 2024 r, poz. 1320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gwarantuje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rzeczywisty dostęp do nw. zasobów i odda </w:t>
      </w:r>
      <w:r>
        <w:rPr>
          <w:rFonts w:asciiTheme="minorHAnsi" w:hAnsiTheme="minorHAnsi" w:cstheme="minorHAnsi"/>
          <w:sz w:val="20"/>
          <w:szCs w:val="20"/>
        </w:rPr>
        <w:t>W</w:t>
      </w:r>
      <w:r w:rsidR="00903DBA" w:rsidRPr="006E7B81">
        <w:rPr>
          <w:rFonts w:asciiTheme="minorHAnsi" w:hAnsiTheme="minorHAnsi" w:cstheme="minorHAnsi"/>
          <w:sz w:val="20"/>
          <w:szCs w:val="20"/>
        </w:rPr>
        <w:t>ykonawcy:</w:t>
      </w:r>
    </w:p>
    <w:p w:rsidR="00A24363" w:rsidRPr="00FA0326" w:rsidRDefault="00A24363" w:rsidP="00A24363">
      <w:pPr>
        <w:widowControl w:val="0"/>
        <w:suppressAutoHyphens/>
        <w:spacing w:before="200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jc w:val="center"/>
        <w:rPr>
          <w:rFonts w:asciiTheme="minorHAnsi" w:hAnsiTheme="minorHAnsi"/>
          <w:i/>
          <w:kern w:val="2"/>
          <w:sz w:val="16"/>
          <w:szCs w:val="16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nazwa i adres Wykonawcy składającego ofertę</w:t>
      </w:r>
    </w:p>
    <w:p w:rsidR="00A24363" w:rsidRPr="00FA0326" w:rsidRDefault="0044166D" w:rsidP="006173BB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/>
          <w:bCs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do dyspozycji niezbędne zasoby</w:t>
      </w:r>
      <w:r w:rsidR="006173BB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="00A24363" w:rsidRPr="00FA0326">
        <w:rPr>
          <w:rFonts w:asciiTheme="minorHAnsi" w:hAnsiTheme="minorHAnsi" w:cs="Arial"/>
          <w:sz w:val="20"/>
          <w:szCs w:val="20"/>
        </w:rPr>
        <w:t>na okres korzystania z nich przy</w:t>
      </w:r>
      <w:r w:rsidR="00A24363" w:rsidRPr="00FA0326">
        <w:rPr>
          <w:rFonts w:asciiTheme="minorHAnsi" w:hAnsiTheme="minorHAnsi"/>
          <w:bCs/>
          <w:kern w:val="2"/>
          <w:sz w:val="20"/>
          <w:szCs w:val="20"/>
          <w:lang w:eastAsia="ar-SA"/>
        </w:rPr>
        <w:t xml:space="preserve"> wykonywaniu zamówienia </w:t>
      </w:r>
      <w:r w:rsidR="00A24363" w:rsidRPr="00FA0326">
        <w:rPr>
          <w:rFonts w:asciiTheme="minorHAnsi" w:hAnsiTheme="minorHAnsi" w:cs="Calibri"/>
          <w:sz w:val="20"/>
          <w:szCs w:val="20"/>
        </w:rPr>
        <w:t xml:space="preserve">pn. </w:t>
      </w:r>
      <w:r w:rsidR="00D66A71" w:rsidRPr="000B4EFA">
        <w:rPr>
          <w:rFonts w:asciiTheme="minorHAnsi" w:hAnsiTheme="minorHAnsi" w:cstheme="minorHAnsi"/>
          <w:sz w:val="20"/>
          <w:szCs w:val="20"/>
        </w:rPr>
        <w:t>„</w:t>
      </w:r>
      <w:r w:rsidR="00D66A71" w:rsidRPr="00FB730D">
        <w:rPr>
          <w:rFonts w:asciiTheme="minorHAnsi" w:hAnsiTheme="minorHAnsi" w:cstheme="minorHAnsi"/>
          <w:sz w:val="20"/>
          <w:szCs w:val="20"/>
        </w:rPr>
        <w:t xml:space="preserve">Remont dachu - świetlików </w:t>
      </w:r>
      <w:r w:rsidR="00181577">
        <w:rPr>
          <w:rFonts w:asciiTheme="minorHAnsi" w:hAnsiTheme="minorHAnsi" w:cstheme="minorHAnsi"/>
          <w:sz w:val="20"/>
          <w:szCs w:val="20"/>
        </w:rPr>
        <w:t xml:space="preserve">dachowych </w:t>
      </w:r>
      <w:bookmarkStart w:id="0" w:name="_GoBack"/>
      <w:bookmarkEnd w:id="0"/>
      <w:r w:rsidR="00D66A71" w:rsidRPr="00FB730D">
        <w:rPr>
          <w:rFonts w:asciiTheme="minorHAnsi" w:hAnsiTheme="minorHAnsi" w:cstheme="minorHAnsi"/>
          <w:sz w:val="20"/>
          <w:szCs w:val="20"/>
        </w:rPr>
        <w:t xml:space="preserve">nad Małą Sceną </w:t>
      </w:r>
      <w:r w:rsidR="00D66A71">
        <w:rPr>
          <w:rFonts w:asciiTheme="minorHAnsi" w:hAnsiTheme="minorHAnsi" w:cstheme="minorHAnsi"/>
          <w:sz w:val="20"/>
          <w:szCs w:val="20"/>
        </w:rPr>
        <w:t xml:space="preserve">Sali Koncertowej </w:t>
      </w:r>
      <w:r w:rsidR="00D66A71" w:rsidRPr="00FB730D">
        <w:rPr>
          <w:rFonts w:asciiTheme="minorHAnsi" w:hAnsiTheme="minorHAnsi" w:cstheme="minorHAnsi"/>
          <w:sz w:val="20"/>
          <w:szCs w:val="20"/>
        </w:rPr>
        <w:t>w Narodowym Centrum Polskiej Piosenki w Opolu - wymiana pokrycia i szklenia świetlików i klap dymowych w świetlikach</w:t>
      </w:r>
      <w:r w:rsidR="00D66A71">
        <w:rPr>
          <w:rFonts w:asciiTheme="minorHAnsi" w:hAnsiTheme="minorHAnsi" w:cstheme="minorHAnsi"/>
          <w:sz w:val="20"/>
          <w:szCs w:val="20"/>
        </w:rPr>
        <w:t>”</w:t>
      </w:r>
      <w:r w:rsidR="006173BB">
        <w:rPr>
          <w:rFonts w:asciiTheme="minorHAnsi" w:hAnsiTheme="minorHAnsi" w:cstheme="minorHAnsi"/>
          <w:sz w:val="20"/>
          <w:szCs w:val="20"/>
        </w:rPr>
        <w:t>, tj.:</w:t>
      </w:r>
    </w:p>
    <w:p w:rsidR="00A24363" w:rsidRPr="00D66A71" w:rsidRDefault="006173BB" w:rsidP="00D66A71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360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Zakres dostępnych Wykonawcy zasobów podmiotu udostępniającego zasoby jest następujący:</w:t>
      </w:r>
    </w:p>
    <w:p w:rsidR="00D66A71" w:rsidRPr="006173BB" w:rsidRDefault="00D66A71" w:rsidP="00D66A71">
      <w:pPr>
        <w:pStyle w:val="Akapitzlist"/>
        <w:widowControl w:val="0"/>
        <w:suppressAutoHyphens/>
        <w:spacing w:before="100" w:beforeAutospacing="1" w:after="360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</w:p>
    <w:p w:rsidR="00A24363" w:rsidRPr="006173BB" w:rsidRDefault="00A24363" w:rsidP="00D66A71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Default="006173BB" w:rsidP="00D66A71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S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 xml:space="preserve">posób i okres udostępnienia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ww. 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>Wykonawcy i wykorzystania przez niego zasobów podmiotu udostępniającego te zasoby przy wykonywaniu zamówienia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jest następujący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: </w:t>
      </w:r>
    </w:p>
    <w:p w:rsidR="00D66A71" w:rsidRPr="00FA0326" w:rsidRDefault="00D66A71" w:rsidP="00D66A71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zy i w jakim zakresie podmiot udostępniający zasoby, na zdolnościach którego Wykonawca polega w</w:t>
      </w:r>
      <w:r w:rsidR="00860809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odniesieniu do warunków udziału w postępowaniu dotyczących wykształcenia, kwalifikacji zawodowych lub</w:t>
      </w:r>
      <w:r w:rsidR="00860809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doświadczenia, zrealizuje roboty budowlane, któ</w:t>
      </w:r>
      <w:r>
        <w:rPr>
          <w:rFonts w:asciiTheme="minorHAnsi" w:hAnsiTheme="minorHAnsi" w:cstheme="minorHAnsi"/>
          <w:sz w:val="20"/>
          <w:szCs w:val="20"/>
          <w:lang w:eastAsia="pl-PL"/>
        </w:rPr>
        <w:t>rych wskazane zdolności dotyczą</w:t>
      </w:r>
      <w:r w:rsidR="00A24363" w:rsidRPr="006173BB">
        <w:rPr>
          <w:rFonts w:asciiTheme="minorHAnsi" w:hAnsiTheme="minorHAnsi"/>
          <w:kern w:val="2"/>
          <w:sz w:val="20"/>
          <w:szCs w:val="20"/>
          <w:lang w:eastAsia="ar-SA"/>
        </w:rPr>
        <w:t>:</w:t>
      </w:r>
    </w:p>
    <w:p w:rsidR="00D66A71" w:rsidRPr="006173BB" w:rsidRDefault="00D66A71" w:rsidP="00D66A71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</w:p>
    <w:p w:rsidR="00A24363" w:rsidRPr="00FA0326" w:rsidRDefault="00A24363" w:rsidP="00A24363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A24363" w:rsidRDefault="00A24363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Pr="00FA0326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3D5284" w:rsidRPr="0044166D" w:rsidRDefault="003D5284" w:rsidP="00746EC9">
      <w:pPr>
        <w:spacing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3D5284" w:rsidRPr="0044166D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78" w:rsidRDefault="00E72B78" w:rsidP="00EB3FD5">
      <w:r>
        <w:separator/>
      </w:r>
    </w:p>
  </w:endnote>
  <w:endnote w:type="continuationSeparator" w:id="0">
    <w:p w:rsidR="00E72B78" w:rsidRDefault="00E72B78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44166D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4166D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Default="0044166D" w:rsidP="0044166D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44166D" w:rsidRDefault="0044166D">
    <w:pPr>
      <w:pStyle w:val="Stopka"/>
    </w:pPr>
    <w:r w:rsidRPr="00EF64AB">
      <w:rPr>
        <w:rFonts w:asciiTheme="minorHAnsi" w:hAnsiTheme="minorHAnsi" w:cstheme="minorHAnsi"/>
        <w:b/>
        <w:sz w:val="16"/>
        <w:szCs w:val="16"/>
      </w:rPr>
      <w:t xml:space="preserve">Uwaga: </w:t>
    </w:r>
    <w:r w:rsidRPr="00EF64AB">
      <w:rPr>
        <w:rFonts w:asciiTheme="minorHAnsi" w:hAnsiTheme="minorHAnsi" w:cstheme="minorHAnsi"/>
        <w:sz w:val="16"/>
        <w:szCs w:val="16"/>
      </w:rPr>
      <w:t xml:space="preserve">W przypadku korzystania z </w:t>
    </w:r>
    <w:r>
      <w:rPr>
        <w:rFonts w:asciiTheme="minorHAnsi" w:hAnsiTheme="minorHAnsi" w:cstheme="minorHAnsi"/>
        <w:sz w:val="16"/>
        <w:szCs w:val="16"/>
      </w:rPr>
      <w:t>zasobów</w:t>
    </w:r>
    <w:r w:rsidRPr="00EF64AB">
      <w:rPr>
        <w:rFonts w:asciiTheme="minorHAnsi" w:hAnsiTheme="minorHAnsi" w:cstheme="minorHAnsi"/>
        <w:sz w:val="16"/>
        <w:szCs w:val="16"/>
      </w:rPr>
      <w:t xml:space="preserve"> więcej niż jednej firmy, powyższe zobowiązanie jest drukiem do wielokrotnego wykorzystania.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78" w:rsidRDefault="00E72B78" w:rsidP="00EB3FD5">
      <w:r>
        <w:separator/>
      </w:r>
    </w:p>
  </w:footnote>
  <w:footnote w:type="continuationSeparator" w:id="0">
    <w:p w:rsidR="00E72B78" w:rsidRDefault="00E72B78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Pr="005706A3" w:rsidRDefault="0044166D" w:rsidP="0044166D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231032">
      <w:rPr>
        <w:rFonts w:cs="Calibri"/>
        <w:bCs/>
        <w:sz w:val="16"/>
        <w:szCs w:val="16"/>
      </w:rPr>
      <w:t>1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 w:rsidR="00231032">
      <w:rPr>
        <w:rFonts w:cs="Calibri"/>
        <w:bCs/>
        <w:sz w:val="16"/>
        <w:szCs w:val="16"/>
      </w:rPr>
      <w:t>5</w:t>
    </w:r>
  </w:p>
  <w:p w:rsidR="0044166D" w:rsidRPr="0044166D" w:rsidRDefault="0044166D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3E1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1577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032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166D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5E29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0F3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00D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0809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5A7E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0E6A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22A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6A71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758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2B78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21AE-8941-4164-A08C-97F7D80E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2025-01-23T23:58:00Z</dcterms:created>
  <dcterms:modified xsi:type="dcterms:W3CDTF">2025-01-24T12:55:00Z</dcterms:modified>
</cp:coreProperties>
</file>