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A4" w:rsidRPr="00563FF2" w:rsidRDefault="002E29A4" w:rsidP="0044166D">
      <w:pPr>
        <w:tabs>
          <w:tab w:val="left" w:pos="7655"/>
        </w:tabs>
        <w:spacing w:before="240" w:after="200"/>
        <w:rPr>
          <w:rFonts w:asciiTheme="minorHAnsi" w:hAnsiTheme="minorHAnsi" w:cs="Calibri"/>
          <w:b/>
          <w:sz w:val="18"/>
          <w:szCs w:val="18"/>
        </w:rPr>
      </w:pPr>
      <w:r w:rsidRPr="00FA0326">
        <w:rPr>
          <w:rFonts w:asciiTheme="minorHAnsi" w:hAnsiTheme="minorHAnsi" w:cs="Calibri"/>
          <w:sz w:val="18"/>
          <w:szCs w:val="18"/>
        </w:rPr>
        <w:tab/>
      </w:r>
      <w:r w:rsidRPr="00563FF2">
        <w:rPr>
          <w:rFonts w:asciiTheme="minorHAnsi" w:hAnsiTheme="minorHAnsi" w:cs="Calibri"/>
          <w:b/>
          <w:sz w:val="18"/>
          <w:szCs w:val="18"/>
        </w:rPr>
        <w:t>ZAŁĄCZNI</w:t>
      </w:r>
      <w:bookmarkStart w:id="0" w:name="_GoBack"/>
      <w:bookmarkEnd w:id="0"/>
      <w:r w:rsidRPr="00563FF2">
        <w:rPr>
          <w:rFonts w:asciiTheme="minorHAnsi" w:hAnsiTheme="minorHAnsi" w:cs="Calibri"/>
          <w:b/>
          <w:sz w:val="18"/>
          <w:szCs w:val="18"/>
        </w:rPr>
        <w:t xml:space="preserve">K NR </w:t>
      </w:r>
      <w:r w:rsidR="00BD69EE" w:rsidRPr="00563FF2">
        <w:rPr>
          <w:rFonts w:asciiTheme="minorHAnsi" w:hAnsiTheme="minorHAnsi" w:cs="Calibri"/>
          <w:b/>
          <w:sz w:val="18"/>
          <w:szCs w:val="18"/>
        </w:rPr>
        <w:t>5</w:t>
      </w:r>
      <w:r w:rsidRPr="00563FF2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903DBA" w:rsidRPr="00903DBA" w:rsidRDefault="00A24363" w:rsidP="00903DB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jc w:val="center"/>
        <w:outlineLvl w:val="0"/>
        <w:rPr>
          <w:rFonts w:asciiTheme="minorHAnsi" w:hAnsiTheme="minorHAnsi"/>
          <w:b/>
          <w:bCs/>
          <w:kern w:val="2"/>
          <w:lang w:eastAsia="ar-SA"/>
        </w:rPr>
      </w:pPr>
      <w:r w:rsidRPr="00FA0326">
        <w:rPr>
          <w:rFonts w:asciiTheme="minorHAnsi" w:hAnsiTheme="minorHAnsi" w:cs="Calibri"/>
          <w:b/>
        </w:rPr>
        <w:t xml:space="preserve">ZOBOWIĄZANIE </w:t>
      </w:r>
      <w:r w:rsidR="00903DBA">
        <w:rPr>
          <w:rFonts w:asciiTheme="minorHAnsi" w:hAnsiTheme="minorHAnsi" w:cs="Calibri"/>
          <w:b/>
        </w:rPr>
        <w:t xml:space="preserve">PODMIOTU UDOSTĘPNIAJĄCEGO ZASOBY 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ODDANIA </w:t>
      </w:r>
      <w:r w:rsidR="00903DBA">
        <w:rPr>
          <w:rFonts w:asciiTheme="minorHAnsi" w:hAnsiTheme="minorHAnsi"/>
          <w:b/>
          <w:bCs/>
          <w:kern w:val="2"/>
          <w:lang w:eastAsia="ar-SA"/>
        </w:rPr>
        <w:t xml:space="preserve">WYKONAWCY </w:t>
      </w:r>
      <w:r w:rsidR="00903DBA">
        <w:rPr>
          <w:rFonts w:asciiTheme="minorHAnsi" w:hAnsiTheme="minorHAnsi"/>
          <w:b/>
          <w:bCs/>
          <w:kern w:val="2"/>
          <w:lang w:eastAsia="ar-SA"/>
        </w:rPr>
        <w:br/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DO DYSPOZYCJI NIEZBĘDNYCH ZASOBÓW NA POTRZEBY </w:t>
      </w:r>
      <w:r w:rsidR="00903DBA">
        <w:rPr>
          <w:rFonts w:asciiTheme="minorHAnsi" w:hAnsiTheme="minorHAnsi"/>
          <w:b/>
          <w:bCs/>
          <w:kern w:val="2"/>
          <w:lang w:eastAsia="ar-SA"/>
        </w:rPr>
        <w:t>REALIZACJI</w:t>
      </w:r>
      <w:r w:rsidRPr="00FA0326">
        <w:rPr>
          <w:rFonts w:asciiTheme="minorHAnsi" w:hAnsiTheme="minorHAnsi"/>
          <w:b/>
          <w:bCs/>
          <w:kern w:val="2"/>
          <w:lang w:eastAsia="ar-SA"/>
        </w:rPr>
        <w:t xml:space="preserve"> ZAMÓWIENIA</w:t>
      </w:r>
    </w:p>
    <w:p w:rsidR="00A24363" w:rsidRPr="00FA0326" w:rsidRDefault="00903DBA" w:rsidP="00A24363">
      <w:pPr>
        <w:widowControl w:val="0"/>
        <w:suppressAutoHyphens/>
        <w:spacing w:before="100" w:beforeAutospacing="1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Ja/My niżej podpisany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/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ni …………………………….……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>…</w:t>
      </w:r>
      <w:r w:rsidR="006E7B81">
        <w:rPr>
          <w:rFonts w:asciiTheme="minorHAnsi" w:hAnsiTheme="minorHAnsi"/>
          <w:kern w:val="2"/>
          <w:sz w:val="20"/>
          <w:szCs w:val="20"/>
          <w:lang w:eastAsia="ar-SA"/>
        </w:rPr>
        <w:t>……………………………. będąc upoważnionym/i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do reprezentowania:</w:t>
      </w:r>
    </w:p>
    <w:p w:rsidR="00A24363" w:rsidRPr="00FA0326" w:rsidRDefault="00A24363" w:rsidP="00A24363">
      <w:pPr>
        <w:widowControl w:val="0"/>
        <w:suppressAutoHyphens/>
        <w:spacing w:after="100" w:afterAutospacing="1" w:line="276" w:lineRule="auto"/>
        <w:ind w:left="2694"/>
        <w:rPr>
          <w:rFonts w:asciiTheme="minorHAnsi" w:hAnsiTheme="minorHAnsi"/>
          <w:i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imię i nazwisko składającego oświadczenie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 xml:space="preserve">Nazwa </w:t>
            </w:r>
            <w:r w:rsidRPr="00FA0326">
              <w:rPr>
                <w:rFonts w:asciiTheme="minorHAnsi" w:hAnsiTheme="minorHAnsi"/>
                <w:i/>
                <w:kern w:val="2"/>
                <w:sz w:val="16"/>
                <w:szCs w:val="16"/>
                <w:lang w:eastAsia="ar-SA"/>
              </w:rPr>
              <w:t>podmiotu oddającego do dyspozycji zasoby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24363" w:rsidRPr="00FA0326" w:rsidTr="00E518FB">
        <w:tc>
          <w:tcPr>
            <w:tcW w:w="2410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Adres</w:t>
            </w:r>
          </w:p>
        </w:tc>
        <w:tc>
          <w:tcPr>
            <w:tcW w:w="7229" w:type="dxa"/>
          </w:tcPr>
          <w:p w:rsidR="00A24363" w:rsidRPr="00FA0326" w:rsidRDefault="00A24363" w:rsidP="00E518FB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03DBA" w:rsidRPr="006E7B81" w:rsidRDefault="006E7B81" w:rsidP="006E7B81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kern w:val="2"/>
          <w:sz w:val="20"/>
          <w:szCs w:val="20"/>
          <w:lang w:eastAsia="ar-SA"/>
        </w:rPr>
      </w:pPr>
      <w:r w:rsidRPr="006E7B81">
        <w:rPr>
          <w:rFonts w:asciiTheme="minorHAnsi" w:hAnsiTheme="minorHAnsi" w:cstheme="minorHAnsi"/>
          <w:sz w:val="20"/>
          <w:szCs w:val="20"/>
        </w:rPr>
        <w:t>o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świadczam/y, że wyżej wymieniony podmiot, stosownie do art. 118 ust. 4 </w:t>
      </w:r>
      <w:r w:rsidRPr="007C1406">
        <w:rPr>
          <w:rFonts w:asciiTheme="minorHAnsi" w:hAnsiTheme="minorHAnsi" w:cstheme="minorHAnsi"/>
          <w:sz w:val="20"/>
          <w:szCs w:val="20"/>
        </w:rPr>
        <w:t xml:space="preserve">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Pr="00C201C6">
        <w:rPr>
          <w:rStyle w:val="markedcontent"/>
          <w:rFonts w:asciiTheme="minorHAnsi" w:hAnsiTheme="minorHAnsi" w:cstheme="minorHAnsi"/>
          <w:sz w:val="20"/>
          <w:szCs w:val="20"/>
        </w:rPr>
        <w:t xml:space="preserve">(Dz.U. </w:t>
      </w:r>
      <w:r>
        <w:rPr>
          <w:rStyle w:val="markedcontent"/>
          <w:rFonts w:asciiTheme="minorHAnsi" w:hAnsiTheme="minorHAnsi" w:cstheme="minorHAnsi"/>
          <w:sz w:val="20"/>
          <w:szCs w:val="20"/>
        </w:rPr>
        <w:t>z 2023 r, poz. 1605 z późn. zm.</w:t>
      </w:r>
      <w:r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gwarantuje</w:t>
      </w:r>
      <w:r w:rsidR="00903DBA" w:rsidRPr="006E7B81">
        <w:rPr>
          <w:rFonts w:asciiTheme="minorHAnsi" w:hAnsiTheme="minorHAnsi" w:cstheme="minorHAnsi"/>
          <w:sz w:val="20"/>
          <w:szCs w:val="20"/>
        </w:rPr>
        <w:t xml:space="preserve"> rzeczywisty dostęp do nw. zasobów i odda </w:t>
      </w:r>
      <w:r>
        <w:rPr>
          <w:rFonts w:asciiTheme="minorHAnsi" w:hAnsiTheme="minorHAnsi" w:cstheme="minorHAnsi"/>
          <w:sz w:val="20"/>
          <w:szCs w:val="20"/>
        </w:rPr>
        <w:t>W</w:t>
      </w:r>
      <w:r w:rsidR="00903DBA" w:rsidRPr="006E7B81">
        <w:rPr>
          <w:rFonts w:asciiTheme="minorHAnsi" w:hAnsiTheme="minorHAnsi" w:cstheme="minorHAnsi"/>
          <w:sz w:val="20"/>
          <w:szCs w:val="20"/>
        </w:rPr>
        <w:t>ykonawcy:</w:t>
      </w:r>
    </w:p>
    <w:p w:rsidR="00A24363" w:rsidRPr="00FA0326" w:rsidRDefault="00A24363" w:rsidP="00A24363">
      <w:pPr>
        <w:widowControl w:val="0"/>
        <w:suppressAutoHyphens/>
        <w:spacing w:before="200"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jc w:val="center"/>
        <w:rPr>
          <w:rFonts w:asciiTheme="minorHAnsi" w:hAnsiTheme="minorHAnsi"/>
          <w:i/>
          <w:kern w:val="2"/>
          <w:sz w:val="16"/>
          <w:szCs w:val="16"/>
          <w:lang w:eastAsia="ar-SA"/>
        </w:rPr>
      </w:pPr>
      <w:r w:rsidRPr="00FA0326">
        <w:rPr>
          <w:rFonts w:asciiTheme="minorHAnsi" w:hAnsiTheme="minorHAnsi"/>
          <w:i/>
          <w:kern w:val="2"/>
          <w:sz w:val="16"/>
          <w:szCs w:val="16"/>
          <w:lang w:eastAsia="ar-SA"/>
        </w:rPr>
        <w:t>nazwa i adres Wykonawcy składającego ofertę</w:t>
      </w:r>
    </w:p>
    <w:p w:rsidR="00A24363" w:rsidRPr="00FA0326" w:rsidRDefault="0044166D" w:rsidP="006173BB">
      <w:pPr>
        <w:widowControl w:val="0"/>
        <w:suppressAutoHyphens/>
        <w:spacing w:before="100" w:beforeAutospacing="1" w:after="100" w:afterAutospacing="1" w:line="276" w:lineRule="auto"/>
        <w:rPr>
          <w:rFonts w:asciiTheme="minorHAnsi" w:hAnsiTheme="minorHAnsi"/>
          <w:bCs/>
          <w:kern w:val="2"/>
          <w:sz w:val="20"/>
          <w:szCs w:val="20"/>
          <w:lang w:eastAsia="ar-SA"/>
        </w:rPr>
      </w:pPr>
      <w:r>
        <w:rPr>
          <w:rFonts w:asciiTheme="minorHAnsi" w:hAnsiTheme="minorHAnsi"/>
          <w:kern w:val="2"/>
          <w:sz w:val="20"/>
          <w:szCs w:val="20"/>
          <w:lang w:eastAsia="ar-SA"/>
        </w:rPr>
        <w:t>do dyspozycji niezbędne zasoby</w:t>
      </w:r>
      <w:r w:rsidR="006173BB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="00A24363" w:rsidRPr="00FA0326">
        <w:rPr>
          <w:rFonts w:asciiTheme="minorHAnsi" w:hAnsiTheme="minorHAnsi" w:cs="Arial"/>
          <w:sz w:val="20"/>
          <w:szCs w:val="20"/>
        </w:rPr>
        <w:t>na okres korzystania z nich przy</w:t>
      </w:r>
      <w:r w:rsidR="00A24363" w:rsidRPr="00FA0326">
        <w:rPr>
          <w:rFonts w:asciiTheme="minorHAnsi" w:hAnsiTheme="minorHAnsi"/>
          <w:bCs/>
          <w:kern w:val="2"/>
          <w:sz w:val="20"/>
          <w:szCs w:val="20"/>
          <w:lang w:eastAsia="ar-SA"/>
        </w:rPr>
        <w:t xml:space="preserve"> wykonywaniu zamówienia </w:t>
      </w:r>
      <w:r w:rsidR="00A24363" w:rsidRPr="00FA0326">
        <w:rPr>
          <w:rFonts w:asciiTheme="minorHAnsi" w:hAnsiTheme="minorHAnsi" w:cs="Calibri"/>
          <w:sz w:val="20"/>
          <w:szCs w:val="20"/>
        </w:rPr>
        <w:t xml:space="preserve">pn. </w:t>
      </w:r>
      <w:r w:rsidR="006E7B81" w:rsidRPr="000B4EFA">
        <w:rPr>
          <w:rFonts w:asciiTheme="minorHAnsi" w:hAnsiTheme="minorHAnsi" w:cstheme="minorHAnsi"/>
          <w:sz w:val="20"/>
          <w:szCs w:val="20"/>
        </w:rPr>
        <w:t>„Remon</w:t>
      </w:r>
      <w:r w:rsidR="006E7B81">
        <w:rPr>
          <w:rFonts w:asciiTheme="minorHAnsi" w:hAnsiTheme="minorHAnsi" w:cstheme="minorHAnsi"/>
          <w:sz w:val="20"/>
          <w:szCs w:val="20"/>
        </w:rPr>
        <w:t>t</w:t>
      </w:r>
      <w:r w:rsidR="006E7B81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6E7B81">
        <w:rPr>
          <w:rFonts w:asciiTheme="minorHAnsi" w:hAnsiTheme="minorHAnsi" w:cstheme="minorHAnsi"/>
          <w:sz w:val="20"/>
          <w:szCs w:val="20"/>
        </w:rPr>
        <w:t>ów</w:t>
      </w:r>
      <w:r w:rsidR="006E7B81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6E7B81">
        <w:rPr>
          <w:rFonts w:asciiTheme="minorHAnsi" w:hAnsiTheme="minorHAnsi" w:cstheme="minorHAnsi"/>
          <w:sz w:val="20"/>
          <w:szCs w:val="20"/>
        </w:rPr>
        <w:t>”</w:t>
      </w:r>
      <w:r w:rsidR="006173BB">
        <w:rPr>
          <w:rFonts w:asciiTheme="minorHAnsi" w:hAnsiTheme="minorHAnsi" w:cstheme="minorHAnsi"/>
          <w:sz w:val="20"/>
          <w:szCs w:val="20"/>
        </w:rPr>
        <w:t>, tj.: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Zakres dostępnych Wykonawcy zasobów podmiotu udostępniającego zasoby jest następujący:</w:t>
      </w:r>
    </w:p>
    <w:p w:rsidR="00A24363" w:rsidRPr="006173BB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6173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S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 xml:space="preserve">posób i okres udostępnienia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ww. </w:t>
      </w:r>
      <w:r w:rsidRPr="0026656C">
        <w:rPr>
          <w:rFonts w:asciiTheme="minorHAnsi" w:hAnsiTheme="minorHAnsi" w:cstheme="minorHAnsi"/>
          <w:sz w:val="20"/>
          <w:szCs w:val="20"/>
          <w:lang w:eastAsia="pl-PL"/>
        </w:rPr>
        <w:t>Wykonawcy i wykorzystania przez niego zasobów podmiotu udostępniającego te zasoby przy wykonywaniu zamówienia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 </w:t>
      </w:r>
      <w:r w:rsidRPr="006173BB">
        <w:rPr>
          <w:rFonts w:asciiTheme="minorHAnsi" w:eastAsia="TimesNewRoman" w:hAnsiTheme="minorHAnsi" w:cstheme="minorHAnsi"/>
          <w:sz w:val="20"/>
          <w:szCs w:val="20"/>
          <w:lang w:eastAsia="pl-PL"/>
        </w:rPr>
        <w:t>jest następujący</w:t>
      </w:r>
      <w:r w:rsidR="00A24363" w:rsidRPr="00FA0326">
        <w:rPr>
          <w:rFonts w:asciiTheme="minorHAnsi" w:hAnsiTheme="minorHAnsi"/>
          <w:kern w:val="2"/>
          <w:sz w:val="20"/>
          <w:szCs w:val="20"/>
          <w:lang w:eastAsia="ar-SA"/>
        </w:rPr>
        <w:t xml:space="preserve">: 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6173BB" w:rsidRDefault="006173BB" w:rsidP="00D67797">
      <w:pPr>
        <w:pStyle w:val="Akapitzlist"/>
        <w:widowControl w:val="0"/>
        <w:numPr>
          <w:ilvl w:val="3"/>
          <w:numId w:val="31"/>
        </w:numPr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C</w:t>
      </w:r>
      <w:r w:rsidRPr="00EF71A7">
        <w:rPr>
          <w:rFonts w:asciiTheme="minorHAnsi" w:hAnsiTheme="minorHAnsi" w:cstheme="minorHAnsi"/>
          <w:sz w:val="20"/>
          <w:szCs w:val="20"/>
          <w:lang w:eastAsia="pl-PL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>
        <w:rPr>
          <w:rFonts w:asciiTheme="minorHAnsi" w:hAnsiTheme="minorHAnsi" w:cstheme="minorHAnsi"/>
          <w:sz w:val="20"/>
          <w:szCs w:val="20"/>
          <w:lang w:eastAsia="pl-PL"/>
        </w:rPr>
        <w:t>rych wskazane zdolności dotyczą</w:t>
      </w:r>
      <w:r w:rsidR="00A24363" w:rsidRPr="006173BB">
        <w:rPr>
          <w:rFonts w:asciiTheme="minorHAnsi" w:hAnsiTheme="minorHAnsi"/>
          <w:kern w:val="2"/>
          <w:sz w:val="20"/>
          <w:szCs w:val="20"/>
          <w:lang w:eastAsia="ar-SA"/>
        </w:rPr>
        <w:t>:</w:t>
      </w:r>
    </w:p>
    <w:p w:rsidR="00A24363" w:rsidRPr="00FA0326" w:rsidRDefault="00A24363" w:rsidP="00A24363">
      <w:pPr>
        <w:pStyle w:val="Akapitzlist"/>
        <w:widowControl w:val="0"/>
        <w:suppressAutoHyphens/>
        <w:spacing w:before="100" w:beforeAutospacing="1" w:after="100" w:afterAutospacing="1"/>
        <w:ind w:left="426"/>
        <w:rPr>
          <w:rFonts w:asciiTheme="minorHAnsi" w:hAnsiTheme="minorHAnsi"/>
          <w:kern w:val="2"/>
          <w:sz w:val="20"/>
          <w:szCs w:val="20"/>
          <w:lang w:eastAsia="ar-SA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A24363" w:rsidRPr="00FA0326" w:rsidRDefault="00A24363" w:rsidP="00A24363">
      <w:pPr>
        <w:widowControl w:val="0"/>
        <w:suppressAutoHyphens/>
        <w:spacing w:line="276" w:lineRule="auto"/>
        <w:rPr>
          <w:rFonts w:asciiTheme="minorHAnsi" w:hAnsiTheme="minorHAnsi"/>
          <w:kern w:val="2"/>
          <w:sz w:val="20"/>
          <w:szCs w:val="20"/>
          <w:lang w:eastAsia="ar-SA"/>
        </w:rPr>
      </w:pPr>
    </w:p>
    <w:p w:rsidR="00A24363" w:rsidRPr="00FA0326" w:rsidRDefault="00A24363" w:rsidP="00A24363">
      <w:pPr>
        <w:spacing w:line="276" w:lineRule="auto"/>
        <w:rPr>
          <w:rFonts w:asciiTheme="minorHAnsi" w:hAnsiTheme="minorHAnsi" w:cs="Calibri"/>
          <w:sz w:val="20"/>
          <w:szCs w:val="20"/>
        </w:rPr>
      </w:pPr>
    </w:p>
    <w:p w:rsidR="00A24363" w:rsidRDefault="00A24363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44166D" w:rsidRPr="00FA0326" w:rsidRDefault="0044166D" w:rsidP="00A24363">
      <w:pPr>
        <w:tabs>
          <w:tab w:val="left" w:pos="4678"/>
        </w:tabs>
        <w:rPr>
          <w:rFonts w:asciiTheme="minorHAnsi" w:hAnsiTheme="minorHAnsi" w:cs="Calibri"/>
          <w:sz w:val="20"/>
          <w:szCs w:val="20"/>
        </w:rPr>
      </w:pP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EF64AB" w:rsidRPr="008B763D" w:rsidRDefault="00EF64AB" w:rsidP="00EF64AB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EF64AB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Pr="0060257F" w:rsidRDefault="00EF64AB" w:rsidP="00EF64A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F64AB" w:rsidRPr="00EF64AB" w:rsidRDefault="00EF64AB" w:rsidP="00EF64AB">
      <w:pPr>
        <w:spacing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:rsidR="00A24363" w:rsidRDefault="00A24363" w:rsidP="002E29A4">
      <w:pPr>
        <w:rPr>
          <w:rFonts w:asciiTheme="minorHAnsi" w:hAnsiTheme="minorHAnsi" w:cs="Calibri"/>
          <w:sz w:val="18"/>
          <w:szCs w:val="18"/>
        </w:rPr>
      </w:pPr>
    </w:p>
    <w:p w:rsidR="003D5284" w:rsidRPr="0044166D" w:rsidRDefault="003D5284" w:rsidP="00746EC9">
      <w:pPr>
        <w:spacing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sectPr w:rsidR="003D5284" w:rsidRPr="0044166D" w:rsidSect="00D02F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F3" w:rsidRDefault="007940F3" w:rsidP="00EB3FD5">
      <w:r>
        <w:separator/>
      </w:r>
    </w:p>
  </w:endnote>
  <w:endnote w:type="continuationSeparator" w:id="0">
    <w:p w:rsidR="007940F3" w:rsidRDefault="007940F3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4166D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4166D">
      <w:rPr>
        <w:rFonts w:asciiTheme="minorHAnsi" w:hAnsiTheme="minorHAnsi" w:cstheme="minorHAnsi"/>
        <w:noProof/>
        <w:sz w:val="16"/>
        <w:szCs w:val="16"/>
      </w:rPr>
      <w:t>2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Default="0044166D" w:rsidP="0044166D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44166D" w:rsidRDefault="0044166D">
    <w:pPr>
      <w:pStyle w:val="Stopka"/>
    </w:pPr>
    <w:r w:rsidRPr="00EF64AB">
      <w:rPr>
        <w:rFonts w:asciiTheme="minorHAnsi" w:hAnsiTheme="minorHAnsi" w:cstheme="minorHAnsi"/>
        <w:b/>
        <w:sz w:val="16"/>
        <w:szCs w:val="16"/>
      </w:rPr>
      <w:t xml:space="preserve">Uwaga: </w:t>
    </w:r>
    <w:r w:rsidRPr="00EF64AB">
      <w:rPr>
        <w:rFonts w:asciiTheme="minorHAnsi" w:hAnsiTheme="minorHAnsi" w:cstheme="minorHAnsi"/>
        <w:sz w:val="16"/>
        <w:szCs w:val="16"/>
      </w:rPr>
      <w:t xml:space="preserve">W przypadku korzystania z </w:t>
    </w:r>
    <w:r>
      <w:rPr>
        <w:rFonts w:asciiTheme="minorHAnsi" w:hAnsiTheme="minorHAnsi" w:cstheme="minorHAnsi"/>
        <w:sz w:val="16"/>
        <w:szCs w:val="16"/>
      </w:rPr>
      <w:t>zasobów</w:t>
    </w:r>
    <w:r w:rsidRPr="00EF64AB">
      <w:rPr>
        <w:rFonts w:asciiTheme="minorHAnsi" w:hAnsiTheme="minorHAnsi" w:cstheme="minorHAnsi"/>
        <w:sz w:val="16"/>
        <w:szCs w:val="16"/>
      </w:rPr>
      <w:t xml:space="preserve"> więcej niż jednej firmy, powyższe zobowiązanie jest drukiem do wielokrotnego wykorzystania.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F3" w:rsidRDefault="007940F3" w:rsidP="00EB3FD5">
      <w:r>
        <w:separator/>
      </w:r>
    </w:p>
  </w:footnote>
  <w:footnote w:type="continuationSeparator" w:id="0">
    <w:p w:rsidR="007940F3" w:rsidRDefault="007940F3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6642F8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5706A3" w:rsidRDefault="0026627B" w:rsidP="006642F8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  <w:p w:rsidR="0026627B" w:rsidRPr="006642F8" w:rsidRDefault="0026627B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6D" w:rsidRPr="005706A3" w:rsidRDefault="0044166D" w:rsidP="0044166D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44166D" w:rsidRPr="0044166D" w:rsidRDefault="0044166D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D3B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6B57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166D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5E29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0F3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C7D69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5A7E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15F7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22A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758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2090-EF3C-42F0-8A98-84469382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2024-04-11T06:34:00Z</cp:lastPrinted>
  <dcterms:created xsi:type="dcterms:W3CDTF">2024-04-11T11:30:00Z</dcterms:created>
  <dcterms:modified xsi:type="dcterms:W3CDTF">2024-04-11T11:37:00Z</dcterms:modified>
</cp:coreProperties>
</file>