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88" w:rsidRPr="00563FF2" w:rsidRDefault="00F25988" w:rsidP="00CE3D56">
      <w:pPr>
        <w:tabs>
          <w:tab w:val="left" w:pos="7513"/>
        </w:tabs>
        <w:spacing w:before="240"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CA3E3E">
        <w:rPr>
          <w:rFonts w:asciiTheme="minorHAnsi" w:hAnsiTheme="minorHAnsi" w:cs="Calibri"/>
          <w:b/>
          <w:sz w:val="18"/>
          <w:szCs w:val="18"/>
        </w:rPr>
        <w:t>6</w:t>
      </w:r>
      <w:r w:rsidR="00BA6D74" w:rsidRPr="00563FF2">
        <w:rPr>
          <w:rFonts w:asciiTheme="minorHAnsi" w:hAnsiTheme="minorHAnsi" w:cs="Calibri"/>
          <w:b/>
          <w:sz w:val="18"/>
          <w:szCs w:val="18"/>
        </w:rPr>
        <w:t xml:space="preserve"> do S</w:t>
      </w:r>
      <w:r w:rsidRPr="00563FF2">
        <w:rPr>
          <w:rFonts w:asciiTheme="minorHAnsi" w:hAnsiTheme="minorHAnsi" w:cs="Calibri"/>
          <w:b/>
          <w:sz w:val="18"/>
          <w:szCs w:val="18"/>
        </w:rPr>
        <w:t>WZ</w:t>
      </w:r>
    </w:p>
    <w:p w:rsidR="00F25988" w:rsidRPr="00A24363" w:rsidRDefault="00F25988" w:rsidP="00E9537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40"/>
        <w:jc w:val="center"/>
        <w:outlineLvl w:val="0"/>
        <w:rPr>
          <w:rFonts w:cs="Calibri"/>
          <w:b/>
          <w:color w:val="000000"/>
          <w:lang w:eastAsia="pl-PL"/>
        </w:rPr>
      </w:pPr>
      <w:r w:rsidRPr="00A24363">
        <w:rPr>
          <w:rFonts w:asciiTheme="minorHAnsi" w:hAnsiTheme="minorHAnsi" w:cs="Calibri"/>
          <w:b/>
        </w:rPr>
        <w:t xml:space="preserve">OŚWIADCZENIE WYKONAWCÓW WSPÓLNIE UBIEGAJĄCYCH SIĘ O UDZIELENIE ZAMÓWIENIA </w:t>
      </w:r>
      <w:r w:rsidRPr="00A24363">
        <w:rPr>
          <w:rFonts w:asciiTheme="minorHAnsi" w:hAnsiTheme="minorHAnsi" w:cs="Calibri"/>
          <w:b/>
        </w:rPr>
        <w:br/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 xml:space="preserve">DOTYCZĄCE DOSTAW, USŁÓG LUB ROBÓT BUDOWLANYCH, </w:t>
      </w:r>
      <w:r w:rsid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br/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>KTÓRE WYKONAJĄ POSZCZEGÓLNI WYKONAWCY</w:t>
      </w:r>
    </w:p>
    <w:p w:rsidR="00F25988" w:rsidRPr="0060257F" w:rsidRDefault="00F25988" w:rsidP="00A24363">
      <w:pPr>
        <w:spacing w:before="400" w:after="100" w:afterAutospacing="1" w:line="276" w:lineRule="auto"/>
        <w:ind w:left="39" w:hanging="1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sz w:val="20"/>
          <w:szCs w:val="20"/>
        </w:rPr>
        <w:t xml:space="preserve">Na podstawie art. 117 ust 4 </w:t>
      </w:r>
      <w:r w:rsidR="006E7B81"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="006E7B81"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="006E7B81"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 w:rsidR="006E7B81">
        <w:rPr>
          <w:rFonts w:asciiTheme="minorHAnsi" w:hAnsiTheme="minorHAnsi" w:cstheme="minorHAnsi"/>
          <w:sz w:val="20"/>
          <w:szCs w:val="20"/>
        </w:rPr>
        <w:t xml:space="preserve"> </w:t>
      </w:r>
      <w:r w:rsidR="006E7B81"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6E7B81" w:rsidRPr="00C201C6">
        <w:rPr>
          <w:rStyle w:val="markedcontent"/>
          <w:rFonts w:asciiTheme="minorHAnsi" w:hAnsiTheme="minorHAnsi" w:cstheme="minorHAnsi"/>
          <w:sz w:val="20"/>
          <w:szCs w:val="20"/>
        </w:rPr>
        <w:t>(</w:t>
      </w:r>
      <w:r w:rsidR="00CA3E3E"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Dz.U. </w:t>
      </w:r>
      <w:r w:rsidR="00CA3E3E">
        <w:rPr>
          <w:rStyle w:val="markedcontent"/>
          <w:rFonts w:asciiTheme="minorHAnsi" w:hAnsiTheme="minorHAnsi" w:cstheme="minorHAnsi"/>
          <w:sz w:val="20"/>
          <w:szCs w:val="20"/>
        </w:rPr>
        <w:t>z 2024 r, poz. 1320</w:t>
      </w:r>
      <w:r w:rsidR="006E7B81"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Pr="0060257F">
        <w:rPr>
          <w:rFonts w:asciiTheme="minorHAnsi" w:hAnsiTheme="minorHAnsi" w:cstheme="minorHAnsi"/>
          <w:sz w:val="20"/>
          <w:szCs w:val="20"/>
        </w:rPr>
        <w:t xml:space="preserve">, jako Wykonawcy </w:t>
      </w:r>
      <w:r w:rsidR="00A24363">
        <w:rPr>
          <w:rFonts w:asciiTheme="minorHAnsi" w:hAnsiTheme="minorHAnsi" w:cstheme="minorHAnsi"/>
          <w:sz w:val="20"/>
          <w:szCs w:val="20"/>
        </w:rPr>
        <w:t xml:space="preserve">wspólnie </w:t>
      </w:r>
      <w:r w:rsidRPr="0060257F">
        <w:rPr>
          <w:rFonts w:asciiTheme="minorHAnsi" w:hAnsiTheme="minorHAnsi" w:cstheme="minorHAnsi"/>
          <w:sz w:val="20"/>
          <w:szCs w:val="20"/>
        </w:rPr>
        <w:t xml:space="preserve">ubiegający się o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udzielenie zamówienia publicznego na zadanie </w:t>
      </w:r>
      <w:r w:rsidR="0087180E" w:rsidRPr="00752E97">
        <w:rPr>
          <w:rFonts w:asciiTheme="minorHAnsi" w:hAnsiTheme="minorHAnsi" w:cstheme="minorHAnsi"/>
          <w:sz w:val="20"/>
          <w:szCs w:val="20"/>
        </w:rPr>
        <w:t>pn.</w:t>
      </w:r>
      <w:r w:rsidR="008E0416">
        <w:rPr>
          <w:rFonts w:asciiTheme="minorHAnsi" w:hAnsiTheme="minorHAnsi" w:cstheme="minorHAnsi"/>
          <w:sz w:val="20"/>
          <w:szCs w:val="20"/>
        </w:rPr>
        <w:t> </w:t>
      </w:r>
      <w:r w:rsidR="00CA3E3E" w:rsidRPr="000B4EFA">
        <w:rPr>
          <w:rFonts w:asciiTheme="minorHAnsi" w:hAnsiTheme="minorHAnsi" w:cstheme="minorHAnsi"/>
          <w:sz w:val="20"/>
          <w:szCs w:val="20"/>
        </w:rPr>
        <w:t>„</w:t>
      </w:r>
      <w:r w:rsidR="00CA3E3E" w:rsidRPr="00FB730D">
        <w:rPr>
          <w:rFonts w:asciiTheme="minorHAnsi" w:hAnsiTheme="minorHAnsi" w:cstheme="minorHAnsi"/>
          <w:sz w:val="20"/>
          <w:szCs w:val="20"/>
        </w:rPr>
        <w:t xml:space="preserve">Remont dachu - świetlików </w:t>
      </w:r>
      <w:r w:rsidR="00FD635D">
        <w:rPr>
          <w:rFonts w:asciiTheme="minorHAnsi" w:hAnsiTheme="minorHAnsi" w:cstheme="minorHAnsi"/>
          <w:sz w:val="20"/>
          <w:szCs w:val="20"/>
        </w:rPr>
        <w:t xml:space="preserve">dachowych </w:t>
      </w:r>
      <w:r w:rsidR="00CA3E3E" w:rsidRPr="00FB730D">
        <w:rPr>
          <w:rFonts w:asciiTheme="minorHAnsi" w:hAnsiTheme="minorHAnsi" w:cstheme="minorHAnsi"/>
          <w:sz w:val="20"/>
          <w:szCs w:val="20"/>
        </w:rPr>
        <w:t xml:space="preserve">nad Małą Sceną </w:t>
      </w:r>
      <w:r w:rsidR="00CA3E3E">
        <w:rPr>
          <w:rFonts w:asciiTheme="minorHAnsi" w:hAnsiTheme="minorHAnsi" w:cstheme="minorHAnsi"/>
          <w:sz w:val="20"/>
          <w:szCs w:val="20"/>
        </w:rPr>
        <w:t xml:space="preserve">Sali Koncertowej </w:t>
      </w:r>
      <w:r w:rsidR="00CA3E3E" w:rsidRPr="00FB730D">
        <w:rPr>
          <w:rFonts w:asciiTheme="minorHAnsi" w:hAnsiTheme="minorHAnsi" w:cstheme="minorHAnsi"/>
          <w:sz w:val="20"/>
          <w:szCs w:val="20"/>
        </w:rPr>
        <w:t>w Narodowym Centrum Polskiej Piosenki w Opolu - wymiana pokrycia i szklenia świetlików i klap dymowych w świetlikach</w:t>
      </w:r>
      <w:r w:rsidR="0087180E">
        <w:rPr>
          <w:rFonts w:asciiTheme="minorHAnsi" w:hAnsiTheme="minorHAnsi" w:cstheme="minorHAnsi"/>
          <w:sz w:val="20"/>
          <w:szCs w:val="20"/>
        </w:rPr>
        <w:t>”</w:t>
      </w:r>
      <w:r w:rsidRPr="0060257F">
        <w:rPr>
          <w:rFonts w:asciiTheme="minorHAnsi" w:hAnsiTheme="minorHAnsi" w:cstheme="minorHAnsi"/>
          <w:i/>
          <w:color w:val="000000"/>
          <w:sz w:val="20"/>
          <w:szCs w:val="20"/>
          <w:lang w:eastAsia="pl-PL"/>
        </w:rPr>
        <w:t xml:space="preserve">,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oświadczam, że: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87180E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e </w:t>
      </w:r>
      <w:r w:rsidR="0087180E" w:rsidRPr="0087180E">
        <w:rPr>
          <w:rFonts w:cs="Calibri"/>
          <w:sz w:val="20"/>
          <w:szCs w:val="20"/>
        </w:rPr>
        <w:t>dostawy, usługi lub roboty budowlane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(nazwa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Default="00F25988" w:rsidP="00E95371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FE2F9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O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2F2F2" w:themeFill="background1" w:themeFillShade="F2"/>
          <w:lang w:eastAsia="pl-PL"/>
        </w:rPr>
        <w:t>ŚWIADCZENIE DOTYCZĄCE PODANYCH INFORMACJI</w:t>
      </w:r>
    </w:p>
    <w:p w:rsidR="00F25988" w:rsidRDefault="00F25988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0257F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 xml:space="preserve">wiadczam, 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e wszystkie informacje podane w powy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ż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szym 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wiadczeniu s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aktualne i zgodne z prawd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oraz zostały przedstawione z peł</w:t>
      </w:r>
      <w:bookmarkStart w:id="0" w:name="_GoBack"/>
      <w:bookmarkEnd w:id="0"/>
      <w:r w:rsidRPr="0060257F">
        <w:rPr>
          <w:rFonts w:asciiTheme="minorHAnsi" w:eastAsiaTheme="minorHAnsi" w:hAnsiTheme="minorHAnsi" w:cstheme="minorHAnsi"/>
          <w:sz w:val="20"/>
          <w:szCs w:val="20"/>
        </w:rPr>
        <w:t>n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 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wiadomo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ś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ci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konsekwencji wprowadzenia Zamawiaj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cego w bł</w:t>
      </w:r>
      <w:r w:rsidRPr="0060257F">
        <w:rPr>
          <w:rFonts w:asciiTheme="minorHAnsi" w:eastAsia="TimesNewRoman" w:hAnsiTheme="minorHAnsi" w:cstheme="minorHAnsi"/>
          <w:sz w:val="20"/>
          <w:szCs w:val="20"/>
        </w:rPr>
        <w:t>ą</w:t>
      </w:r>
      <w:r w:rsidRPr="0060257F">
        <w:rPr>
          <w:rFonts w:asciiTheme="minorHAnsi" w:eastAsiaTheme="minorHAnsi" w:hAnsiTheme="minorHAnsi" w:cstheme="minorHAnsi"/>
          <w:sz w:val="20"/>
          <w:szCs w:val="20"/>
        </w:rPr>
        <w:t>d przy przedstawianiu informacji.</w:t>
      </w:r>
    </w:p>
    <w:p w:rsidR="00CA3E3E" w:rsidRDefault="00CA3E3E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theme="minorHAnsi"/>
          <w:sz w:val="20"/>
          <w:szCs w:val="20"/>
        </w:rPr>
      </w:pPr>
    </w:p>
    <w:p w:rsidR="00CA3E3E" w:rsidRDefault="00CA3E3E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eastAsiaTheme="minorHAnsi" w:hAnsiTheme="minorHAnsi" w:cstheme="minorHAnsi"/>
          <w:sz w:val="20"/>
          <w:szCs w:val="20"/>
        </w:rPr>
      </w:pPr>
    </w:p>
    <w:p w:rsidR="00CA3E3E" w:rsidRPr="0060257F" w:rsidRDefault="00CA3E3E" w:rsidP="00F25988">
      <w:pPr>
        <w:autoSpaceDE w:val="0"/>
        <w:autoSpaceDN w:val="0"/>
        <w:adjustRightInd w:val="0"/>
        <w:spacing w:after="100" w:afterAutospacing="1" w:line="276" w:lineRule="auto"/>
        <w:rPr>
          <w:rFonts w:asciiTheme="minorHAnsi" w:hAnsiTheme="minorHAnsi" w:cstheme="minorHAnsi"/>
          <w:noProof/>
          <w:sz w:val="20"/>
          <w:szCs w:val="20"/>
        </w:rPr>
      </w:pPr>
    </w:p>
    <w:p w:rsidR="0087180E" w:rsidRPr="008B763D" w:rsidRDefault="0087180E" w:rsidP="0087180E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87180E" w:rsidRPr="008B763D" w:rsidRDefault="0087180E" w:rsidP="0087180E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F25988" w:rsidRPr="0060257F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F25988" w:rsidRDefault="00F25988" w:rsidP="00F2598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F25988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62" w:rsidRDefault="00D43162" w:rsidP="00EB3FD5">
      <w:r>
        <w:separator/>
      </w:r>
    </w:p>
  </w:endnote>
  <w:endnote w:type="continuationSeparator" w:id="0">
    <w:p w:rsidR="00D43162" w:rsidRDefault="00D43162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CA3E3E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CA3E3E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56" w:rsidRDefault="00CE3D56" w:rsidP="00CE3D56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8E0416" w:rsidRPr="008E0416" w:rsidRDefault="008E0416" w:rsidP="008E0416">
    <w:pPr>
      <w:pStyle w:val="Nagwek"/>
      <w:tabs>
        <w:tab w:val="clear" w:pos="4536"/>
        <w:tab w:val="clear" w:pos="9072"/>
      </w:tabs>
      <w:spacing w:after="80" w:line="276" w:lineRule="auto"/>
      <w:rPr>
        <w:rFonts w:asciiTheme="minorHAnsi" w:hAnsiTheme="minorHAnsi" w:cstheme="minorHAnsi"/>
        <w:bCs/>
        <w:sz w:val="18"/>
        <w:szCs w:val="18"/>
      </w:rPr>
    </w:pPr>
    <w:r w:rsidRPr="00FE2F93">
      <w:rPr>
        <w:rFonts w:asciiTheme="minorHAnsi" w:hAnsiTheme="minorHAnsi" w:cstheme="minorHAnsi"/>
        <w:b/>
        <w:sz w:val="18"/>
        <w:szCs w:val="18"/>
      </w:rPr>
      <w:t xml:space="preserve">Uwaga: </w:t>
    </w:r>
    <w:r w:rsidRPr="00FE2F93">
      <w:rPr>
        <w:rFonts w:asciiTheme="minorHAnsi" w:hAnsiTheme="minorHAnsi" w:cstheme="minorHAnsi"/>
        <w:sz w:val="18"/>
        <w:szCs w:val="18"/>
      </w:rPr>
      <w:t xml:space="preserve">Oświadczenie składają Wykonawcy wspólnie ubiegający się o udzielenie zamówienia np. konsorcjum, spółka cywilna. </w:t>
    </w:r>
    <w:r w:rsidRPr="00FE2F93">
      <w:rPr>
        <w:rFonts w:asciiTheme="minorHAnsi" w:hAnsiTheme="minorHAnsi" w:cstheme="minorHAnsi"/>
        <w:bCs/>
        <w:sz w:val="18"/>
        <w:szCs w:val="18"/>
      </w:rPr>
      <w:t>Oświadczenie składane jest w formie elektronicznej wraz z ofertą.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62" w:rsidRDefault="00D43162" w:rsidP="00EB3FD5">
      <w:r>
        <w:separator/>
      </w:r>
    </w:p>
  </w:footnote>
  <w:footnote w:type="continuationSeparator" w:id="0">
    <w:p w:rsidR="00D43162" w:rsidRDefault="00D43162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56" w:rsidRPr="005706A3" w:rsidRDefault="00CE3D56" w:rsidP="00CE3D56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CA3E3E">
      <w:rPr>
        <w:rFonts w:cs="Calibri"/>
        <w:bCs/>
        <w:sz w:val="16"/>
        <w:szCs w:val="16"/>
      </w:rPr>
      <w:t>1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 w:rsidR="00CA3E3E">
      <w:rPr>
        <w:rFonts w:cs="Calibri"/>
        <w:bCs/>
        <w:sz w:val="16"/>
        <w:szCs w:val="16"/>
      </w:rPr>
      <w:t>5</w:t>
    </w:r>
  </w:p>
  <w:p w:rsidR="00CE3D56" w:rsidRPr="00CE3D56" w:rsidRDefault="00CE3D56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57F4D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299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4F7C05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67C10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0416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87993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3E3E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3D56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162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1224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371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35D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3BDA1-9DE5-4B7D-B49A-F11A9E7A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4</cp:revision>
  <cp:lastPrinted>2024-04-11T06:34:00Z</cp:lastPrinted>
  <dcterms:created xsi:type="dcterms:W3CDTF">2025-01-23T23:57:00Z</dcterms:created>
  <dcterms:modified xsi:type="dcterms:W3CDTF">2025-01-24T19:31:00Z</dcterms:modified>
</cp:coreProperties>
</file>