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A4" w:rsidRPr="00563FF2" w:rsidRDefault="002E29A4" w:rsidP="0044166D">
      <w:pPr>
        <w:tabs>
          <w:tab w:val="left" w:pos="7655"/>
        </w:tabs>
        <w:spacing w:before="240" w:after="200"/>
        <w:rPr>
          <w:rFonts w:asciiTheme="minorHAnsi" w:hAnsiTheme="minorHAnsi" w:cs="Calibri"/>
          <w:b/>
          <w:sz w:val="18"/>
          <w:szCs w:val="18"/>
        </w:rPr>
      </w:pPr>
      <w:r w:rsidRPr="00FA0326">
        <w:rPr>
          <w:rFonts w:asciiTheme="minorHAnsi" w:hAnsiTheme="minorHAnsi" w:cs="Calibri"/>
          <w:sz w:val="18"/>
          <w:szCs w:val="18"/>
        </w:rPr>
        <w:tab/>
      </w:r>
      <w:r w:rsidRPr="00563FF2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CA1CFA">
        <w:rPr>
          <w:rFonts w:asciiTheme="minorHAnsi" w:hAnsiTheme="minorHAnsi" w:cs="Calibri"/>
          <w:b/>
          <w:sz w:val="18"/>
          <w:szCs w:val="18"/>
        </w:rPr>
        <w:t>6</w:t>
      </w:r>
      <w:r w:rsidRPr="00563FF2">
        <w:rPr>
          <w:rFonts w:asciiTheme="minorHAnsi" w:hAnsiTheme="minorHAnsi" w:cs="Calibri"/>
          <w:b/>
          <w:sz w:val="18"/>
          <w:szCs w:val="18"/>
        </w:rPr>
        <w:t xml:space="preserve"> do SWZ</w:t>
      </w:r>
    </w:p>
    <w:p w:rsidR="00903DBA" w:rsidRPr="00903DBA" w:rsidRDefault="00A24363" w:rsidP="00903DB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jc w:val="center"/>
        <w:outlineLvl w:val="0"/>
        <w:rPr>
          <w:rFonts w:asciiTheme="minorHAnsi" w:hAnsiTheme="minorHAnsi"/>
          <w:b/>
          <w:bCs/>
          <w:kern w:val="2"/>
          <w:lang w:eastAsia="ar-SA"/>
        </w:rPr>
      </w:pPr>
      <w:r w:rsidRPr="00FA0326">
        <w:rPr>
          <w:rFonts w:asciiTheme="minorHAnsi" w:hAnsiTheme="minorHAnsi" w:cs="Calibri"/>
          <w:b/>
        </w:rPr>
        <w:t xml:space="preserve">ZOBOWIĄZANIE </w:t>
      </w:r>
      <w:r w:rsidR="00903DBA">
        <w:rPr>
          <w:rFonts w:asciiTheme="minorHAnsi" w:hAnsiTheme="minorHAnsi" w:cs="Calibri"/>
          <w:b/>
        </w:rPr>
        <w:t xml:space="preserve">PODMIOTU UDOSTĘPNIAJĄCEGO ZASOBY </w:t>
      </w:r>
      <w:r w:rsidRPr="00FA0326">
        <w:rPr>
          <w:rFonts w:asciiTheme="minorHAnsi" w:hAnsiTheme="minorHAnsi"/>
          <w:b/>
          <w:bCs/>
          <w:kern w:val="2"/>
          <w:lang w:eastAsia="ar-SA"/>
        </w:rPr>
        <w:t xml:space="preserve">DO ODDANIA </w:t>
      </w:r>
      <w:r w:rsidR="00903DBA">
        <w:rPr>
          <w:rFonts w:asciiTheme="minorHAnsi" w:hAnsiTheme="minorHAnsi"/>
          <w:b/>
          <w:bCs/>
          <w:kern w:val="2"/>
          <w:lang w:eastAsia="ar-SA"/>
        </w:rPr>
        <w:t xml:space="preserve">WYKONAWCY </w:t>
      </w:r>
      <w:r w:rsidR="00903DBA">
        <w:rPr>
          <w:rFonts w:asciiTheme="minorHAnsi" w:hAnsiTheme="minorHAnsi"/>
          <w:b/>
          <w:bCs/>
          <w:kern w:val="2"/>
          <w:lang w:eastAsia="ar-SA"/>
        </w:rPr>
        <w:br/>
      </w:r>
      <w:r w:rsidRPr="00FA0326">
        <w:rPr>
          <w:rFonts w:asciiTheme="minorHAnsi" w:hAnsiTheme="minorHAnsi"/>
          <w:b/>
          <w:bCs/>
          <w:kern w:val="2"/>
          <w:lang w:eastAsia="ar-SA"/>
        </w:rPr>
        <w:t xml:space="preserve">DO DYSPOZYCJI NIEZBĘDNYCH ZASOBÓW NA POTRZEBY </w:t>
      </w:r>
      <w:r w:rsidR="00903DBA">
        <w:rPr>
          <w:rFonts w:asciiTheme="minorHAnsi" w:hAnsiTheme="minorHAnsi"/>
          <w:b/>
          <w:bCs/>
          <w:kern w:val="2"/>
          <w:lang w:eastAsia="ar-SA"/>
        </w:rPr>
        <w:t>REALIZACJI</w:t>
      </w:r>
      <w:r w:rsidRPr="00FA0326">
        <w:rPr>
          <w:rFonts w:asciiTheme="minorHAnsi" w:hAnsiTheme="minorHAnsi"/>
          <w:b/>
          <w:bCs/>
          <w:kern w:val="2"/>
          <w:lang w:eastAsia="ar-SA"/>
        </w:rPr>
        <w:t xml:space="preserve"> ZAMÓWIENIA</w:t>
      </w:r>
    </w:p>
    <w:p w:rsidR="00A24363" w:rsidRPr="00FA0326" w:rsidRDefault="00903DBA" w:rsidP="00A24363">
      <w:pPr>
        <w:widowControl w:val="0"/>
        <w:suppressAutoHyphens/>
        <w:spacing w:before="100" w:beforeAutospacing="1" w:line="276" w:lineRule="auto"/>
        <w:rPr>
          <w:rFonts w:asciiTheme="minorHAnsi" w:hAnsiTheme="minorHAnsi"/>
          <w:kern w:val="2"/>
          <w:sz w:val="20"/>
          <w:szCs w:val="20"/>
          <w:lang w:eastAsia="ar-SA"/>
        </w:rPr>
      </w:pPr>
      <w:r>
        <w:rPr>
          <w:rFonts w:asciiTheme="minorHAnsi" w:hAnsiTheme="minorHAnsi"/>
          <w:kern w:val="2"/>
          <w:sz w:val="20"/>
          <w:szCs w:val="20"/>
          <w:lang w:eastAsia="ar-SA"/>
        </w:rPr>
        <w:t>Ja/My niżej podpisany</w:t>
      </w:r>
      <w:r w:rsidR="006E7B81">
        <w:rPr>
          <w:rFonts w:asciiTheme="minorHAnsi" w:hAnsiTheme="minorHAnsi"/>
          <w:kern w:val="2"/>
          <w:sz w:val="20"/>
          <w:szCs w:val="20"/>
          <w:lang w:eastAsia="ar-SA"/>
        </w:rPr>
        <w:t>/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>ni …………………………….……</w:t>
      </w:r>
      <w:r w:rsidR="006E7B81">
        <w:rPr>
          <w:rFonts w:asciiTheme="minorHAnsi" w:hAnsiTheme="minorHAnsi"/>
          <w:kern w:val="2"/>
          <w:sz w:val="20"/>
          <w:szCs w:val="20"/>
          <w:lang w:eastAsia="ar-SA"/>
        </w:rPr>
        <w:t>…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>…</w:t>
      </w:r>
      <w:r w:rsidR="006E7B81">
        <w:rPr>
          <w:rFonts w:asciiTheme="minorHAnsi" w:hAnsiTheme="minorHAnsi"/>
          <w:kern w:val="2"/>
          <w:sz w:val="20"/>
          <w:szCs w:val="20"/>
          <w:lang w:eastAsia="ar-SA"/>
        </w:rPr>
        <w:t>……………………………. będąc upoważnionym/i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 xml:space="preserve"> do reprezentowania:</w:t>
      </w:r>
    </w:p>
    <w:p w:rsidR="00A24363" w:rsidRPr="00FA0326" w:rsidRDefault="00A24363" w:rsidP="00A24363">
      <w:pPr>
        <w:widowControl w:val="0"/>
        <w:suppressAutoHyphens/>
        <w:spacing w:after="100" w:afterAutospacing="1" w:line="276" w:lineRule="auto"/>
        <w:ind w:left="2694"/>
        <w:rPr>
          <w:rFonts w:asciiTheme="minorHAnsi" w:hAnsiTheme="minorHAnsi"/>
          <w:i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i/>
          <w:kern w:val="2"/>
          <w:sz w:val="16"/>
          <w:szCs w:val="16"/>
          <w:lang w:eastAsia="ar-SA"/>
        </w:rPr>
        <w:t>imię i nazwisko składającego oświadczenie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A24363" w:rsidRPr="00FA0326" w:rsidTr="00E518FB">
        <w:tc>
          <w:tcPr>
            <w:tcW w:w="2410" w:type="dxa"/>
          </w:tcPr>
          <w:p w:rsidR="00A24363" w:rsidRPr="00FA0326" w:rsidRDefault="00A24363" w:rsidP="00E518FB">
            <w:pPr>
              <w:spacing w:before="140" w:after="140" w:line="276" w:lineRule="auto"/>
              <w:ind w:right="34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 xml:space="preserve">Nazwa </w:t>
            </w:r>
            <w:r w:rsidRPr="00FA0326">
              <w:rPr>
                <w:rFonts w:asciiTheme="minorHAnsi" w:hAnsiTheme="minorHAnsi"/>
                <w:i/>
                <w:kern w:val="2"/>
                <w:sz w:val="16"/>
                <w:szCs w:val="16"/>
                <w:lang w:eastAsia="ar-SA"/>
              </w:rPr>
              <w:t>podmiotu oddającego do dyspozycji zasoby</w:t>
            </w:r>
          </w:p>
        </w:tc>
        <w:tc>
          <w:tcPr>
            <w:tcW w:w="7229" w:type="dxa"/>
          </w:tcPr>
          <w:p w:rsidR="00A24363" w:rsidRPr="00FA0326" w:rsidRDefault="00A24363" w:rsidP="00E518FB">
            <w:pPr>
              <w:spacing w:before="140" w:after="14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24363" w:rsidRPr="00FA0326" w:rsidTr="00E518FB">
        <w:tc>
          <w:tcPr>
            <w:tcW w:w="2410" w:type="dxa"/>
          </w:tcPr>
          <w:p w:rsidR="00A24363" w:rsidRPr="00FA0326" w:rsidRDefault="00A24363" w:rsidP="00E518FB">
            <w:pPr>
              <w:spacing w:before="140" w:after="140" w:line="276" w:lineRule="auto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Adres</w:t>
            </w:r>
          </w:p>
        </w:tc>
        <w:tc>
          <w:tcPr>
            <w:tcW w:w="7229" w:type="dxa"/>
          </w:tcPr>
          <w:p w:rsidR="00A24363" w:rsidRPr="00FA0326" w:rsidRDefault="00A24363" w:rsidP="00E518FB">
            <w:pPr>
              <w:spacing w:before="140" w:after="14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903DBA" w:rsidRPr="006E7B81" w:rsidRDefault="006E7B81" w:rsidP="006E7B81">
      <w:pPr>
        <w:widowControl w:val="0"/>
        <w:suppressAutoHyphens/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kern w:val="2"/>
          <w:sz w:val="20"/>
          <w:szCs w:val="20"/>
          <w:lang w:eastAsia="ar-SA"/>
        </w:rPr>
      </w:pPr>
      <w:r w:rsidRPr="006E7B81">
        <w:rPr>
          <w:rFonts w:asciiTheme="minorHAnsi" w:hAnsiTheme="minorHAnsi" w:cstheme="minorHAnsi"/>
          <w:sz w:val="20"/>
          <w:szCs w:val="20"/>
        </w:rPr>
        <w:t>o</w:t>
      </w:r>
      <w:r w:rsidR="00903DBA" w:rsidRPr="006E7B81">
        <w:rPr>
          <w:rFonts w:asciiTheme="minorHAnsi" w:hAnsiTheme="minorHAnsi" w:cstheme="minorHAnsi"/>
          <w:sz w:val="20"/>
          <w:szCs w:val="20"/>
        </w:rPr>
        <w:t xml:space="preserve">świadczam/y, że wyżej wymieniony podmiot, stosownie do art. 118 ust. 4 </w:t>
      </w:r>
      <w:r w:rsidRPr="007C1406">
        <w:rPr>
          <w:rFonts w:asciiTheme="minorHAnsi" w:hAnsiTheme="minorHAnsi" w:cstheme="minorHAnsi"/>
          <w:sz w:val="20"/>
          <w:szCs w:val="20"/>
        </w:rPr>
        <w:t xml:space="preserve">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Pr="00C201C6">
        <w:rPr>
          <w:rStyle w:val="markedcontent"/>
          <w:rFonts w:asciiTheme="minorHAnsi" w:hAnsiTheme="minorHAnsi" w:cstheme="minorHAnsi"/>
          <w:sz w:val="20"/>
          <w:szCs w:val="20"/>
        </w:rPr>
        <w:t xml:space="preserve">(Dz.U. </w:t>
      </w:r>
      <w:r>
        <w:rPr>
          <w:rStyle w:val="markedcontent"/>
          <w:rFonts w:asciiTheme="minorHAnsi" w:hAnsiTheme="minorHAnsi" w:cstheme="minorHAnsi"/>
          <w:sz w:val="20"/>
          <w:szCs w:val="20"/>
        </w:rPr>
        <w:t>z 2023 r, poz. 1605 z późn. zm.</w:t>
      </w:r>
      <w:r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>
        <w:rPr>
          <w:rStyle w:val="markedcontent"/>
          <w:rFonts w:asciiTheme="minorHAnsi" w:hAnsiTheme="minorHAnsi" w:cstheme="minorHAnsi"/>
          <w:sz w:val="20"/>
          <w:szCs w:val="20"/>
        </w:rPr>
        <w:t>,</w:t>
      </w:r>
      <w:r w:rsidR="00903DBA" w:rsidRPr="006E7B8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gwarantuje</w:t>
      </w:r>
      <w:r w:rsidR="00903DBA" w:rsidRPr="006E7B81">
        <w:rPr>
          <w:rFonts w:asciiTheme="minorHAnsi" w:hAnsiTheme="minorHAnsi" w:cstheme="minorHAnsi"/>
          <w:sz w:val="20"/>
          <w:szCs w:val="20"/>
        </w:rPr>
        <w:t xml:space="preserve"> rzeczywisty dostęp do nw. zasobów i odda </w:t>
      </w:r>
      <w:r>
        <w:rPr>
          <w:rFonts w:asciiTheme="minorHAnsi" w:hAnsiTheme="minorHAnsi" w:cstheme="minorHAnsi"/>
          <w:sz w:val="20"/>
          <w:szCs w:val="20"/>
        </w:rPr>
        <w:t>W</w:t>
      </w:r>
      <w:r w:rsidR="00903DBA" w:rsidRPr="006E7B81">
        <w:rPr>
          <w:rFonts w:asciiTheme="minorHAnsi" w:hAnsiTheme="minorHAnsi" w:cstheme="minorHAnsi"/>
          <w:sz w:val="20"/>
          <w:szCs w:val="20"/>
        </w:rPr>
        <w:t>ykonawcy:</w:t>
      </w:r>
    </w:p>
    <w:p w:rsidR="00A24363" w:rsidRPr="00FA0326" w:rsidRDefault="00A24363" w:rsidP="00A24363">
      <w:pPr>
        <w:widowControl w:val="0"/>
        <w:suppressAutoHyphens/>
        <w:spacing w:before="200" w:line="276" w:lineRule="auto"/>
        <w:rPr>
          <w:rFonts w:asciiTheme="minorHAnsi" w:hAnsiTheme="minorHAnsi"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……………………………………………………………………………………………………………………………………………………………………………..…………</w:t>
      </w:r>
    </w:p>
    <w:p w:rsidR="00A24363" w:rsidRPr="00FA0326" w:rsidRDefault="00A24363" w:rsidP="00A24363">
      <w:pPr>
        <w:widowControl w:val="0"/>
        <w:suppressAutoHyphens/>
        <w:spacing w:line="276" w:lineRule="auto"/>
        <w:jc w:val="center"/>
        <w:rPr>
          <w:rFonts w:asciiTheme="minorHAnsi" w:hAnsiTheme="minorHAnsi"/>
          <w:i/>
          <w:kern w:val="2"/>
          <w:sz w:val="16"/>
          <w:szCs w:val="16"/>
          <w:lang w:eastAsia="ar-SA"/>
        </w:rPr>
      </w:pPr>
      <w:r w:rsidRPr="00FA0326">
        <w:rPr>
          <w:rFonts w:asciiTheme="minorHAnsi" w:hAnsiTheme="minorHAnsi"/>
          <w:i/>
          <w:kern w:val="2"/>
          <w:sz w:val="16"/>
          <w:szCs w:val="16"/>
          <w:lang w:eastAsia="ar-SA"/>
        </w:rPr>
        <w:t>nazwa i adres Wykonawcy składającego ofertę</w:t>
      </w:r>
    </w:p>
    <w:p w:rsidR="00A24363" w:rsidRPr="00FA0326" w:rsidRDefault="0044166D" w:rsidP="006173BB">
      <w:pPr>
        <w:widowControl w:val="0"/>
        <w:suppressAutoHyphens/>
        <w:spacing w:before="100" w:beforeAutospacing="1" w:after="100" w:afterAutospacing="1" w:line="276" w:lineRule="auto"/>
        <w:rPr>
          <w:rFonts w:asciiTheme="minorHAnsi" w:hAnsiTheme="minorHAnsi"/>
          <w:bCs/>
          <w:kern w:val="2"/>
          <w:sz w:val="20"/>
          <w:szCs w:val="20"/>
          <w:lang w:eastAsia="ar-SA"/>
        </w:rPr>
      </w:pPr>
      <w:r>
        <w:rPr>
          <w:rFonts w:asciiTheme="minorHAnsi" w:hAnsiTheme="minorHAnsi"/>
          <w:kern w:val="2"/>
          <w:sz w:val="20"/>
          <w:szCs w:val="20"/>
          <w:lang w:eastAsia="ar-SA"/>
        </w:rPr>
        <w:t>do dyspozycji niezbędne zasoby</w:t>
      </w:r>
      <w:r w:rsidR="006173BB">
        <w:rPr>
          <w:rFonts w:asciiTheme="minorHAnsi" w:hAnsiTheme="minorHAnsi"/>
          <w:kern w:val="2"/>
          <w:sz w:val="20"/>
          <w:szCs w:val="20"/>
          <w:lang w:eastAsia="ar-SA"/>
        </w:rPr>
        <w:t xml:space="preserve"> </w:t>
      </w:r>
      <w:r w:rsidR="00A24363" w:rsidRPr="00FA0326">
        <w:rPr>
          <w:rFonts w:asciiTheme="minorHAnsi" w:hAnsiTheme="minorHAnsi" w:cs="Arial"/>
          <w:sz w:val="20"/>
          <w:szCs w:val="20"/>
        </w:rPr>
        <w:t>na okres korzystania z nich przy</w:t>
      </w:r>
      <w:r w:rsidR="00A24363" w:rsidRPr="00FA0326">
        <w:rPr>
          <w:rFonts w:asciiTheme="minorHAnsi" w:hAnsiTheme="minorHAnsi"/>
          <w:bCs/>
          <w:kern w:val="2"/>
          <w:sz w:val="20"/>
          <w:szCs w:val="20"/>
          <w:lang w:eastAsia="ar-SA"/>
        </w:rPr>
        <w:t xml:space="preserve"> wykonywaniu zamówienia </w:t>
      </w:r>
      <w:r w:rsidR="00A24363" w:rsidRPr="00FA0326">
        <w:rPr>
          <w:rFonts w:asciiTheme="minorHAnsi" w:hAnsiTheme="minorHAnsi" w:cs="Calibri"/>
          <w:sz w:val="20"/>
          <w:szCs w:val="20"/>
        </w:rPr>
        <w:t xml:space="preserve">pn. </w:t>
      </w:r>
      <w:r w:rsidR="006E7B81" w:rsidRPr="000B4EFA">
        <w:rPr>
          <w:rFonts w:asciiTheme="minorHAnsi" w:hAnsiTheme="minorHAnsi" w:cstheme="minorHAnsi"/>
          <w:sz w:val="20"/>
          <w:szCs w:val="20"/>
        </w:rPr>
        <w:t>„</w:t>
      </w:r>
      <w:r w:rsidR="006F6C0E">
        <w:rPr>
          <w:rFonts w:asciiTheme="minorHAnsi" w:hAnsiTheme="minorHAnsi" w:cstheme="minorHAnsi"/>
          <w:sz w:val="20"/>
          <w:szCs w:val="20"/>
        </w:rPr>
        <w:t>D</w:t>
      </w:r>
      <w:r w:rsidR="00CA1CFA" w:rsidRPr="00752E9C">
        <w:rPr>
          <w:rFonts w:cs="Calibri"/>
          <w:sz w:val="20"/>
          <w:szCs w:val="20"/>
        </w:rPr>
        <w:t>ostawa konsolety</w:t>
      </w:r>
      <w:r w:rsidR="00CA1CFA" w:rsidRPr="00701B51">
        <w:rPr>
          <w:rFonts w:cs="Calibri"/>
          <w:sz w:val="20"/>
          <w:szCs w:val="20"/>
        </w:rPr>
        <w:t xml:space="preserve"> </w:t>
      </w:r>
      <w:r w:rsidR="00CA1CFA" w:rsidRPr="00752E9C">
        <w:rPr>
          <w:rFonts w:cs="Calibri"/>
          <w:sz w:val="20"/>
          <w:szCs w:val="20"/>
        </w:rPr>
        <w:t>do</w:t>
      </w:r>
      <w:r w:rsidR="006F6C0E">
        <w:rPr>
          <w:rFonts w:cs="Calibri"/>
          <w:sz w:val="20"/>
          <w:szCs w:val="20"/>
        </w:rPr>
        <w:t> </w:t>
      </w:r>
      <w:r w:rsidR="00CA1CFA" w:rsidRPr="00752E9C">
        <w:rPr>
          <w:rFonts w:cs="Calibri"/>
          <w:sz w:val="20"/>
          <w:szCs w:val="20"/>
        </w:rPr>
        <w:t xml:space="preserve">sterowania </w:t>
      </w:r>
      <w:r w:rsidR="00CA1CFA" w:rsidRPr="00752E9C">
        <w:rPr>
          <w:rFonts w:eastAsia="Courier New" w:cs="Calibri"/>
          <w:sz w:val="20"/>
          <w:szCs w:val="20"/>
        </w:rPr>
        <w:t>o</w:t>
      </w:r>
      <w:r w:rsidR="00CA1CFA" w:rsidRPr="00752E9C">
        <w:rPr>
          <w:rFonts w:cs="Calibri"/>
          <w:sz w:val="20"/>
          <w:szCs w:val="20"/>
        </w:rPr>
        <w:t xml:space="preserve">świetleniem scenicznym na potrzeby </w:t>
      </w:r>
      <w:r w:rsidR="00CA1CFA" w:rsidRPr="00752E9C">
        <w:rPr>
          <w:rFonts w:eastAsia="Courier New" w:cs="Calibri"/>
          <w:sz w:val="20"/>
          <w:szCs w:val="20"/>
        </w:rPr>
        <w:t>Narodowego Centrum Polskiej Piosenki w Opolu</w:t>
      </w:r>
      <w:r w:rsidR="006E7B81">
        <w:rPr>
          <w:rFonts w:asciiTheme="minorHAnsi" w:hAnsiTheme="minorHAnsi" w:cstheme="minorHAnsi"/>
          <w:sz w:val="20"/>
          <w:szCs w:val="20"/>
        </w:rPr>
        <w:t>”</w:t>
      </w:r>
      <w:r w:rsidR="006173BB">
        <w:rPr>
          <w:rFonts w:asciiTheme="minorHAnsi" w:hAnsiTheme="minorHAnsi" w:cstheme="minorHAnsi"/>
          <w:sz w:val="20"/>
          <w:szCs w:val="20"/>
        </w:rPr>
        <w:t>, tj.:</w:t>
      </w:r>
    </w:p>
    <w:p w:rsidR="00A24363" w:rsidRPr="006173BB" w:rsidRDefault="006173BB" w:rsidP="00D67797">
      <w:pPr>
        <w:pStyle w:val="Akapitzlist"/>
        <w:widowControl w:val="0"/>
        <w:numPr>
          <w:ilvl w:val="3"/>
          <w:numId w:val="31"/>
        </w:numPr>
        <w:suppressAutoHyphens/>
        <w:spacing w:before="100" w:beforeAutospacing="1" w:after="100" w:afterAutospacing="1"/>
        <w:ind w:left="426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6173BB">
        <w:rPr>
          <w:rFonts w:asciiTheme="minorHAnsi" w:eastAsia="TimesNewRoman" w:hAnsiTheme="minorHAnsi" w:cstheme="minorHAnsi"/>
          <w:sz w:val="20"/>
          <w:szCs w:val="20"/>
          <w:lang w:eastAsia="pl-PL"/>
        </w:rPr>
        <w:t>Zakres dostępnych Wykonawcy zasobów podmiotu udostępniającego zasoby jest następujący:</w:t>
      </w:r>
    </w:p>
    <w:p w:rsidR="00A24363" w:rsidRPr="006173BB" w:rsidRDefault="00A24363" w:rsidP="00A24363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6173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24363" w:rsidRPr="00FA0326" w:rsidRDefault="006173BB" w:rsidP="00D67797">
      <w:pPr>
        <w:pStyle w:val="Akapitzlist"/>
        <w:widowControl w:val="0"/>
        <w:numPr>
          <w:ilvl w:val="3"/>
          <w:numId w:val="31"/>
        </w:numPr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S</w:t>
      </w:r>
      <w:r w:rsidRPr="0026656C">
        <w:rPr>
          <w:rFonts w:asciiTheme="minorHAnsi" w:hAnsiTheme="minorHAnsi" w:cstheme="minorHAnsi"/>
          <w:sz w:val="20"/>
          <w:szCs w:val="20"/>
          <w:lang w:eastAsia="pl-PL"/>
        </w:rPr>
        <w:t xml:space="preserve">posób i okres udostępnienia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ww. </w:t>
      </w:r>
      <w:r w:rsidRPr="0026656C">
        <w:rPr>
          <w:rFonts w:asciiTheme="minorHAnsi" w:hAnsiTheme="minorHAnsi" w:cstheme="minorHAnsi"/>
          <w:sz w:val="20"/>
          <w:szCs w:val="20"/>
          <w:lang w:eastAsia="pl-PL"/>
        </w:rPr>
        <w:t>Wykonawcy i wykorzystania przez niego zasobów podmiotu udostępniającego te zasoby przy wykonywaniu zamówienia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 xml:space="preserve"> </w:t>
      </w:r>
      <w:r w:rsidRPr="006173BB">
        <w:rPr>
          <w:rFonts w:asciiTheme="minorHAnsi" w:eastAsia="TimesNewRoman" w:hAnsiTheme="minorHAnsi" w:cstheme="minorHAnsi"/>
          <w:sz w:val="20"/>
          <w:szCs w:val="20"/>
          <w:lang w:eastAsia="pl-PL"/>
        </w:rPr>
        <w:t>jest następujący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 xml:space="preserve">: </w:t>
      </w:r>
    </w:p>
    <w:p w:rsidR="00A24363" w:rsidRPr="00FA0326" w:rsidRDefault="00A24363" w:rsidP="00A24363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24363" w:rsidRPr="006173BB" w:rsidRDefault="006173BB" w:rsidP="00D67797">
      <w:pPr>
        <w:pStyle w:val="Akapitzlist"/>
        <w:widowControl w:val="0"/>
        <w:numPr>
          <w:ilvl w:val="3"/>
          <w:numId w:val="31"/>
        </w:numPr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C</w:t>
      </w:r>
      <w:r w:rsidRPr="00EF71A7">
        <w:rPr>
          <w:rFonts w:asciiTheme="minorHAnsi" w:hAnsiTheme="minorHAnsi" w:cstheme="minorHAnsi"/>
          <w:sz w:val="20"/>
          <w:szCs w:val="20"/>
          <w:lang w:eastAsia="pl-PL"/>
        </w:rPr>
        <w:t>zy i w jakim zakresie podmiot udostępniający zasoby, na zdolnościach którego Wykonawca polega w</w:t>
      </w:r>
      <w:r w:rsidR="006F6C0E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EF71A7">
        <w:rPr>
          <w:rFonts w:asciiTheme="minorHAnsi" w:hAnsiTheme="minorHAnsi" w:cstheme="minorHAnsi"/>
          <w:sz w:val="20"/>
          <w:szCs w:val="20"/>
          <w:lang w:eastAsia="pl-PL"/>
        </w:rPr>
        <w:t>odniesieniu do warunków udziału w postępowaniu dotyczących wykształcenia, kwalifikacji zawodowych lub</w:t>
      </w:r>
      <w:r w:rsidR="006F6C0E">
        <w:rPr>
          <w:rFonts w:asciiTheme="minorHAnsi" w:hAnsiTheme="minorHAnsi" w:cstheme="minorHAnsi"/>
          <w:sz w:val="20"/>
          <w:szCs w:val="20"/>
          <w:lang w:eastAsia="pl-PL"/>
        </w:rPr>
        <w:t> </w:t>
      </w:r>
      <w:bookmarkStart w:id="0" w:name="_GoBack"/>
      <w:bookmarkEnd w:id="0"/>
      <w:r w:rsidRPr="00EF71A7">
        <w:rPr>
          <w:rFonts w:asciiTheme="minorHAnsi" w:hAnsiTheme="minorHAnsi" w:cstheme="minorHAnsi"/>
          <w:sz w:val="20"/>
          <w:szCs w:val="20"/>
          <w:lang w:eastAsia="pl-PL"/>
        </w:rPr>
        <w:t>doświadczenia, zrealizuje roboty budowlane, któ</w:t>
      </w:r>
      <w:r>
        <w:rPr>
          <w:rFonts w:asciiTheme="minorHAnsi" w:hAnsiTheme="minorHAnsi" w:cstheme="minorHAnsi"/>
          <w:sz w:val="20"/>
          <w:szCs w:val="20"/>
          <w:lang w:eastAsia="pl-PL"/>
        </w:rPr>
        <w:t>rych wskazane zdolności dotyczą</w:t>
      </w:r>
      <w:r w:rsidR="00A24363" w:rsidRPr="006173BB">
        <w:rPr>
          <w:rFonts w:asciiTheme="minorHAnsi" w:hAnsiTheme="minorHAnsi"/>
          <w:kern w:val="2"/>
          <w:sz w:val="20"/>
          <w:szCs w:val="20"/>
          <w:lang w:eastAsia="ar-SA"/>
        </w:rPr>
        <w:t>:</w:t>
      </w:r>
    </w:p>
    <w:p w:rsidR="00A24363" w:rsidRPr="00FA0326" w:rsidRDefault="00A24363" w:rsidP="00A24363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24363" w:rsidRPr="00FA0326" w:rsidRDefault="00A24363" w:rsidP="00A24363">
      <w:pPr>
        <w:widowControl w:val="0"/>
        <w:suppressAutoHyphens/>
        <w:spacing w:line="276" w:lineRule="auto"/>
        <w:rPr>
          <w:rFonts w:asciiTheme="minorHAnsi" w:hAnsiTheme="minorHAnsi"/>
          <w:kern w:val="2"/>
          <w:sz w:val="20"/>
          <w:szCs w:val="20"/>
          <w:lang w:eastAsia="ar-SA"/>
        </w:rPr>
      </w:pPr>
    </w:p>
    <w:p w:rsidR="00A24363" w:rsidRPr="00FA0326" w:rsidRDefault="00A24363" w:rsidP="00A24363">
      <w:pPr>
        <w:spacing w:line="276" w:lineRule="auto"/>
        <w:rPr>
          <w:rFonts w:asciiTheme="minorHAnsi" w:hAnsiTheme="minorHAnsi" w:cs="Calibri"/>
          <w:sz w:val="20"/>
          <w:szCs w:val="20"/>
        </w:rPr>
      </w:pPr>
    </w:p>
    <w:p w:rsidR="00A24363" w:rsidRDefault="00A24363" w:rsidP="00A24363">
      <w:pPr>
        <w:tabs>
          <w:tab w:val="left" w:pos="4678"/>
        </w:tabs>
        <w:rPr>
          <w:rFonts w:asciiTheme="minorHAnsi" w:hAnsiTheme="minorHAnsi" w:cs="Calibri"/>
          <w:sz w:val="20"/>
          <w:szCs w:val="20"/>
        </w:rPr>
      </w:pPr>
    </w:p>
    <w:p w:rsidR="0044166D" w:rsidRDefault="0044166D" w:rsidP="00A24363">
      <w:pPr>
        <w:tabs>
          <w:tab w:val="left" w:pos="4678"/>
        </w:tabs>
        <w:rPr>
          <w:rFonts w:asciiTheme="minorHAnsi" w:hAnsiTheme="minorHAnsi" w:cs="Calibri"/>
          <w:sz w:val="20"/>
          <w:szCs w:val="20"/>
        </w:rPr>
      </w:pPr>
    </w:p>
    <w:p w:rsidR="0044166D" w:rsidRPr="00FA0326" w:rsidRDefault="0044166D" w:rsidP="00A24363">
      <w:pPr>
        <w:tabs>
          <w:tab w:val="left" w:pos="4678"/>
        </w:tabs>
        <w:rPr>
          <w:rFonts w:asciiTheme="minorHAnsi" w:hAnsiTheme="minorHAnsi" w:cs="Calibri"/>
          <w:sz w:val="20"/>
          <w:szCs w:val="20"/>
        </w:rPr>
      </w:pPr>
    </w:p>
    <w:p w:rsidR="00EF64AB" w:rsidRPr="008B763D" w:rsidRDefault="00EF64AB" w:rsidP="00EF64AB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EF64AB" w:rsidRPr="008B763D" w:rsidRDefault="00EF64AB" w:rsidP="00EF64AB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>
        <w:rPr>
          <w:rFonts w:asciiTheme="minorHAnsi" w:hAnsiTheme="minorHAnsi" w:cstheme="minorHAnsi"/>
          <w:sz w:val="16"/>
          <w:szCs w:val="16"/>
        </w:rPr>
        <w:t>osoby/osób upoważnionych</w:t>
      </w:r>
    </w:p>
    <w:p w:rsidR="00EF64AB" w:rsidRDefault="00EF64AB" w:rsidP="00EF64A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EF64AB" w:rsidRDefault="00EF64AB" w:rsidP="00EF64A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EF64AB" w:rsidRPr="0060257F" w:rsidRDefault="00EF64AB" w:rsidP="00EF64A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EF64AB" w:rsidRPr="00EF64AB" w:rsidRDefault="00EF64AB" w:rsidP="00EF64AB">
      <w:pPr>
        <w:spacing w:line="276" w:lineRule="auto"/>
        <w:rPr>
          <w:rFonts w:asciiTheme="minorHAnsi" w:eastAsia="Times New Roman" w:hAnsiTheme="minorHAnsi" w:cstheme="minorHAnsi"/>
          <w:sz w:val="16"/>
          <w:szCs w:val="16"/>
        </w:rPr>
      </w:pPr>
    </w:p>
    <w:p w:rsidR="00A24363" w:rsidRDefault="00A24363" w:rsidP="002E29A4">
      <w:pPr>
        <w:rPr>
          <w:rFonts w:asciiTheme="minorHAnsi" w:hAnsiTheme="minorHAnsi" w:cs="Calibri"/>
          <w:sz w:val="18"/>
          <w:szCs w:val="18"/>
        </w:rPr>
      </w:pPr>
    </w:p>
    <w:p w:rsidR="003D5284" w:rsidRPr="0044166D" w:rsidRDefault="003D5284" w:rsidP="00746EC9">
      <w:pPr>
        <w:spacing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sectPr w:rsidR="003D5284" w:rsidRPr="0044166D" w:rsidSect="00D02F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05" w:rsidRDefault="003D4005" w:rsidP="00EB3FD5">
      <w:r>
        <w:separator/>
      </w:r>
    </w:p>
  </w:endnote>
  <w:endnote w:type="continuationSeparator" w:id="0">
    <w:p w:rsidR="003D4005" w:rsidRDefault="003D4005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642F8" w:rsidRDefault="0026627B" w:rsidP="006642F8">
    <w:pPr>
      <w:pStyle w:val="Stopka"/>
    </w:pPr>
    <w:r w:rsidRPr="00FF42FC">
      <w:rPr>
        <w:rFonts w:asciiTheme="minorHAnsi" w:hAnsiTheme="minorHAnsi" w:cstheme="minorHAnsi"/>
        <w:sz w:val="16"/>
        <w:szCs w:val="16"/>
      </w:rPr>
      <w:t>Specyfikacja Warunków Zamówienia</w:t>
    </w:r>
    <w:r w:rsidRPr="00FF42FC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44166D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2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44166D">
      <w:rPr>
        <w:rFonts w:asciiTheme="minorHAnsi" w:hAnsiTheme="minorHAnsi" w:cstheme="minorHAnsi"/>
        <w:noProof/>
        <w:sz w:val="16"/>
        <w:szCs w:val="16"/>
      </w:rPr>
      <w:t>2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6D" w:rsidRDefault="0044166D" w:rsidP="0044166D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</w:t>
    </w:r>
  </w:p>
  <w:p w:rsidR="0044166D" w:rsidRDefault="0044166D">
    <w:pPr>
      <w:pStyle w:val="Stopka"/>
    </w:pPr>
    <w:r w:rsidRPr="00EF64AB">
      <w:rPr>
        <w:rFonts w:asciiTheme="minorHAnsi" w:hAnsiTheme="minorHAnsi" w:cstheme="minorHAnsi"/>
        <w:b/>
        <w:sz w:val="16"/>
        <w:szCs w:val="16"/>
      </w:rPr>
      <w:t xml:space="preserve">Uwaga: </w:t>
    </w:r>
    <w:r w:rsidRPr="00EF64AB">
      <w:rPr>
        <w:rFonts w:asciiTheme="minorHAnsi" w:hAnsiTheme="minorHAnsi" w:cstheme="minorHAnsi"/>
        <w:sz w:val="16"/>
        <w:szCs w:val="16"/>
      </w:rPr>
      <w:t xml:space="preserve">W przypadku korzystania z </w:t>
    </w:r>
    <w:r>
      <w:rPr>
        <w:rFonts w:asciiTheme="minorHAnsi" w:hAnsiTheme="minorHAnsi" w:cstheme="minorHAnsi"/>
        <w:sz w:val="16"/>
        <w:szCs w:val="16"/>
      </w:rPr>
      <w:t>zasobów</w:t>
    </w:r>
    <w:r w:rsidRPr="00EF64AB">
      <w:rPr>
        <w:rFonts w:asciiTheme="minorHAnsi" w:hAnsiTheme="minorHAnsi" w:cstheme="minorHAnsi"/>
        <w:sz w:val="16"/>
        <w:szCs w:val="16"/>
      </w:rPr>
      <w:t xml:space="preserve"> więcej niż jednej firmy, powyższe zobowiązanie jest drukiem do wielokrotnego wykorzystania.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05" w:rsidRDefault="003D4005" w:rsidP="00EB3FD5">
      <w:r>
        <w:separator/>
      </w:r>
    </w:p>
  </w:footnote>
  <w:footnote w:type="continuationSeparator" w:id="0">
    <w:p w:rsidR="003D4005" w:rsidRDefault="003D4005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6642F8">
    <w:pPr>
      <w:pStyle w:val="Tekstpodstawowy"/>
      <w:jc w:val="center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1.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26627B" w:rsidRPr="005706A3" w:rsidRDefault="0026627B" w:rsidP="006642F8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26627B" w:rsidRPr="006642F8" w:rsidRDefault="0026627B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6D" w:rsidRPr="005706A3" w:rsidRDefault="0044166D" w:rsidP="0044166D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 w:rsidR="00CA1CFA">
      <w:rPr>
        <w:rFonts w:cs="Calibri"/>
        <w:bCs/>
        <w:sz w:val="16"/>
        <w:szCs w:val="16"/>
      </w:rPr>
      <w:t>3</w:t>
    </w:r>
    <w:r>
      <w:rPr>
        <w:rFonts w:cs="Calibri"/>
        <w:bCs/>
        <w:sz w:val="16"/>
        <w:szCs w:val="16"/>
      </w:rPr>
      <w:t>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44166D" w:rsidRPr="0044166D" w:rsidRDefault="0044166D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0E2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D3B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6B57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005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166D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500559"/>
    <w:rsid w:val="005021FC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5E29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C0E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0F3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C7D69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5A7E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15F7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22A"/>
    <w:rsid w:val="00C9048F"/>
    <w:rsid w:val="00C904F3"/>
    <w:rsid w:val="00C90D5D"/>
    <w:rsid w:val="00C92AFD"/>
    <w:rsid w:val="00C94DF9"/>
    <w:rsid w:val="00C95AD3"/>
    <w:rsid w:val="00CA09B8"/>
    <w:rsid w:val="00CA1CFA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758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6634A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1656-74FB-409C-BA8E-AE397B33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cp:lastPrinted>2024-04-11T06:34:00Z</cp:lastPrinted>
  <dcterms:created xsi:type="dcterms:W3CDTF">2024-05-07T22:51:00Z</dcterms:created>
  <dcterms:modified xsi:type="dcterms:W3CDTF">2024-05-13T12:19:00Z</dcterms:modified>
</cp:coreProperties>
</file>